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ajorEastAsia" w:cs="Arial"/>
          <w:b/>
          <w:bCs/>
          <w:sz w:val="48"/>
          <w:szCs w:val="48"/>
        </w:rPr>
        <w:id w:val="867487383"/>
        <w:docPartObj>
          <w:docPartGallery w:val="Cover Pages"/>
          <w:docPartUnique/>
        </w:docPartObj>
      </w:sdtPr>
      <w:sdtEndPr>
        <w:rPr>
          <w:sz w:val="36"/>
          <w:szCs w:val="36"/>
        </w:rPr>
      </w:sdtEndPr>
      <w:sdtContent>
        <w:p w14:paraId="31CC37F4" w14:textId="77777777" w:rsidR="004A3CA5" w:rsidRPr="001663FA" w:rsidRDefault="004A3CA5" w:rsidP="004A3CA5">
          <w:pPr>
            <w:jc w:val="center"/>
            <w:rPr>
              <w:b/>
              <w:sz w:val="44"/>
              <w:szCs w:val="44"/>
            </w:rPr>
          </w:pPr>
          <w:r w:rsidRPr="001663FA">
            <w:rPr>
              <w:noProof/>
            </w:rPr>
            <w:drawing>
              <wp:inline distT="0" distB="0" distL="0" distR="0" wp14:anchorId="7B8DB830" wp14:editId="06E0164E">
                <wp:extent cx="2651760" cy="1307592"/>
                <wp:effectExtent l="0" t="0" r="0" b="6985"/>
                <wp:docPr id="392164244" name="Picture 392164244" descr="California Assessment of Student Performance and Prog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64244" name="Picture 392164244" descr="California Assessment of Student Performance and Progress logo."/>
                        <pic:cNvPicPr/>
                      </pic:nvPicPr>
                      <pic:blipFill>
                        <a:blip r:embed="rId8">
                          <a:extLst>
                            <a:ext uri="{28A0092B-C50C-407E-A947-70E740481C1C}">
                              <a14:useLocalDpi xmlns:a14="http://schemas.microsoft.com/office/drawing/2010/main" val="0"/>
                            </a:ext>
                          </a:extLst>
                        </a:blip>
                        <a:stretch>
                          <a:fillRect/>
                        </a:stretch>
                      </pic:blipFill>
                      <pic:spPr>
                        <a:xfrm>
                          <a:off x="0" y="0"/>
                          <a:ext cx="2651760" cy="1307592"/>
                        </a:xfrm>
                        <a:prstGeom prst="rect">
                          <a:avLst/>
                        </a:prstGeom>
                      </pic:spPr>
                    </pic:pic>
                  </a:graphicData>
                </a:graphic>
              </wp:inline>
            </w:drawing>
          </w:r>
        </w:p>
        <w:p w14:paraId="028B68C8" w14:textId="55481916" w:rsidR="004A3CA5" w:rsidRPr="001E779F" w:rsidRDefault="004A3CA5" w:rsidP="001E779F">
          <w:pPr>
            <w:pStyle w:val="Heading1"/>
            <w:spacing w:after="480"/>
          </w:pPr>
          <w:r w:rsidRPr="00C515D6">
            <w:t>Calif</w:t>
          </w:r>
          <w:r w:rsidRPr="001E779F">
            <w:t xml:space="preserve">ornia </w:t>
          </w:r>
          <w:r w:rsidR="0040411B">
            <w:t>Next Generation Science Standards Core Content</w:t>
          </w:r>
          <w:r w:rsidR="00F4041B">
            <w:t xml:space="preserve"> Connectors for Alternate Assessments </w:t>
          </w:r>
        </w:p>
        <w:p w14:paraId="51123CA4" w14:textId="2F546248" w:rsidR="004A3CA5" w:rsidRDefault="00C515D6" w:rsidP="004A3CA5">
          <w:pPr>
            <w:jc w:val="center"/>
            <w:rPr>
              <w:rFonts w:cs="Arial"/>
              <w:b/>
              <w:sz w:val="32"/>
              <w:szCs w:val="32"/>
            </w:rPr>
          </w:pPr>
          <w:r w:rsidRPr="00EA68FA">
            <w:rPr>
              <w:rFonts w:cs="Arial"/>
              <w:b/>
              <w:sz w:val="32"/>
              <w:szCs w:val="32"/>
            </w:rPr>
            <w:t>Presented to the California Department of Education b</w:t>
          </w:r>
          <w:r w:rsidR="004A3CA5" w:rsidRPr="00EA68FA">
            <w:rPr>
              <w:rFonts w:cs="Arial"/>
              <w:b/>
              <w:sz w:val="32"/>
              <w:szCs w:val="32"/>
            </w:rPr>
            <w:t>y ETS</w:t>
          </w:r>
        </w:p>
        <w:p w14:paraId="2016CBF7" w14:textId="3E28FDEE" w:rsidR="0059239D" w:rsidRPr="00EA68FA" w:rsidRDefault="0059239D" w:rsidP="004A3CA5">
          <w:pPr>
            <w:jc w:val="center"/>
            <w:rPr>
              <w:rFonts w:cs="Arial"/>
              <w:b/>
              <w:sz w:val="32"/>
              <w:szCs w:val="32"/>
            </w:rPr>
          </w:pPr>
          <w:r>
            <w:rPr>
              <w:rFonts w:cs="Arial"/>
              <w:b/>
              <w:sz w:val="32"/>
              <w:szCs w:val="32"/>
            </w:rPr>
            <w:t>November 1</w:t>
          </w:r>
          <w:r w:rsidR="00E93654">
            <w:rPr>
              <w:rFonts w:cs="Arial"/>
              <w:b/>
              <w:sz w:val="32"/>
              <w:szCs w:val="32"/>
            </w:rPr>
            <w:t>9</w:t>
          </w:r>
          <w:r>
            <w:rPr>
              <w:rFonts w:cs="Arial"/>
              <w:b/>
              <w:sz w:val="32"/>
              <w:szCs w:val="32"/>
            </w:rPr>
            <w:t>, 2025</w:t>
          </w:r>
        </w:p>
        <w:p w14:paraId="0B8B5186" w14:textId="77777777" w:rsidR="004A3CA5" w:rsidRDefault="004A3CA5" w:rsidP="004A3CA5">
          <w:pPr>
            <w:spacing w:after="240"/>
            <w:jc w:val="center"/>
            <w:rPr>
              <w:b/>
              <w:sz w:val="32"/>
              <w:szCs w:val="32"/>
            </w:rPr>
          </w:pPr>
          <w:r w:rsidRPr="001663FA">
            <w:rPr>
              <w:rFonts w:ascii="Times New Roman" w:eastAsia="Times New Roman" w:hAnsi="Times New Roman" w:cs="Times New Roman"/>
              <w:noProof/>
            </w:rPr>
            <w:drawing>
              <wp:inline distT="0" distB="0" distL="0" distR="0" wp14:anchorId="5DC47464" wp14:editId="54B21A29">
                <wp:extent cx="1773936" cy="786384"/>
                <wp:effectExtent l="0" t="0" r="0" b="0"/>
                <wp:docPr id="3" name="Picture 3" descr="ETS logo, an eight-point asterisk symbol followed by the lowercase letters 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TS logo, an eight-point asterisk symbol followed by the lowercase letters e-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3936" cy="786384"/>
                        </a:xfrm>
                        <a:prstGeom prst="rect">
                          <a:avLst/>
                        </a:prstGeom>
                        <a:noFill/>
                        <a:ln>
                          <a:noFill/>
                        </a:ln>
                      </pic:spPr>
                    </pic:pic>
                  </a:graphicData>
                </a:graphic>
              </wp:inline>
            </w:drawing>
          </w:r>
        </w:p>
        <w:p w14:paraId="69AAB49D" w14:textId="5FC712ED" w:rsidR="00C515D6" w:rsidRDefault="00C515D6" w:rsidP="004A3CA5">
          <w:pPr>
            <w:spacing w:after="240"/>
            <w:jc w:val="center"/>
            <w:rPr>
              <w:b/>
              <w:sz w:val="32"/>
              <w:szCs w:val="32"/>
            </w:rPr>
            <w:sectPr w:rsidR="00C515D6" w:rsidSect="008A1F09">
              <w:headerReference w:type="default" r:id="rId10"/>
              <w:footerReference w:type="even" r:id="rId11"/>
              <w:footerReference w:type="default" r:id="rId12"/>
              <w:pgSz w:w="12240" w:h="15840"/>
              <w:pgMar w:top="1152" w:right="1152" w:bottom="1152" w:left="1152" w:header="576" w:footer="360" w:gutter="0"/>
              <w:pgNumType w:start="0"/>
              <w:cols w:space="720"/>
              <w:titlePg/>
              <w:docGrid w:linePitch="360"/>
            </w:sectPr>
          </w:pPr>
        </w:p>
        <w:p w14:paraId="26BD7F07" w14:textId="124C427D" w:rsidR="004A3CA5" w:rsidRPr="00191C6E" w:rsidRDefault="004A3CA5" w:rsidP="00191C6E">
          <w:pPr>
            <w:pStyle w:val="TOCHeading"/>
          </w:pPr>
          <w:r w:rsidRPr="00191C6E">
            <w:lastRenderedPageBreak/>
            <w:t>Table of Contents</w:t>
          </w:r>
        </w:p>
      </w:sdtContent>
    </w:sdt>
    <w:p w14:paraId="1EBB34F5" w14:textId="0BCB8B77" w:rsidR="00E002F1" w:rsidRDefault="00AF73C2">
      <w:pPr>
        <w:pStyle w:val="TOC1"/>
        <w:rPr>
          <w:rFonts w:asciiTheme="minorHAnsi" w:eastAsiaTheme="minorEastAsia" w:hAnsiTheme="minorHAnsi" w:cstheme="minorBidi"/>
          <w:b w:val="0"/>
          <w:color w:val="auto"/>
          <w:kern w:val="2"/>
          <w14:ligatures w14:val="standardContextual"/>
        </w:rPr>
      </w:pPr>
      <w:r w:rsidRPr="00F339BF">
        <w:rPr>
          <w:rFonts w:ascii="Arial Bold" w:hAnsi="Arial Bold"/>
          <w:b w:val="0"/>
        </w:rPr>
        <w:fldChar w:fldCharType="begin"/>
      </w:r>
      <w:r w:rsidRPr="00F339BF">
        <w:rPr>
          <w:noProof w:val="0"/>
        </w:rPr>
        <w:instrText xml:space="preserve"> TOC \h \z \t "Heading 2,1,Heading 3,2,Heading 4,3" </w:instrText>
      </w:r>
      <w:r w:rsidRPr="00F339BF">
        <w:rPr>
          <w:rFonts w:ascii="Arial Bold" w:hAnsi="Arial Bold"/>
          <w:b w:val="0"/>
        </w:rPr>
        <w:fldChar w:fldCharType="separate"/>
      </w:r>
      <w:hyperlink w:anchor="_Toc213687250" w:history="1">
        <w:r w:rsidR="00E002F1" w:rsidRPr="00E31004">
          <w:rPr>
            <w:rStyle w:val="Hyperlink"/>
          </w:rPr>
          <w:t>Key Terms</w:t>
        </w:r>
        <w:r w:rsidR="00E002F1">
          <w:rPr>
            <w:webHidden/>
          </w:rPr>
          <w:tab/>
        </w:r>
        <w:r w:rsidR="00E002F1">
          <w:rPr>
            <w:webHidden/>
          </w:rPr>
          <w:fldChar w:fldCharType="begin"/>
        </w:r>
        <w:r w:rsidR="00E002F1">
          <w:rPr>
            <w:webHidden/>
          </w:rPr>
          <w:instrText xml:space="preserve"> PAGEREF _Toc213687250 \h </w:instrText>
        </w:r>
        <w:r w:rsidR="00E002F1">
          <w:rPr>
            <w:webHidden/>
          </w:rPr>
        </w:r>
        <w:r w:rsidR="00E002F1">
          <w:rPr>
            <w:webHidden/>
          </w:rPr>
          <w:fldChar w:fldCharType="separate"/>
        </w:r>
        <w:r w:rsidR="00E002F1">
          <w:rPr>
            <w:webHidden/>
          </w:rPr>
          <w:t>iii</w:t>
        </w:r>
        <w:r w:rsidR="00E002F1">
          <w:rPr>
            <w:webHidden/>
          </w:rPr>
          <w:fldChar w:fldCharType="end"/>
        </w:r>
      </w:hyperlink>
    </w:p>
    <w:p w14:paraId="0EEB53BA" w14:textId="3C87E949" w:rsidR="00E002F1" w:rsidRDefault="00E002F1">
      <w:pPr>
        <w:pStyle w:val="TOC1"/>
        <w:rPr>
          <w:rFonts w:asciiTheme="minorHAnsi" w:eastAsiaTheme="minorEastAsia" w:hAnsiTheme="minorHAnsi" w:cstheme="minorBidi"/>
          <w:b w:val="0"/>
          <w:color w:val="auto"/>
          <w:kern w:val="2"/>
          <w14:ligatures w14:val="standardContextual"/>
        </w:rPr>
      </w:pPr>
      <w:hyperlink w:anchor="_Toc213687251" w:history="1">
        <w:r w:rsidRPr="00E31004">
          <w:rPr>
            <w:rStyle w:val="Hyperlink"/>
          </w:rPr>
          <w:t>Domains</w:t>
        </w:r>
        <w:r>
          <w:rPr>
            <w:webHidden/>
          </w:rPr>
          <w:tab/>
        </w:r>
        <w:r>
          <w:rPr>
            <w:webHidden/>
          </w:rPr>
          <w:fldChar w:fldCharType="begin"/>
        </w:r>
        <w:r>
          <w:rPr>
            <w:webHidden/>
          </w:rPr>
          <w:instrText xml:space="preserve"> PAGEREF _Toc213687251 \h </w:instrText>
        </w:r>
        <w:r>
          <w:rPr>
            <w:webHidden/>
          </w:rPr>
        </w:r>
        <w:r>
          <w:rPr>
            <w:webHidden/>
          </w:rPr>
          <w:fldChar w:fldCharType="separate"/>
        </w:r>
        <w:r>
          <w:rPr>
            <w:webHidden/>
          </w:rPr>
          <w:t>iii</w:t>
        </w:r>
        <w:r>
          <w:rPr>
            <w:webHidden/>
          </w:rPr>
          <w:fldChar w:fldCharType="end"/>
        </w:r>
      </w:hyperlink>
    </w:p>
    <w:p w14:paraId="74F7CD4D" w14:textId="2FFA2825" w:rsidR="00E002F1" w:rsidRDefault="00E002F1">
      <w:pPr>
        <w:pStyle w:val="TOC1"/>
        <w:rPr>
          <w:rFonts w:asciiTheme="minorHAnsi" w:eastAsiaTheme="minorEastAsia" w:hAnsiTheme="minorHAnsi" w:cstheme="minorBidi"/>
          <w:b w:val="0"/>
          <w:color w:val="auto"/>
          <w:kern w:val="2"/>
          <w14:ligatures w14:val="standardContextual"/>
        </w:rPr>
      </w:pPr>
      <w:hyperlink w:anchor="_Toc213687252" w:history="1">
        <w:r w:rsidRPr="00E31004">
          <w:rPr>
            <w:rStyle w:val="Hyperlink"/>
          </w:rPr>
          <w:t>Introduction</w:t>
        </w:r>
        <w:r>
          <w:rPr>
            <w:webHidden/>
          </w:rPr>
          <w:tab/>
        </w:r>
        <w:r>
          <w:rPr>
            <w:webHidden/>
          </w:rPr>
          <w:fldChar w:fldCharType="begin"/>
        </w:r>
        <w:r>
          <w:rPr>
            <w:webHidden/>
          </w:rPr>
          <w:instrText xml:space="preserve"> PAGEREF _Toc213687252 \h </w:instrText>
        </w:r>
        <w:r>
          <w:rPr>
            <w:webHidden/>
          </w:rPr>
        </w:r>
        <w:r>
          <w:rPr>
            <w:webHidden/>
          </w:rPr>
          <w:fldChar w:fldCharType="separate"/>
        </w:r>
        <w:r>
          <w:rPr>
            <w:webHidden/>
          </w:rPr>
          <w:t>1</w:t>
        </w:r>
        <w:r>
          <w:rPr>
            <w:webHidden/>
          </w:rPr>
          <w:fldChar w:fldCharType="end"/>
        </w:r>
      </w:hyperlink>
    </w:p>
    <w:p w14:paraId="618BEECB" w14:textId="5EFAB1B9" w:rsidR="00E002F1" w:rsidRDefault="00E002F1">
      <w:pPr>
        <w:pStyle w:val="TOC1"/>
        <w:rPr>
          <w:rFonts w:asciiTheme="minorHAnsi" w:eastAsiaTheme="minorEastAsia" w:hAnsiTheme="minorHAnsi" w:cstheme="minorBidi"/>
          <w:b w:val="0"/>
          <w:color w:val="auto"/>
          <w:kern w:val="2"/>
          <w14:ligatures w14:val="standardContextual"/>
        </w:rPr>
      </w:pPr>
      <w:hyperlink w:anchor="_Toc213687253" w:history="1">
        <w:r w:rsidRPr="00E31004">
          <w:rPr>
            <w:rStyle w:val="Hyperlink"/>
          </w:rPr>
          <w:t>Kindergarten Through Grade Two</w:t>
        </w:r>
        <w:r>
          <w:rPr>
            <w:webHidden/>
          </w:rPr>
          <w:tab/>
        </w:r>
        <w:r>
          <w:rPr>
            <w:webHidden/>
          </w:rPr>
          <w:fldChar w:fldCharType="begin"/>
        </w:r>
        <w:r>
          <w:rPr>
            <w:webHidden/>
          </w:rPr>
          <w:instrText xml:space="preserve"> PAGEREF _Toc213687253 \h </w:instrText>
        </w:r>
        <w:r>
          <w:rPr>
            <w:webHidden/>
          </w:rPr>
        </w:r>
        <w:r>
          <w:rPr>
            <w:webHidden/>
          </w:rPr>
          <w:fldChar w:fldCharType="separate"/>
        </w:r>
        <w:r>
          <w:rPr>
            <w:webHidden/>
          </w:rPr>
          <w:t>2</w:t>
        </w:r>
        <w:r>
          <w:rPr>
            <w:webHidden/>
          </w:rPr>
          <w:fldChar w:fldCharType="end"/>
        </w:r>
      </w:hyperlink>
    </w:p>
    <w:p w14:paraId="5054CA45" w14:textId="377BA2E0" w:rsidR="00E002F1" w:rsidRDefault="00E002F1">
      <w:pPr>
        <w:pStyle w:val="TOC2"/>
        <w:rPr>
          <w:rFonts w:asciiTheme="minorHAnsi" w:eastAsiaTheme="minorEastAsia" w:hAnsiTheme="minorHAnsi" w:cstheme="minorBidi"/>
          <w:color w:val="auto"/>
          <w:kern w:val="2"/>
          <w14:ligatures w14:val="standardContextual"/>
        </w:rPr>
      </w:pPr>
      <w:hyperlink w:anchor="_Toc213687254" w:history="1">
        <w:r w:rsidRPr="00E31004">
          <w:rPr>
            <w:rStyle w:val="Hyperlink"/>
          </w:rPr>
          <w:t>Earth and Space Sciences</w:t>
        </w:r>
        <w:r>
          <w:rPr>
            <w:webHidden/>
          </w:rPr>
          <w:tab/>
        </w:r>
        <w:r>
          <w:rPr>
            <w:webHidden/>
          </w:rPr>
          <w:fldChar w:fldCharType="begin"/>
        </w:r>
        <w:r>
          <w:rPr>
            <w:webHidden/>
          </w:rPr>
          <w:instrText xml:space="preserve"> PAGEREF _Toc213687254 \h </w:instrText>
        </w:r>
        <w:r>
          <w:rPr>
            <w:webHidden/>
          </w:rPr>
        </w:r>
        <w:r>
          <w:rPr>
            <w:webHidden/>
          </w:rPr>
          <w:fldChar w:fldCharType="separate"/>
        </w:r>
        <w:r>
          <w:rPr>
            <w:webHidden/>
          </w:rPr>
          <w:t>2</w:t>
        </w:r>
        <w:r>
          <w:rPr>
            <w:webHidden/>
          </w:rPr>
          <w:fldChar w:fldCharType="end"/>
        </w:r>
      </w:hyperlink>
    </w:p>
    <w:p w14:paraId="5FE0A1D1" w14:textId="1038C66B" w:rsidR="00E002F1" w:rsidRDefault="00E002F1">
      <w:pPr>
        <w:pStyle w:val="TOC3"/>
        <w:rPr>
          <w:rFonts w:asciiTheme="minorHAnsi" w:eastAsiaTheme="minorEastAsia" w:hAnsiTheme="minorHAnsi" w:cstheme="minorBidi"/>
          <w:noProof/>
          <w:color w:val="auto"/>
          <w:kern w:val="2"/>
          <w14:ligatures w14:val="standardContextual"/>
        </w:rPr>
      </w:pPr>
      <w:hyperlink w:anchor="_Toc213687255" w:history="1">
        <w:r w:rsidRPr="00E31004">
          <w:rPr>
            <w:rStyle w:val="Hyperlink"/>
            <w:noProof/>
          </w:rPr>
          <w:t>Kindergarten</w:t>
        </w:r>
        <w:r>
          <w:rPr>
            <w:noProof/>
            <w:webHidden/>
          </w:rPr>
          <w:tab/>
        </w:r>
        <w:r>
          <w:rPr>
            <w:noProof/>
            <w:webHidden/>
          </w:rPr>
          <w:fldChar w:fldCharType="begin"/>
        </w:r>
        <w:r>
          <w:rPr>
            <w:noProof/>
            <w:webHidden/>
          </w:rPr>
          <w:instrText xml:space="preserve"> PAGEREF _Toc213687255 \h </w:instrText>
        </w:r>
        <w:r>
          <w:rPr>
            <w:noProof/>
            <w:webHidden/>
          </w:rPr>
        </w:r>
        <w:r>
          <w:rPr>
            <w:noProof/>
            <w:webHidden/>
          </w:rPr>
          <w:fldChar w:fldCharType="separate"/>
        </w:r>
        <w:r>
          <w:rPr>
            <w:noProof/>
            <w:webHidden/>
          </w:rPr>
          <w:t>2</w:t>
        </w:r>
        <w:r>
          <w:rPr>
            <w:noProof/>
            <w:webHidden/>
          </w:rPr>
          <w:fldChar w:fldCharType="end"/>
        </w:r>
      </w:hyperlink>
    </w:p>
    <w:p w14:paraId="47ACA638" w14:textId="1B3F1278" w:rsidR="00E002F1" w:rsidRDefault="00E002F1">
      <w:pPr>
        <w:pStyle w:val="TOC3"/>
        <w:rPr>
          <w:rFonts w:asciiTheme="minorHAnsi" w:eastAsiaTheme="minorEastAsia" w:hAnsiTheme="minorHAnsi" w:cstheme="minorBidi"/>
          <w:noProof/>
          <w:color w:val="auto"/>
          <w:kern w:val="2"/>
          <w14:ligatures w14:val="standardContextual"/>
        </w:rPr>
      </w:pPr>
      <w:hyperlink w:anchor="_Toc213687256" w:history="1">
        <w:r w:rsidRPr="00E31004">
          <w:rPr>
            <w:rStyle w:val="Hyperlink"/>
            <w:noProof/>
          </w:rPr>
          <w:t>Grade One</w:t>
        </w:r>
        <w:r>
          <w:rPr>
            <w:noProof/>
            <w:webHidden/>
          </w:rPr>
          <w:tab/>
        </w:r>
        <w:r>
          <w:rPr>
            <w:noProof/>
            <w:webHidden/>
          </w:rPr>
          <w:fldChar w:fldCharType="begin"/>
        </w:r>
        <w:r>
          <w:rPr>
            <w:noProof/>
            <w:webHidden/>
          </w:rPr>
          <w:instrText xml:space="preserve"> PAGEREF _Toc213687256 \h </w:instrText>
        </w:r>
        <w:r>
          <w:rPr>
            <w:noProof/>
            <w:webHidden/>
          </w:rPr>
        </w:r>
        <w:r>
          <w:rPr>
            <w:noProof/>
            <w:webHidden/>
          </w:rPr>
          <w:fldChar w:fldCharType="separate"/>
        </w:r>
        <w:r>
          <w:rPr>
            <w:noProof/>
            <w:webHidden/>
          </w:rPr>
          <w:t>4</w:t>
        </w:r>
        <w:r>
          <w:rPr>
            <w:noProof/>
            <w:webHidden/>
          </w:rPr>
          <w:fldChar w:fldCharType="end"/>
        </w:r>
      </w:hyperlink>
    </w:p>
    <w:p w14:paraId="45717D46" w14:textId="68821C3D" w:rsidR="00E002F1" w:rsidRDefault="00E002F1">
      <w:pPr>
        <w:pStyle w:val="TOC3"/>
        <w:rPr>
          <w:rFonts w:asciiTheme="minorHAnsi" w:eastAsiaTheme="minorEastAsia" w:hAnsiTheme="minorHAnsi" w:cstheme="minorBidi"/>
          <w:noProof/>
          <w:color w:val="auto"/>
          <w:kern w:val="2"/>
          <w14:ligatures w14:val="standardContextual"/>
        </w:rPr>
      </w:pPr>
      <w:hyperlink w:anchor="_Toc213687257" w:history="1">
        <w:r w:rsidRPr="00E31004">
          <w:rPr>
            <w:rStyle w:val="Hyperlink"/>
            <w:noProof/>
          </w:rPr>
          <w:t>Grade Two</w:t>
        </w:r>
        <w:r>
          <w:rPr>
            <w:noProof/>
            <w:webHidden/>
          </w:rPr>
          <w:tab/>
        </w:r>
        <w:r>
          <w:rPr>
            <w:noProof/>
            <w:webHidden/>
          </w:rPr>
          <w:fldChar w:fldCharType="begin"/>
        </w:r>
        <w:r>
          <w:rPr>
            <w:noProof/>
            <w:webHidden/>
          </w:rPr>
          <w:instrText xml:space="preserve"> PAGEREF _Toc213687257 \h </w:instrText>
        </w:r>
        <w:r>
          <w:rPr>
            <w:noProof/>
            <w:webHidden/>
          </w:rPr>
        </w:r>
        <w:r>
          <w:rPr>
            <w:noProof/>
            <w:webHidden/>
          </w:rPr>
          <w:fldChar w:fldCharType="separate"/>
        </w:r>
        <w:r>
          <w:rPr>
            <w:noProof/>
            <w:webHidden/>
          </w:rPr>
          <w:t>4</w:t>
        </w:r>
        <w:r>
          <w:rPr>
            <w:noProof/>
            <w:webHidden/>
          </w:rPr>
          <w:fldChar w:fldCharType="end"/>
        </w:r>
      </w:hyperlink>
    </w:p>
    <w:p w14:paraId="2DDFB27C" w14:textId="3BE4965F" w:rsidR="00E002F1" w:rsidRDefault="00E002F1">
      <w:pPr>
        <w:pStyle w:val="TOC2"/>
        <w:rPr>
          <w:rFonts w:asciiTheme="minorHAnsi" w:eastAsiaTheme="minorEastAsia" w:hAnsiTheme="minorHAnsi" w:cstheme="minorBidi"/>
          <w:color w:val="auto"/>
          <w:kern w:val="2"/>
          <w14:ligatures w14:val="standardContextual"/>
        </w:rPr>
      </w:pPr>
      <w:hyperlink w:anchor="_Toc213687258" w:history="1">
        <w:r w:rsidRPr="00E31004">
          <w:rPr>
            <w:rStyle w:val="Hyperlink"/>
          </w:rPr>
          <w:t>Life Sciences</w:t>
        </w:r>
        <w:r>
          <w:rPr>
            <w:webHidden/>
          </w:rPr>
          <w:tab/>
        </w:r>
        <w:r>
          <w:rPr>
            <w:webHidden/>
          </w:rPr>
          <w:fldChar w:fldCharType="begin"/>
        </w:r>
        <w:r>
          <w:rPr>
            <w:webHidden/>
          </w:rPr>
          <w:instrText xml:space="preserve"> PAGEREF _Toc213687258 \h </w:instrText>
        </w:r>
        <w:r>
          <w:rPr>
            <w:webHidden/>
          </w:rPr>
        </w:r>
        <w:r>
          <w:rPr>
            <w:webHidden/>
          </w:rPr>
          <w:fldChar w:fldCharType="separate"/>
        </w:r>
        <w:r>
          <w:rPr>
            <w:webHidden/>
          </w:rPr>
          <w:t>6</w:t>
        </w:r>
        <w:r>
          <w:rPr>
            <w:webHidden/>
          </w:rPr>
          <w:fldChar w:fldCharType="end"/>
        </w:r>
      </w:hyperlink>
    </w:p>
    <w:p w14:paraId="79CF0088" w14:textId="2CD48DB7" w:rsidR="00E002F1" w:rsidRDefault="00E002F1">
      <w:pPr>
        <w:pStyle w:val="TOC3"/>
        <w:rPr>
          <w:rFonts w:asciiTheme="minorHAnsi" w:eastAsiaTheme="minorEastAsia" w:hAnsiTheme="minorHAnsi" w:cstheme="minorBidi"/>
          <w:noProof/>
          <w:color w:val="auto"/>
          <w:kern w:val="2"/>
          <w14:ligatures w14:val="standardContextual"/>
        </w:rPr>
      </w:pPr>
      <w:hyperlink w:anchor="_Toc213687259" w:history="1">
        <w:r w:rsidRPr="00E31004">
          <w:rPr>
            <w:rStyle w:val="Hyperlink"/>
            <w:noProof/>
          </w:rPr>
          <w:t>Kindergarten</w:t>
        </w:r>
        <w:r>
          <w:rPr>
            <w:noProof/>
            <w:webHidden/>
          </w:rPr>
          <w:tab/>
        </w:r>
        <w:r>
          <w:rPr>
            <w:noProof/>
            <w:webHidden/>
          </w:rPr>
          <w:fldChar w:fldCharType="begin"/>
        </w:r>
        <w:r>
          <w:rPr>
            <w:noProof/>
            <w:webHidden/>
          </w:rPr>
          <w:instrText xml:space="preserve"> PAGEREF _Toc213687259 \h </w:instrText>
        </w:r>
        <w:r>
          <w:rPr>
            <w:noProof/>
            <w:webHidden/>
          </w:rPr>
        </w:r>
        <w:r>
          <w:rPr>
            <w:noProof/>
            <w:webHidden/>
          </w:rPr>
          <w:fldChar w:fldCharType="separate"/>
        </w:r>
        <w:r>
          <w:rPr>
            <w:noProof/>
            <w:webHidden/>
          </w:rPr>
          <w:t>6</w:t>
        </w:r>
        <w:r>
          <w:rPr>
            <w:noProof/>
            <w:webHidden/>
          </w:rPr>
          <w:fldChar w:fldCharType="end"/>
        </w:r>
      </w:hyperlink>
    </w:p>
    <w:p w14:paraId="1554582C" w14:textId="400CB8A8" w:rsidR="00E002F1" w:rsidRDefault="00E002F1">
      <w:pPr>
        <w:pStyle w:val="TOC3"/>
        <w:rPr>
          <w:rFonts w:asciiTheme="minorHAnsi" w:eastAsiaTheme="minorEastAsia" w:hAnsiTheme="minorHAnsi" w:cstheme="minorBidi"/>
          <w:noProof/>
          <w:color w:val="auto"/>
          <w:kern w:val="2"/>
          <w14:ligatures w14:val="standardContextual"/>
        </w:rPr>
      </w:pPr>
      <w:hyperlink w:anchor="_Toc213687260" w:history="1">
        <w:r w:rsidRPr="00E31004">
          <w:rPr>
            <w:rStyle w:val="Hyperlink"/>
            <w:noProof/>
          </w:rPr>
          <w:t>Grade One</w:t>
        </w:r>
        <w:r>
          <w:rPr>
            <w:noProof/>
            <w:webHidden/>
          </w:rPr>
          <w:tab/>
        </w:r>
        <w:r>
          <w:rPr>
            <w:noProof/>
            <w:webHidden/>
          </w:rPr>
          <w:fldChar w:fldCharType="begin"/>
        </w:r>
        <w:r>
          <w:rPr>
            <w:noProof/>
            <w:webHidden/>
          </w:rPr>
          <w:instrText xml:space="preserve"> PAGEREF _Toc213687260 \h </w:instrText>
        </w:r>
        <w:r>
          <w:rPr>
            <w:noProof/>
            <w:webHidden/>
          </w:rPr>
        </w:r>
        <w:r>
          <w:rPr>
            <w:noProof/>
            <w:webHidden/>
          </w:rPr>
          <w:fldChar w:fldCharType="separate"/>
        </w:r>
        <w:r>
          <w:rPr>
            <w:noProof/>
            <w:webHidden/>
          </w:rPr>
          <w:t>6</w:t>
        </w:r>
        <w:r>
          <w:rPr>
            <w:noProof/>
            <w:webHidden/>
          </w:rPr>
          <w:fldChar w:fldCharType="end"/>
        </w:r>
      </w:hyperlink>
    </w:p>
    <w:p w14:paraId="5FC73FB6" w14:textId="1499CCF6" w:rsidR="00E002F1" w:rsidRDefault="00E002F1">
      <w:pPr>
        <w:pStyle w:val="TOC3"/>
        <w:rPr>
          <w:rFonts w:asciiTheme="minorHAnsi" w:eastAsiaTheme="minorEastAsia" w:hAnsiTheme="minorHAnsi" w:cstheme="minorBidi"/>
          <w:noProof/>
          <w:color w:val="auto"/>
          <w:kern w:val="2"/>
          <w14:ligatures w14:val="standardContextual"/>
        </w:rPr>
      </w:pPr>
      <w:hyperlink w:anchor="_Toc213687261" w:history="1">
        <w:r w:rsidRPr="00E31004">
          <w:rPr>
            <w:rStyle w:val="Hyperlink"/>
            <w:noProof/>
          </w:rPr>
          <w:t>Grade Two</w:t>
        </w:r>
        <w:r>
          <w:rPr>
            <w:noProof/>
            <w:webHidden/>
          </w:rPr>
          <w:tab/>
        </w:r>
        <w:r>
          <w:rPr>
            <w:noProof/>
            <w:webHidden/>
          </w:rPr>
          <w:fldChar w:fldCharType="begin"/>
        </w:r>
        <w:r>
          <w:rPr>
            <w:noProof/>
            <w:webHidden/>
          </w:rPr>
          <w:instrText xml:space="preserve"> PAGEREF _Toc213687261 \h </w:instrText>
        </w:r>
        <w:r>
          <w:rPr>
            <w:noProof/>
            <w:webHidden/>
          </w:rPr>
        </w:r>
        <w:r>
          <w:rPr>
            <w:noProof/>
            <w:webHidden/>
          </w:rPr>
          <w:fldChar w:fldCharType="separate"/>
        </w:r>
        <w:r>
          <w:rPr>
            <w:noProof/>
            <w:webHidden/>
          </w:rPr>
          <w:t>7</w:t>
        </w:r>
        <w:r>
          <w:rPr>
            <w:noProof/>
            <w:webHidden/>
          </w:rPr>
          <w:fldChar w:fldCharType="end"/>
        </w:r>
      </w:hyperlink>
    </w:p>
    <w:p w14:paraId="79E41E01" w14:textId="43957005" w:rsidR="00E002F1" w:rsidRDefault="00E002F1">
      <w:pPr>
        <w:pStyle w:val="TOC2"/>
        <w:rPr>
          <w:rFonts w:asciiTheme="minorHAnsi" w:eastAsiaTheme="minorEastAsia" w:hAnsiTheme="minorHAnsi" w:cstheme="minorBidi"/>
          <w:color w:val="auto"/>
          <w:kern w:val="2"/>
          <w14:ligatures w14:val="standardContextual"/>
        </w:rPr>
      </w:pPr>
      <w:hyperlink w:anchor="_Toc213687262" w:history="1">
        <w:r w:rsidRPr="00E31004">
          <w:rPr>
            <w:rStyle w:val="Hyperlink"/>
          </w:rPr>
          <w:t>Physical Sciences</w:t>
        </w:r>
        <w:r>
          <w:rPr>
            <w:webHidden/>
          </w:rPr>
          <w:tab/>
        </w:r>
        <w:r>
          <w:rPr>
            <w:webHidden/>
          </w:rPr>
          <w:fldChar w:fldCharType="begin"/>
        </w:r>
        <w:r>
          <w:rPr>
            <w:webHidden/>
          </w:rPr>
          <w:instrText xml:space="preserve"> PAGEREF _Toc213687262 \h </w:instrText>
        </w:r>
        <w:r>
          <w:rPr>
            <w:webHidden/>
          </w:rPr>
        </w:r>
        <w:r>
          <w:rPr>
            <w:webHidden/>
          </w:rPr>
          <w:fldChar w:fldCharType="separate"/>
        </w:r>
        <w:r>
          <w:rPr>
            <w:webHidden/>
          </w:rPr>
          <w:t>8</w:t>
        </w:r>
        <w:r>
          <w:rPr>
            <w:webHidden/>
          </w:rPr>
          <w:fldChar w:fldCharType="end"/>
        </w:r>
      </w:hyperlink>
    </w:p>
    <w:p w14:paraId="3F5FF3FD" w14:textId="6907F5BC" w:rsidR="00E002F1" w:rsidRDefault="00E002F1">
      <w:pPr>
        <w:pStyle w:val="TOC3"/>
        <w:rPr>
          <w:rFonts w:asciiTheme="minorHAnsi" w:eastAsiaTheme="minorEastAsia" w:hAnsiTheme="minorHAnsi" w:cstheme="minorBidi"/>
          <w:noProof/>
          <w:color w:val="auto"/>
          <w:kern w:val="2"/>
          <w14:ligatures w14:val="standardContextual"/>
        </w:rPr>
      </w:pPr>
      <w:hyperlink w:anchor="_Toc213687263" w:history="1">
        <w:r w:rsidRPr="00E31004">
          <w:rPr>
            <w:rStyle w:val="Hyperlink"/>
            <w:noProof/>
          </w:rPr>
          <w:t>Kindergarten</w:t>
        </w:r>
        <w:r>
          <w:rPr>
            <w:noProof/>
            <w:webHidden/>
          </w:rPr>
          <w:tab/>
        </w:r>
        <w:r>
          <w:rPr>
            <w:noProof/>
            <w:webHidden/>
          </w:rPr>
          <w:fldChar w:fldCharType="begin"/>
        </w:r>
        <w:r>
          <w:rPr>
            <w:noProof/>
            <w:webHidden/>
          </w:rPr>
          <w:instrText xml:space="preserve"> PAGEREF _Toc213687263 \h </w:instrText>
        </w:r>
        <w:r>
          <w:rPr>
            <w:noProof/>
            <w:webHidden/>
          </w:rPr>
        </w:r>
        <w:r>
          <w:rPr>
            <w:noProof/>
            <w:webHidden/>
          </w:rPr>
          <w:fldChar w:fldCharType="separate"/>
        </w:r>
        <w:r>
          <w:rPr>
            <w:noProof/>
            <w:webHidden/>
          </w:rPr>
          <w:t>8</w:t>
        </w:r>
        <w:r>
          <w:rPr>
            <w:noProof/>
            <w:webHidden/>
          </w:rPr>
          <w:fldChar w:fldCharType="end"/>
        </w:r>
      </w:hyperlink>
    </w:p>
    <w:p w14:paraId="5F2012D7" w14:textId="3436C1C8" w:rsidR="00E002F1" w:rsidRDefault="00E002F1">
      <w:pPr>
        <w:pStyle w:val="TOC3"/>
        <w:rPr>
          <w:rFonts w:asciiTheme="minorHAnsi" w:eastAsiaTheme="minorEastAsia" w:hAnsiTheme="minorHAnsi" w:cstheme="minorBidi"/>
          <w:noProof/>
          <w:color w:val="auto"/>
          <w:kern w:val="2"/>
          <w14:ligatures w14:val="standardContextual"/>
        </w:rPr>
      </w:pPr>
      <w:hyperlink w:anchor="_Toc213687264" w:history="1">
        <w:r w:rsidRPr="00E31004">
          <w:rPr>
            <w:rStyle w:val="Hyperlink"/>
            <w:noProof/>
          </w:rPr>
          <w:t>Grade One</w:t>
        </w:r>
        <w:r>
          <w:rPr>
            <w:noProof/>
            <w:webHidden/>
          </w:rPr>
          <w:tab/>
        </w:r>
        <w:r>
          <w:rPr>
            <w:noProof/>
            <w:webHidden/>
          </w:rPr>
          <w:fldChar w:fldCharType="begin"/>
        </w:r>
        <w:r>
          <w:rPr>
            <w:noProof/>
            <w:webHidden/>
          </w:rPr>
          <w:instrText xml:space="preserve"> PAGEREF _Toc213687264 \h </w:instrText>
        </w:r>
        <w:r>
          <w:rPr>
            <w:noProof/>
            <w:webHidden/>
          </w:rPr>
        </w:r>
        <w:r>
          <w:rPr>
            <w:noProof/>
            <w:webHidden/>
          </w:rPr>
          <w:fldChar w:fldCharType="separate"/>
        </w:r>
        <w:r>
          <w:rPr>
            <w:noProof/>
            <w:webHidden/>
          </w:rPr>
          <w:t>9</w:t>
        </w:r>
        <w:r>
          <w:rPr>
            <w:noProof/>
            <w:webHidden/>
          </w:rPr>
          <w:fldChar w:fldCharType="end"/>
        </w:r>
      </w:hyperlink>
    </w:p>
    <w:p w14:paraId="6C7FAB74" w14:textId="3DB6BF6F" w:rsidR="00E002F1" w:rsidRDefault="00E002F1">
      <w:pPr>
        <w:pStyle w:val="TOC3"/>
        <w:rPr>
          <w:rFonts w:asciiTheme="minorHAnsi" w:eastAsiaTheme="minorEastAsia" w:hAnsiTheme="minorHAnsi" w:cstheme="minorBidi"/>
          <w:noProof/>
          <w:color w:val="auto"/>
          <w:kern w:val="2"/>
          <w14:ligatures w14:val="standardContextual"/>
        </w:rPr>
      </w:pPr>
      <w:hyperlink w:anchor="_Toc213687265" w:history="1">
        <w:r w:rsidRPr="00E31004">
          <w:rPr>
            <w:rStyle w:val="Hyperlink"/>
            <w:noProof/>
          </w:rPr>
          <w:t>Grade Two</w:t>
        </w:r>
        <w:r>
          <w:rPr>
            <w:noProof/>
            <w:webHidden/>
          </w:rPr>
          <w:tab/>
        </w:r>
        <w:r>
          <w:rPr>
            <w:noProof/>
            <w:webHidden/>
          </w:rPr>
          <w:fldChar w:fldCharType="begin"/>
        </w:r>
        <w:r>
          <w:rPr>
            <w:noProof/>
            <w:webHidden/>
          </w:rPr>
          <w:instrText xml:space="preserve"> PAGEREF _Toc213687265 \h </w:instrText>
        </w:r>
        <w:r>
          <w:rPr>
            <w:noProof/>
            <w:webHidden/>
          </w:rPr>
        </w:r>
        <w:r>
          <w:rPr>
            <w:noProof/>
            <w:webHidden/>
          </w:rPr>
          <w:fldChar w:fldCharType="separate"/>
        </w:r>
        <w:r>
          <w:rPr>
            <w:noProof/>
            <w:webHidden/>
          </w:rPr>
          <w:t>10</w:t>
        </w:r>
        <w:r>
          <w:rPr>
            <w:noProof/>
            <w:webHidden/>
          </w:rPr>
          <w:fldChar w:fldCharType="end"/>
        </w:r>
      </w:hyperlink>
    </w:p>
    <w:p w14:paraId="78E169D0" w14:textId="329103E2" w:rsidR="00E002F1" w:rsidRDefault="00E002F1">
      <w:pPr>
        <w:pStyle w:val="TOC1"/>
        <w:rPr>
          <w:rFonts w:asciiTheme="minorHAnsi" w:eastAsiaTheme="minorEastAsia" w:hAnsiTheme="minorHAnsi" w:cstheme="minorBidi"/>
          <w:b w:val="0"/>
          <w:color w:val="auto"/>
          <w:kern w:val="2"/>
          <w14:ligatures w14:val="standardContextual"/>
        </w:rPr>
      </w:pPr>
      <w:hyperlink w:anchor="_Toc213687266" w:history="1">
        <w:r w:rsidRPr="00E31004">
          <w:rPr>
            <w:rStyle w:val="Hyperlink"/>
          </w:rPr>
          <w:t>Grades Three Through Five</w:t>
        </w:r>
        <w:r>
          <w:rPr>
            <w:webHidden/>
          </w:rPr>
          <w:tab/>
        </w:r>
        <w:r>
          <w:rPr>
            <w:webHidden/>
          </w:rPr>
          <w:fldChar w:fldCharType="begin"/>
        </w:r>
        <w:r>
          <w:rPr>
            <w:webHidden/>
          </w:rPr>
          <w:instrText xml:space="preserve"> PAGEREF _Toc213687266 \h </w:instrText>
        </w:r>
        <w:r>
          <w:rPr>
            <w:webHidden/>
          </w:rPr>
        </w:r>
        <w:r>
          <w:rPr>
            <w:webHidden/>
          </w:rPr>
          <w:fldChar w:fldCharType="separate"/>
        </w:r>
        <w:r>
          <w:rPr>
            <w:webHidden/>
          </w:rPr>
          <w:t>12</w:t>
        </w:r>
        <w:r>
          <w:rPr>
            <w:webHidden/>
          </w:rPr>
          <w:fldChar w:fldCharType="end"/>
        </w:r>
      </w:hyperlink>
    </w:p>
    <w:p w14:paraId="7AA54752" w14:textId="698B4F0D" w:rsidR="00E002F1" w:rsidRDefault="00E002F1">
      <w:pPr>
        <w:pStyle w:val="TOC2"/>
        <w:rPr>
          <w:rFonts w:asciiTheme="minorHAnsi" w:eastAsiaTheme="minorEastAsia" w:hAnsiTheme="minorHAnsi" w:cstheme="minorBidi"/>
          <w:color w:val="auto"/>
          <w:kern w:val="2"/>
          <w14:ligatures w14:val="standardContextual"/>
        </w:rPr>
      </w:pPr>
      <w:hyperlink w:anchor="_Toc213687267" w:history="1">
        <w:r w:rsidRPr="00E31004">
          <w:rPr>
            <w:rStyle w:val="Hyperlink"/>
          </w:rPr>
          <w:t>Earth and Space Sciences</w:t>
        </w:r>
        <w:r>
          <w:rPr>
            <w:webHidden/>
          </w:rPr>
          <w:tab/>
        </w:r>
        <w:r>
          <w:rPr>
            <w:webHidden/>
          </w:rPr>
          <w:fldChar w:fldCharType="begin"/>
        </w:r>
        <w:r>
          <w:rPr>
            <w:webHidden/>
          </w:rPr>
          <w:instrText xml:space="preserve"> PAGEREF _Toc213687267 \h </w:instrText>
        </w:r>
        <w:r>
          <w:rPr>
            <w:webHidden/>
          </w:rPr>
        </w:r>
        <w:r>
          <w:rPr>
            <w:webHidden/>
          </w:rPr>
          <w:fldChar w:fldCharType="separate"/>
        </w:r>
        <w:r>
          <w:rPr>
            <w:webHidden/>
          </w:rPr>
          <w:t>12</w:t>
        </w:r>
        <w:r>
          <w:rPr>
            <w:webHidden/>
          </w:rPr>
          <w:fldChar w:fldCharType="end"/>
        </w:r>
      </w:hyperlink>
    </w:p>
    <w:p w14:paraId="31AE113F" w14:textId="4B5ECD48" w:rsidR="00E002F1" w:rsidRDefault="00E002F1">
      <w:pPr>
        <w:pStyle w:val="TOC3"/>
        <w:rPr>
          <w:rFonts w:asciiTheme="minorHAnsi" w:eastAsiaTheme="minorEastAsia" w:hAnsiTheme="minorHAnsi" w:cstheme="minorBidi"/>
          <w:noProof/>
          <w:color w:val="auto"/>
          <w:kern w:val="2"/>
          <w14:ligatures w14:val="standardContextual"/>
        </w:rPr>
      </w:pPr>
      <w:hyperlink w:anchor="_Toc213687268" w:history="1">
        <w:r w:rsidRPr="00E31004">
          <w:rPr>
            <w:rStyle w:val="Hyperlink"/>
            <w:noProof/>
          </w:rPr>
          <w:t>Grade Three</w:t>
        </w:r>
        <w:r>
          <w:rPr>
            <w:noProof/>
            <w:webHidden/>
          </w:rPr>
          <w:tab/>
        </w:r>
        <w:r>
          <w:rPr>
            <w:noProof/>
            <w:webHidden/>
          </w:rPr>
          <w:fldChar w:fldCharType="begin"/>
        </w:r>
        <w:r>
          <w:rPr>
            <w:noProof/>
            <w:webHidden/>
          </w:rPr>
          <w:instrText xml:space="preserve"> PAGEREF _Toc213687268 \h </w:instrText>
        </w:r>
        <w:r>
          <w:rPr>
            <w:noProof/>
            <w:webHidden/>
          </w:rPr>
        </w:r>
        <w:r>
          <w:rPr>
            <w:noProof/>
            <w:webHidden/>
          </w:rPr>
          <w:fldChar w:fldCharType="separate"/>
        </w:r>
        <w:r>
          <w:rPr>
            <w:noProof/>
            <w:webHidden/>
          </w:rPr>
          <w:t>12</w:t>
        </w:r>
        <w:r>
          <w:rPr>
            <w:noProof/>
            <w:webHidden/>
          </w:rPr>
          <w:fldChar w:fldCharType="end"/>
        </w:r>
      </w:hyperlink>
    </w:p>
    <w:p w14:paraId="7DD86C7C" w14:textId="158C143D" w:rsidR="00E002F1" w:rsidRDefault="00E002F1">
      <w:pPr>
        <w:pStyle w:val="TOC3"/>
        <w:rPr>
          <w:rFonts w:asciiTheme="minorHAnsi" w:eastAsiaTheme="minorEastAsia" w:hAnsiTheme="minorHAnsi" w:cstheme="minorBidi"/>
          <w:noProof/>
          <w:color w:val="auto"/>
          <w:kern w:val="2"/>
          <w14:ligatures w14:val="standardContextual"/>
        </w:rPr>
      </w:pPr>
      <w:hyperlink w:anchor="_Toc213687269" w:history="1">
        <w:r w:rsidRPr="00E31004">
          <w:rPr>
            <w:rStyle w:val="Hyperlink"/>
            <w:noProof/>
          </w:rPr>
          <w:t>Grade Four</w:t>
        </w:r>
        <w:r>
          <w:rPr>
            <w:noProof/>
            <w:webHidden/>
          </w:rPr>
          <w:tab/>
        </w:r>
        <w:r>
          <w:rPr>
            <w:noProof/>
            <w:webHidden/>
          </w:rPr>
          <w:fldChar w:fldCharType="begin"/>
        </w:r>
        <w:r>
          <w:rPr>
            <w:noProof/>
            <w:webHidden/>
          </w:rPr>
          <w:instrText xml:space="preserve"> PAGEREF _Toc213687269 \h </w:instrText>
        </w:r>
        <w:r>
          <w:rPr>
            <w:noProof/>
            <w:webHidden/>
          </w:rPr>
        </w:r>
        <w:r>
          <w:rPr>
            <w:noProof/>
            <w:webHidden/>
          </w:rPr>
          <w:fldChar w:fldCharType="separate"/>
        </w:r>
        <w:r>
          <w:rPr>
            <w:noProof/>
            <w:webHidden/>
          </w:rPr>
          <w:t>13</w:t>
        </w:r>
        <w:r>
          <w:rPr>
            <w:noProof/>
            <w:webHidden/>
          </w:rPr>
          <w:fldChar w:fldCharType="end"/>
        </w:r>
      </w:hyperlink>
    </w:p>
    <w:p w14:paraId="72C6BFA3" w14:textId="73BDB6DD" w:rsidR="00E002F1" w:rsidRDefault="00E002F1">
      <w:pPr>
        <w:pStyle w:val="TOC3"/>
        <w:rPr>
          <w:rFonts w:asciiTheme="minorHAnsi" w:eastAsiaTheme="minorEastAsia" w:hAnsiTheme="minorHAnsi" w:cstheme="minorBidi"/>
          <w:noProof/>
          <w:color w:val="auto"/>
          <w:kern w:val="2"/>
          <w14:ligatures w14:val="standardContextual"/>
        </w:rPr>
      </w:pPr>
      <w:hyperlink w:anchor="_Toc213687270" w:history="1">
        <w:r w:rsidRPr="00E31004">
          <w:rPr>
            <w:rStyle w:val="Hyperlink"/>
            <w:noProof/>
          </w:rPr>
          <w:t>Grade Five</w:t>
        </w:r>
        <w:r>
          <w:rPr>
            <w:noProof/>
            <w:webHidden/>
          </w:rPr>
          <w:tab/>
        </w:r>
        <w:r>
          <w:rPr>
            <w:noProof/>
            <w:webHidden/>
          </w:rPr>
          <w:fldChar w:fldCharType="begin"/>
        </w:r>
        <w:r>
          <w:rPr>
            <w:noProof/>
            <w:webHidden/>
          </w:rPr>
          <w:instrText xml:space="preserve"> PAGEREF _Toc213687270 \h </w:instrText>
        </w:r>
        <w:r>
          <w:rPr>
            <w:noProof/>
            <w:webHidden/>
          </w:rPr>
        </w:r>
        <w:r>
          <w:rPr>
            <w:noProof/>
            <w:webHidden/>
          </w:rPr>
          <w:fldChar w:fldCharType="separate"/>
        </w:r>
        <w:r>
          <w:rPr>
            <w:noProof/>
            <w:webHidden/>
          </w:rPr>
          <w:t>14</w:t>
        </w:r>
        <w:r>
          <w:rPr>
            <w:noProof/>
            <w:webHidden/>
          </w:rPr>
          <w:fldChar w:fldCharType="end"/>
        </w:r>
      </w:hyperlink>
    </w:p>
    <w:p w14:paraId="4DB2D450" w14:textId="0BE2E1F4" w:rsidR="00E002F1" w:rsidRDefault="00E002F1">
      <w:pPr>
        <w:pStyle w:val="TOC2"/>
        <w:rPr>
          <w:rFonts w:asciiTheme="minorHAnsi" w:eastAsiaTheme="minorEastAsia" w:hAnsiTheme="minorHAnsi" w:cstheme="minorBidi"/>
          <w:color w:val="auto"/>
          <w:kern w:val="2"/>
          <w14:ligatures w14:val="standardContextual"/>
        </w:rPr>
      </w:pPr>
      <w:hyperlink w:anchor="_Toc213687271" w:history="1">
        <w:r w:rsidRPr="00E31004">
          <w:rPr>
            <w:rStyle w:val="Hyperlink"/>
          </w:rPr>
          <w:t>Life Sciences</w:t>
        </w:r>
        <w:r>
          <w:rPr>
            <w:webHidden/>
          </w:rPr>
          <w:tab/>
        </w:r>
        <w:r>
          <w:rPr>
            <w:webHidden/>
          </w:rPr>
          <w:fldChar w:fldCharType="begin"/>
        </w:r>
        <w:r>
          <w:rPr>
            <w:webHidden/>
          </w:rPr>
          <w:instrText xml:space="preserve"> PAGEREF _Toc213687271 \h </w:instrText>
        </w:r>
        <w:r>
          <w:rPr>
            <w:webHidden/>
          </w:rPr>
        </w:r>
        <w:r>
          <w:rPr>
            <w:webHidden/>
          </w:rPr>
          <w:fldChar w:fldCharType="separate"/>
        </w:r>
        <w:r>
          <w:rPr>
            <w:webHidden/>
          </w:rPr>
          <w:t>16</w:t>
        </w:r>
        <w:r>
          <w:rPr>
            <w:webHidden/>
          </w:rPr>
          <w:fldChar w:fldCharType="end"/>
        </w:r>
      </w:hyperlink>
    </w:p>
    <w:p w14:paraId="6087E3E4" w14:textId="03092E26" w:rsidR="00E002F1" w:rsidRDefault="00E002F1">
      <w:pPr>
        <w:pStyle w:val="TOC3"/>
        <w:rPr>
          <w:rFonts w:asciiTheme="minorHAnsi" w:eastAsiaTheme="minorEastAsia" w:hAnsiTheme="minorHAnsi" w:cstheme="minorBidi"/>
          <w:noProof/>
          <w:color w:val="auto"/>
          <w:kern w:val="2"/>
          <w14:ligatures w14:val="standardContextual"/>
        </w:rPr>
      </w:pPr>
      <w:hyperlink w:anchor="_Toc213687272" w:history="1">
        <w:r w:rsidRPr="00E31004">
          <w:rPr>
            <w:rStyle w:val="Hyperlink"/>
            <w:noProof/>
          </w:rPr>
          <w:t>Grade Three</w:t>
        </w:r>
        <w:r>
          <w:rPr>
            <w:noProof/>
            <w:webHidden/>
          </w:rPr>
          <w:tab/>
        </w:r>
        <w:r>
          <w:rPr>
            <w:noProof/>
            <w:webHidden/>
          </w:rPr>
          <w:fldChar w:fldCharType="begin"/>
        </w:r>
        <w:r>
          <w:rPr>
            <w:noProof/>
            <w:webHidden/>
          </w:rPr>
          <w:instrText xml:space="preserve"> PAGEREF _Toc213687272 \h </w:instrText>
        </w:r>
        <w:r>
          <w:rPr>
            <w:noProof/>
            <w:webHidden/>
          </w:rPr>
        </w:r>
        <w:r>
          <w:rPr>
            <w:noProof/>
            <w:webHidden/>
          </w:rPr>
          <w:fldChar w:fldCharType="separate"/>
        </w:r>
        <w:r>
          <w:rPr>
            <w:noProof/>
            <w:webHidden/>
          </w:rPr>
          <w:t>16</w:t>
        </w:r>
        <w:r>
          <w:rPr>
            <w:noProof/>
            <w:webHidden/>
          </w:rPr>
          <w:fldChar w:fldCharType="end"/>
        </w:r>
      </w:hyperlink>
    </w:p>
    <w:p w14:paraId="583E9212" w14:textId="2645D276" w:rsidR="00E002F1" w:rsidRDefault="00E002F1">
      <w:pPr>
        <w:pStyle w:val="TOC3"/>
        <w:rPr>
          <w:rFonts w:asciiTheme="minorHAnsi" w:eastAsiaTheme="minorEastAsia" w:hAnsiTheme="minorHAnsi" w:cstheme="minorBidi"/>
          <w:noProof/>
          <w:color w:val="auto"/>
          <w:kern w:val="2"/>
          <w14:ligatures w14:val="standardContextual"/>
        </w:rPr>
      </w:pPr>
      <w:hyperlink w:anchor="_Toc213687273" w:history="1">
        <w:r w:rsidRPr="00E31004">
          <w:rPr>
            <w:rStyle w:val="Hyperlink"/>
            <w:noProof/>
          </w:rPr>
          <w:t>Grade Four</w:t>
        </w:r>
        <w:r>
          <w:rPr>
            <w:noProof/>
            <w:webHidden/>
          </w:rPr>
          <w:tab/>
        </w:r>
        <w:r>
          <w:rPr>
            <w:noProof/>
            <w:webHidden/>
          </w:rPr>
          <w:fldChar w:fldCharType="begin"/>
        </w:r>
        <w:r>
          <w:rPr>
            <w:noProof/>
            <w:webHidden/>
          </w:rPr>
          <w:instrText xml:space="preserve"> PAGEREF _Toc213687273 \h </w:instrText>
        </w:r>
        <w:r>
          <w:rPr>
            <w:noProof/>
            <w:webHidden/>
          </w:rPr>
        </w:r>
        <w:r>
          <w:rPr>
            <w:noProof/>
            <w:webHidden/>
          </w:rPr>
          <w:fldChar w:fldCharType="separate"/>
        </w:r>
        <w:r>
          <w:rPr>
            <w:noProof/>
            <w:webHidden/>
          </w:rPr>
          <w:t>19</w:t>
        </w:r>
        <w:r>
          <w:rPr>
            <w:noProof/>
            <w:webHidden/>
          </w:rPr>
          <w:fldChar w:fldCharType="end"/>
        </w:r>
      </w:hyperlink>
    </w:p>
    <w:p w14:paraId="73769A1F" w14:textId="43DE0057" w:rsidR="00E002F1" w:rsidRDefault="00E002F1">
      <w:pPr>
        <w:pStyle w:val="TOC3"/>
        <w:rPr>
          <w:rFonts w:asciiTheme="minorHAnsi" w:eastAsiaTheme="minorEastAsia" w:hAnsiTheme="minorHAnsi" w:cstheme="minorBidi"/>
          <w:noProof/>
          <w:color w:val="auto"/>
          <w:kern w:val="2"/>
          <w14:ligatures w14:val="standardContextual"/>
        </w:rPr>
      </w:pPr>
      <w:hyperlink w:anchor="_Toc213687274" w:history="1">
        <w:r w:rsidRPr="00E31004">
          <w:rPr>
            <w:rStyle w:val="Hyperlink"/>
            <w:noProof/>
          </w:rPr>
          <w:t>Grade Five</w:t>
        </w:r>
        <w:r>
          <w:rPr>
            <w:noProof/>
            <w:webHidden/>
          </w:rPr>
          <w:tab/>
        </w:r>
        <w:r>
          <w:rPr>
            <w:noProof/>
            <w:webHidden/>
          </w:rPr>
          <w:fldChar w:fldCharType="begin"/>
        </w:r>
        <w:r>
          <w:rPr>
            <w:noProof/>
            <w:webHidden/>
          </w:rPr>
          <w:instrText xml:space="preserve"> PAGEREF _Toc213687274 \h </w:instrText>
        </w:r>
        <w:r>
          <w:rPr>
            <w:noProof/>
            <w:webHidden/>
          </w:rPr>
        </w:r>
        <w:r>
          <w:rPr>
            <w:noProof/>
            <w:webHidden/>
          </w:rPr>
          <w:fldChar w:fldCharType="separate"/>
        </w:r>
        <w:r>
          <w:rPr>
            <w:noProof/>
            <w:webHidden/>
          </w:rPr>
          <w:t>20</w:t>
        </w:r>
        <w:r>
          <w:rPr>
            <w:noProof/>
            <w:webHidden/>
          </w:rPr>
          <w:fldChar w:fldCharType="end"/>
        </w:r>
      </w:hyperlink>
    </w:p>
    <w:p w14:paraId="28039272" w14:textId="7AECD96D" w:rsidR="00E002F1" w:rsidRDefault="00E002F1">
      <w:pPr>
        <w:pStyle w:val="TOC2"/>
        <w:rPr>
          <w:rFonts w:asciiTheme="minorHAnsi" w:eastAsiaTheme="minorEastAsia" w:hAnsiTheme="minorHAnsi" w:cstheme="minorBidi"/>
          <w:color w:val="auto"/>
          <w:kern w:val="2"/>
          <w14:ligatures w14:val="standardContextual"/>
        </w:rPr>
      </w:pPr>
      <w:hyperlink w:anchor="_Toc213687275" w:history="1">
        <w:r w:rsidRPr="00E31004">
          <w:rPr>
            <w:rStyle w:val="Hyperlink"/>
          </w:rPr>
          <w:t>Physical Sciences</w:t>
        </w:r>
        <w:r>
          <w:rPr>
            <w:webHidden/>
          </w:rPr>
          <w:tab/>
        </w:r>
        <w:r>
          <w:rPr>
            <w:webHidden/>
          </w:rPr>
          <w:fldChar w:fldCharType="begin"/>
        </w:r>
        <w:r>
          <w:rPr>
            <w:webHidden/>
          </w:rPr>
          <w:instrText xml:space="preserve"> PAGEREF _Toc213687275 \h </w:instrText>
        </w:r>
        <w:r>
          <w:rPr>
            <w:webHidden/>
          </w:rPr>
        </w:r>
        <w:r>
          <w:rPr>
            <w:webHidden/>
          </w:rPr>
          <w:fldChar w:fldCharType="separate"/>
        </w:r>
        <w:r>
          <w:rPr>
            <w:webHidden/>
          </w:rPr>
          <w:t>20</w:t>
        </w:r>
        <w:r>
          <w:rPr>
            <w:webHidden/>
          </w:rPr>
          <w:fldChar w:fldCharType="end"/>
        </w:r>
      </w:hyperlink>
    </w:p>
    <w:p w14:paraId="2C15EA92" w14:textId="174F0434" w:rsidR="00E002F1" w:rsidRDefault="00E002F1">
      <w:pPr>
        <w:pStyle w:val="TOC3"/>
        <w:rPr>
          <w:rFonts w:asciiTheme="minorHAnsi" w:eastAsiaTheme="minorEastAsia" w:hAnsiTheme="minorHAnsi" w:cstheme="minorBidi"/>
          <w:noProof/>
          <w:color w:val="auto"/>
          <w:kern w:val="2"/>
          <w14:ligatures w14:val="standardContextual"/>
        </w:rPr>
      </w:pPr>
      <w:hyperlink w:anchor="_Toc213687276" w:history="1">
        <w:r w:rsidRPr="00E31004">
          <w:rPr>
            <w:rStyle w:val="Hyperlink"/>
            <w:noProof/>
          </w:rPr>
          <w:t>Grade Three</w:t>
        </w:r>
        <w:r>
          <w:rPr>
            <w:noProof/>
            <w:webHidden/>
          </w:rPr>
          <w:tab/>
        </w:r>
        <w:r>
          <w:rPr>
            <w:noProof/>
            <w:webHidden/>
          </w:rPr>
          <w:fldChar w:fldCharType="begin"/>
        </w:r>
        <w:r>
          <w:rPr>
            <w:noProof/>
            <w:webHidden/>
          </w:rPr>
          <w:instrText xml:space="preserve"> PAGEREF _Toc213687276 \h </w:instrText>
        </w:r>
        <w:r>
          <w:rPr>
            <w:noProof/>
            <w:webHidden/>
          </w:rPr>
        </w:r>
        <w:r>
          <w:rPr>
            <w:noProof/>
            <w:webHidden/>
          </w:rPr>
          <w:fldChar w:fldCharType="separate"/>
        </w:r>
        <w:r>
          <w:rPr>
            <w:noProof/>
            <w:webHidden/>
          </w:rPr>
          <w:t>20</w:t>
        </w:r>
        <w:r>
          <w:rPr>
            <w:noProof/>
            <w:webHidden/>
          </w:rPr>
          <w:fldChar w:fldCharType="end"/>
        </w:r>
      </w:hyperlink>
    </w:p>
    <w:p w14:paraId="5FD49DA2" w14:textId="1E2FEFF0" w:rsidR="00E002F1" w:rsidRDefault="00E002F1">
      <w:pPr>
        <w:pStyle w:val="TOC3"/>
        <w:rPr>
          <w:rFonts w:asciiTheme="minorHAnsi" w:eastAsiaTheme="minorEastAsia" w:hAnsiTheme="minorHAnsi" w:cstheme="minorBidi"/>
          <w:noProof/>
          <w:color w:val="auto"/>
          <w:kern w:val="2"/>
          <w14:ligatures w14:val="standardContextual"/>
        </w:rPr>
      </w:pPr>
      <w:hyperlink w:anchor="_Toc213687277" w:history="1">
        <w:r w:rsidRPr="00E31004">
          <w:rPr>
            <w:rStyle w:val="Hyperlink"/>
            <w:noProof/>
          </w:rPr>
          <w:t>Grade Four</w:t>
        </w:r>
        <w:r>
          <w:rPr>
            <w:noProof/>
            <w:webHidden/>
          </w:rPr>
          <w:tab/>
        </w:r>
        <w:r>
          <w:rPr>
            <w:noProof/>
            <w:webHidden/>
          </w:rPr>
          <w:fldChar w:fldCharType="begin"/>
        </w:r>
        <w:r>
          <w:rPr>
            <w:noProof/>
            <w:webHidden/>
          </w:rPr>
          <w:instrText xml:space="preserve"> PAGEREF _Toc213687277 \h </w:instrText>
        </w:r>
        <w:r>
          <w:rPr>
            <w:noProof/>
            <w:webHidden/>
          </w:rPr>
        </w:r>
        <w:r>
          <w:rPr>
            <w:noProof/>
            <w:webHidden/>
          </w:rPr>
          <w:fldChar w:fldCharType="separate"/>
        </w:r>
        <w:r>
          <w:rPr>
            <w:noProof/>
            <w:webHidden/>
          </w:rPr>
          <w:t>22</w:t>
        </w:r>
        <w:r>
          <w:rPr>
            <w:noProof/>
            <w:webHidden/>
          </w:rPr>
          <w:fldChar w:fldCharType="end"/>
        </w:r>
      </w:hyperlink>
    </w:p>
    <w:p w14:paraId="7AB02B56" w14:textId="21FF7C90" w:rsidR="00E002F1" w:rsidRDefault="00E002F1">
      <w:pPr>
        <w:pStyle w:val="TOC3"/>
        <w:rPr>
          <w:rFonts w:asciiTheme="minorHAnsi" w:eastAsiaTheme="minorEastAsia" w:hAnsiTheme="minorHAnsi" w:cstheme="minorBidi"/>
          <w:noProof/>
          <w:color w:val="auto"/>
          <w:kern w:val="2"/>
          <w14:ligatures w14:val="standardContextual"/>
        </w:rPr>
      </w:pPr>
      <w:hyperlink w:anchor="_Toc213687278" w:history="1">
        <w:r w:rsidRPr="00E31004">
          <w:rPr>
            <w:rStyle w:val="Hyperlink"/>
            <w:noProof/>
          </w:rPr>
          <w:t>Grade Five</w:t>
        </w:r>
        <w:r>
          <w:rPr>
            <w:noProof/>
            <w:webHidden/>
          </w:rPr>
          <w:tab/>
        </w:r>
        <w:r>
          <w:rPr>
            <w:noProof/>
            <w:webHidden/>
          </w:rPr>
          <w:fldChar w:fldCharType="begin"/>
        </w:r>
        <w:r>
          <w:rPr>
            <w:noProof/>
            <w:webHidden/>
          </w:rPr>
          <w:instrText xml:space="preserve"> PAGEREF _Toc213687278 \h </w:instrText>
        </w:r>
        <w:r>
          <w:rPr>
            <w:noProof/>
            <w:webHidden/>
          </w:rPr>
        </w:r>
        <w:r>
          <w:rPr>
            <w:noProof/>
            <w:webHidden/>
          </w:rPr>
          <w:fldChar w:fldCharType="separate"/>
        </w:r>
        <w:r>
          <w:rPr>
            <w:noProof/>
            <w:webHidden/>
          </w:rPr>
          <w:t>24</w:t>
        </w:r>
        <w:r>
          <w:rPr>
            <w:noProof/>
            <w:webHidden/>
          </w:rPr>
          <w:fldChar w:fldCharType="end"/>
        </w:r>
      </w:hyperlink>
    </w:p>
    <w:p w14:paraId="537B7A20" w14:textId="64A5D783" w:rsidR="00E002F1" w:rsidRDefault="00E002F1">
      <w:pPr>
        <w:pStyle w:val="TOC1"/>
        <w:rPr>
          <w:rFonts w:asciiTheme="minorHAnsi" w:eastAsiaTheme="minorEastAsia" w:hAnsiTheme="minorHAnsi" w:cstheme="minorBidi"/>
          <w:b w:val="0"/>
          <w:color w:val="auto"/>
          <w:kern w:val="2"/>
          <w14:ligatures w14:val="standardContextual"/>
        </w:rPr>
      </w:pPr>
      <w:hyperlink w:anchor="_Toc213687279" w:history="1">
        <w:r w:rsidRPr="00E31004">
          <w:rPr>
            <w:rStyle w:val="Hyperlink"/>
          </w:rPr>
          <w:t>Middle School (Grades Six Through Eight)</w:t>
        </w:r>
        <w:r>
          <w:rPr>
            <w:webHidden/>
          </w:rPr>
          <w:tab/>
        </w:r>
        <w:r>
          <w:rPr>
            <w:webHidden/>
          </w:rPr>
          <w:fldChar w:fldCharType="begin"/>
        </w:r>
        <w:r>
          <w:rPr>
            <w:webHidden/>
          </w:rPr>
          <w:instrText xml:space="preserve"> PAGEREF _Toc213687279 \h </w:instrText>
        </w:r>
        <w:r>
          <w:rPr>
            <w:webHidden/>
          </w:rPr>
        </w:r>
        <w:r>
          <w:rPr>
            <w:webHidden/>
          </w:rPr>
          <w:fldChar w:fldCharType="separate"/>
        </w:r>
        <w:r>
          <w:rPr>
            <w:webHidden/>
          </w:rPr>
          <w:t>26</w:t>
        </w:r>
        <w:r>
          <w:rPr>
            <w:webHidden/>
          </w:rPr>
          <w:fldChar w:fldCharType="end"/>
        </w:r>
      </w:hyperlink>
    </w:p>
    <w:p w14:paraId="43090F71" w14:textId="2CBA0AF9" w:rsidR="00E002F1" w:rsidRDefault="00E002F1">
      <w:pPr>
        <w:pStyle w:val="TOC2"/>
        <w:rPr>
          <w:rFonts w:asciiTheme="minorHAnsi" w:eastAsiaTheme="minorEastAsia" w:hAnsiTheme="minorHAnsi" w:cstheme="minorBidi"/>
          <w:color w:val="auto"/>
          <w:kern w:val="2"/>
          <w14:ligatures w14:val="standardContextual"/>
        </w:rPr>
      </w:pPr>
      <w:hyperlink w:anchor="_Toc213687280" w:history="1">
        <w:r w:rsidRPr="00E31004">
          <w:rPr>
            <w:rStyle w:val="Hyperlink"/>
          </w:rPr>
          <w:t>Earth and Space Sciences</w:t>
        </w:r>
        <w:r>
          <w:rPr>
            <w:webHidden/>
          </w:rPr>
          <w:tab/>
        </w:r>
        <w:r>
          <w:rPr>
            <w:webHidden/>
          </w:rPr>
          <w:fldChar w:fldCharType="begin"/>
        </w:r>
        <w:r>
          <w:rPr>
            <w:webHidden/>
          </w:rPr>
          <w:instrText xml:space="preserve"> PAGEREF _Toc213687280 \h </w:instrText>
        </w:r>
        <w:r>
          <w:rPr>
            <w:webHidden/>
          </w:rPr>
        </w:r>
        <w:r>
          <w:rPr>
            <w:webHidden/>
          </w:rPr>
          <w:fldChar w:fldCharType="separate"/>
        </w:r>
        <w:r>
          <w:rPr>
            <w:webHidden/>
          </w:rPr>
          <w:t>26</w:t>
        </w:r>
        <w:r>
          <w:rPr>
            <w:webHidden/>
          </w:rPr>
          <w:fldChar w:fldCharType="end"/>
        </w:r>
      </w:hyperlink>
    </w:p>
    <w:p w14:paraId="4DA23884" w14:textId="57D9C121" w:rsidR="00E002F1" w:rsidRDefault="00E002F1">
      <w:pPr>
        <w:pStyle w:val="TOC2"/>
        <w:rPr>
          <w:rFonts w:asciiTheme="minorHAnsi" w:eastAsiaTheme="minorEastAsia" w:hAnsiTheme="minorHAnsi" w:cstheme="minorBidi"/>
          <w:color w:val="auto"/>
          <w:kern w:val="2"/>
          <w14:ligatures w14:val="standardContextual"/>
        </w:rPr>
      </w:pPr>
      <w:hyperlink w:anchor="_Toc213687281" w:history="1">
        <w:r w:rsidRPr="00E31004">
          <w:rPr>
            <w:rStyle w:val="Hyperlink"/>
          </w:rPr>
          <w:t>Life Sciences</w:t>
        </w:r>
        <w:r>
          <w:rPr>
            <w:webHidden/>
          </w:rPr>
          <w:tab/>
        </w:r>
        <w:r>
          <w:rPr>
            <w:webHidden/>
          </w:rPr>
          <w:fldChar w:fldCharType="begin"/>
        </w:r>
        <w:r>
          <w:rPr>
            <w:webHidden/>
          </w:rPr>
          <w:instrText xml:space="preserve"> PAGEREF _Toc213687281 \h </w:instrText>
        </w:r>
        <w:r>
          <w:rPr>
            <w:webHidden/>
          </w:rPr>
        </w:r>
        <w:r>
          <w:rPr>
            <w:webHidden/>
          </w:rPr>
          <w:fldChar w:fldCharType="separate"/>
        </w:r>
        <w:r>
          <w:rPr>
            <w:webHidden/>
          </w:rPr>
          <w:t>31</w:t>
        </w:r>
        <w:r>
          <w:rPr>
            <w:webHidden/>
          </w:rPr>
          <w:fldChar w:fldCharType="end"/>
        </w:r>
      </w:hyperlink>
    </w:p>
    <w:p w14:paraId="635F1151" w14:textId="5573AE0F" w:rsidR="00E002F1" w:rsidRDefault="00E002F1">
      <w:pPr>
        <w:pStyle w:val="TOC2"/>
        <w:rPr>
          <w:rFonts w:asciiTheme="minorHAnsi" w:eastAsiaTheme="minorEastAsia" w:hAnsiTheme="minorHAnsi" w:cstheme="minorBidi"/>
          <w:color w:val="auto"/>
          <w:kern w:val="2"/>
          <w14:ligatures w14:val="standardContextual"/>
        </w:rPr>
      </w:pPr>
      <w:hyperlink w:anchor="_Toc213687282" w:history="1">
        <w:r w:rsidRPr="00E31004">
          <w:rPr>
            <w:rStyle w:val="Hyperlink"/>
          </w:rPr>
          <w:t>Physical Sciences</w:t>
        </w:r>
        <w:r>
          <w:rPr>
            <w:webHidden/>
          </w:rPr>
          <w:tab/>
        </w:r>
        <w:r>
          <w:rPr>
            <w:webHidden/>
          </w:rPr>
          <w:fldChar w:fldCharType="begin"/>
        </w:r>
        <w:r>
          <w:rPr>
            <w:webHidden/>
          </w:rPr>
          <w:instrText xml:space="preserve"> PAGEREF _Toc213687282 \h </w:instrText>
        </w:r>
        <w:r>
          <w:rPr>
            <w:webHidden/>
          </w:rPr>
        </w:r>
        <w:r>
          <w:rPr>
            <w:webHidden/>
          </w:rPr>
          <w:fldChar w:fldCharType="separate"/>
        </w:r>
        <w:r>
          <w:rPr>
            <w:webHidden/>
          </w:rPr>
          <w:t>39</w:t>
        </w:r>
        <w:r>
          <w:rPr>
            <w:webHidden/>
          </w:rPr>
          <w:fldChar w:fldCharType="end"/>
        </w:r>
      </w:hyperlink>
    </w:p>
    <w:p w14:paraId="512849CF" w14:textId="020333FC" w:rsidR="00E002F1" w:rsidRDefault="00E002F1">
      <w:pPr>
        <w:pStyle w:val="TOC1"/>
        <w:rPr>
          <w:rFonts w:asciiTheme="minorHAnsi" w:eastAsiaTheme="minorEastAsia" w:hAnsiTheme="minorHAnsi" w:cstheme="minorBidi"/>
          <w:b w:val="0"/>
          <w:color w:val="auto"/>
          <w:kern w:val="2"/>
          <w14:ligatures w14:val="standardContextual"/>
        </w:rPr>
      </w:pPr>
      <w:hyperlink w:anchor="_Toc213687283" w:history="1">
        <w:r w:rsidRPr="00E31004">
          <w:rPr>
            <w:rStyle w:val="Hyperlink"/>
          </w:rPr>
          <w:t>High School (Grades Nine Through Twelve)</w:t>
        </w:r>
        <w:r>
          <w:rPr>
            <w:webHidden/>
          </w:rPr>
          <w:tab/>
        </w:r>
        <w:r>
          <w:rPr>
            <w:webHidden/>
          </w:rPr>
          <w:fldChar w:fldCharType="begin"/>
        </w:r>
        <w:r>
          <w:rPr>
            <w:webHidden/>
          </w:rPr>
          <w:instrText xml:space="preserve"> PAGEREF _Toc213687283 \h </w:instrText>
        </w:r>
        <w:r>
          <w:rPr>
            <w:webHidden/>
          </w:rPr>
        </w:r>
        <w:r>
          <w:rPr>
            <w:webHidden/>
          </w:rPr>
          <w:fldChar w:fldCharType="separate"/>
        </w:r>
        <w:r>
          <w:rPr>
            <w:webHidden/>
          </w:rPr>
          <w:t>46</w:t>
        </w:r>
        <w:r>
          <w:rPr>
            <w:webHidden/>
          </w:rPr>
          <w:fldChar w:fldCharType="end"/>
        </w:r>
      </w:hyperlink>
    </w:p>
    <w:p w14:paraId="11A46DEF" w14:textId="78E37617" w:rsidR="00E002F1" w:rsidRDefault="00E002F1">
      <w:pPr>
        <w:pStyle w:val="TOC2"/>
        <w:rPr>
          <w:rFonts w:asciiTheme="minorHAnsi" w:eastAsiaTheme="minorEastAsia" w:hAnsiTheme="minorHAnsi" w:cstheme="minorBidi"/>
          <w:color w:val="auto"/>
          <w:kern w:val="2"/>
          <w14:ligatures w14:val="standardContextual"/>
        </w:rPr>
      </w:pPr>
      <w:hyperlink w:anchor="_Toc213687284" w:history="1">
        <w:r w:rsidRPr="00E31004">
          <w:rPr>
            <w:rStyle w:val="Hyperlink"/>
          </w:rPr>
          <w:t>Earth and Space Sciences</w:t>
        </w:r>
        <w:r>
          <w:rPr>
            <w:webHidden/>
          </w:rPr>
          <w:tab/>
        </w:r>
        <w:r>
          <w:rPr>
            <w:webHidden/>
          </w:rPr>
          <w:fldChar w:fldCharType="begin"/>
        </w:r>
        <w:r>
          <w:rPr>
            <w:webHidden/>
          </w:rPr>
          <w:instrText xml:space="preserve"> PAGEREF _Toc213687284 \h </w:instrText>
        </w:r>
        <w:r>
          <w:rPr>
            <w:webHidden/>
          </w:rPr>
        </w:r>
        <w:r>
          <w:rPr>
            <w:webHidden/>
          </w:rPr>
          <w:fldChar w:fldCharType="separate"/>
        </w:r>
        <w:r>
          <w:rPr>
            <w:webHidden/>
          </w:rPr>
          <w:t>46</w:t>
        </w:r>
        <w:r>
          <w:rPr>
            <w:webHidden/>
          </w:rPr>
          <w:fldChar w:fldCharType="end"/>
        </w:r>
      </w:hyperlink>
    </w:p>
    <w:p w14:paraId="6C1A143B" w14:textId="448F262E" w:rsidR="00E002F1" w:rsidRDefault="00E002F1">
      <w:pPr>
        <w:pStyle w:val="TOC2"/>
        <w:rPr>
          <w:rFonts w:asciiTheme="minorHAnsi" w:eastAsiaTheme="minorEastAsia" w:hAnsiTheme="minorHAnsi" w:cstheme="minorBidi"/>
          <w:color w:val="auto"/>
          <w:kern w:val="2"/>
          <w14:ligatures w14:val="standardContextual"/>
        </w:rPr>
      </w:pPr>
      <w:hyperlink w:anchor="_Toc213687285" w:history="1">
        <w:r w:rsidRPr="00E31004">
          <w:rPr>
            <w:rStyle w:val="Hyperlink"/>
          </w:rPr>
          <w:t>Life Sciences</w:t>
        </w:r>
        <w:r>
          <w:rPr>
            <w:webHidden/>
          </w:rPr>
          <w:tab/>
        </w:r>
        <w:r>
          <w:rPr>
            <w:webHidden/>
          </w:rPr>
          <w:fldChar w:fldCharType="begin"/>
        </w:r>
        <w:r>
          <w:rPr>
            <w:webHidden/>
          </w:rPr>
          <w:instrText xml:space="preserve"> PAGEREF _Toc213687285 \h </w:instrText>
        </w:r>
        <w:r>
          <w:rPr>
            <w:webHidden/>
          </w:rPr>
        </w:r>
        <w:r>
          <w:rPr>
            <w:webHidden/>
          </w:rPr>
          <w:fldChar w:fldCharType="separate"/>
        </w:r>
        <w:r>
          <w:rPr>
            <w:webHidden/>
          </w:rPr>
          <w:t>52</w:t>
        </w:r>
        <w:r>
          <w:rPr>
            <w:webHidden/>
          </w:rPr>
          <w:fldChar w:fldCharType="end"/>
        </w:r>
      </w:hyperlink>
    </w:p>
    <w:p w14:paraId="3F87144B" w14:textId="3DCC6532" w:rsidR="00E002F1" w:rsidRDefault="00E002F1">
      <w:pPr>
        <w:pStyle w:val="TOC2"/>
        <w:rPr>
          <w:rFonts w:asciiTheme="minorHAnsi" w:eastAsiaTheme="minorEastAsia" w:hAnsiTheme="minorHAnsi" w:cstheme="minorBidi"/>
          <w:color w:val="auto"/>
          <w:kern w:val="2"/>
          <w14:ligatures w14:val="standardContextual"/>
        </w:rPr>
      </w:pPr>
      <w:hyperlink w:anchor="_Toc213687286" w:history="1">
        <w:r w:rsidRPr="00E31004">
          <w:rPr>
            <w:rStyle w:val="Hyperlink"/>
          </w:rPr>
          <w:t>Physical Sciences</w:t>
        </w:r>
        <w:r>
          <w:rPr>
            <w:webHidden/>
          </w:rPr>
          <w:tab/>
        </w:r>
        <w:r>
          <w:rPr>
            <w:webHidden/>
          </w:rPr>
          <w:fldChar w:fldCharType="begin"/>
        </w:r>
        <w:r>
          <w:rPr>
            <w:webHidden/>
          </w:rPr>
          <w:instrText xml:space="preserve"> PAGEREF _Toc213687286 \h </w:instrText>
        </w:r>
        <w:r>
          <w:rPr>
            <w:webHidden/>
          </w:rPr>
        </w:r>
        <w:r>
          <w:rPr>
            <w:webHidden/>
          </w:rPr>
          <w:fldChar w:fldCharType="separate"/>
        </w:r>
        <w:r>
          <w:rPr>
            <w:webHidden/>
          </w:rPr>
          <w:t>60</w:t>
        </w:r>
        <w:r>
          <w:rPr>
            <w:webHidden/>
          </w:rPr>
          <w:fldChar w:fldCharType="end"/>
        </w:r>
      </w:hyperlink>
    </w:p>
    <w:p w14:paraId="3C225AA3" w14:textId="3D28A190" w:rsidR="00E002F1" w:rsidRDefault="00E002F1">
      <w:pPr>
        <w:pStyle w:val="TOC1"/>
        <w:rPr>
          <w:rFonts w:asciiTheme="minorHAnsi" w:eastAsiaTheme="minorEastAsia" w:hAnsiTheme="minorHAnsi" w:cstheme="minorBidi"/>
          <w:b w:val="0"/>
          <w:color w:val="auto"/>
          <w:kern w:val="2"/>
          <w14:ligatures w14:val="standardContextual"/>
        </w:rPr>
      </w:pPr>
      <w:hyperlink w:anchor="_Toc213687287" w:history="1">
        <w:r w:rsidRPr="00E31004">
          <w:rPr>
            <w:rStyle w:val="Hyperlink"/>
          </w:rPr>
          <w:t>Engineering, Technology, and Applications of Science (ETS)</w:t>
        </w:r>
        <w:r>
          <w:rPr>
            <w:webHidden/>
          </w:rPr>
          <w:tab/>
        </w:r>
        <w:r>
          <w:rPr>
            <w:webHidden/>
          </w:rPr>
          <w:fldChar w:fldCharType="begin"/>
        </w:r>
        <w:r>
          <w:rPr>
            <w:webHidden/>
          </w:rPr>
          <w:instrText xml:space="preserve"> PAGEREF _Toc213687287 \h </w:instrText>
        </w:r>
        <w:r>
          <w:rPr>
            <w:webHidden/>
          </w:rPr>
        </w:r>
        <w:r>
          <w:rPr>
            <w:webHidden/>
          </w:rPr>
          <w:fldChar w:fldCharType="separate"/>
        </w:r>
        <w:r>
          <w:rPr>
            <w:webHidden/>
          </w:rPr>
          <w:t>68</w:t>
        </w:r>
        <w:r>
          <w:rPr>
            <w:webHidden/>
          </w:rPr>
          <w:fldChar w:fldCharType="end"/>
        </w:r>
      </w:hyperlink>
    </w:p>
    <w:p w14:paraId="0CFBED72" w14:textId="34393986" w:rsidR="00E002F1" w:rsidRDefault="00E002F1">
      <w:pPr>
        <w:pStyle w:val="TOC2"/>
        <w:rPr>
          <w:rFonts w:asciiTheme="minorHAnsi" w:eastAsiaTheme="minorEastAsia" w:hAnsiTheme="minorHAnsi" w:cstheme="minorBidi"/>
          <w:color w:val="auto"/>
          <w:kern w:val="2"/>
          <w14:ligatures w14:val="standardContextual"/>
        </w:rPr>
      </w:pPr>
      <w:hyperlink w:anchor="_Toc213687288" w:history="1">
        <w:r w:rsidRPr="00E31004">
          <w:rPr>
            <w:rStyle w:val="Hyperlink"/>
          </w:rPr>
          <w:t>Kindergarten Through Grade Two</w:t>
        </w:r>
        <w:r>
          <w:rPr>
            <w:webHidden/>
          </w:rPr>
          <w:tab/>
        </w:r>
        <w:r>
          <w:rPr>
            <w:webHidden/>
          </w:rPr>
          <w:fldChar w:fldCharType="begin"/>
        </w:r>
        <w:r>
          <w:rPr>
            <w:webHidden/>
          </w:rPr>
          <w:instrText xml:space="preserve"> PAGEREF _Toc213687288 \h </w:instrText>
        </w:r>
        <w:r>
          <w:rPr>
            <w:webHidden/>
          </w:rPr>
        </w:r>
        <w:r>
          <w:rPr>
            <w:webHidden/>
          </w:rPr>
          <w:fldChar w:fldCharType="separate"/>
        </w:r>
        <w:r>
          <w:rPr>
            <w:webHidden/>
          </w:rPr>
          <w:t>68</w:t>
        </w:r>
        <w:r>
          <w:rPr>
            <w:webHidden/>
          </w:rPr>
          <w:fldChar w:fldCharType="end"/>
        </w:r>
      </w:hyperlink>
    </w:p>
    <w:p w14:paraId="37D0D3CE" w14:textId="1F8AE135" w:rsidR="00E002F1" w:rsidRDefault="00E002F1">
      <w:pPr>
        <w:pStyle w:val="TOC2"/>
        <w:rPr>
          <w:rFonts w:asciiTheme="minorHAnsi" w:eastAsiaTheme="minorEastAsia" w:hAnsiTheme="minorHAnsi" w:cstheme="minorBidi"/>
          <w:color w:val="auto"/>
          <w:kern w:val="2"/>
          <w14:ligatures w14:val="standardContextual"/>
        </w:rPr>
      </w:pPr>
      <w:hyperlink w:anchor="_Toc213687289" w:history="1">
        <w:r w:rsidRPr="00E31004">
          <w:rPr>
            <w:rStyle w:val="Hyperlink"/>
          </w:rPr>
          <w:t>Grades Three Through Five</w:t>
        </w:r>
        <w:r>
          <w:rPr>
            <w:webHidden/>
          </w:rPr>
          <w:tab/>
        </w:r>
        <w:r>
          <w:rPr>
            <w:webHidden/>
          </w:rPr>
          <w:fldChar w:fldCharType="begin"/>
        </w:r>
        <w:r>
          <w:rPr>
            <w:webHidden/>
          </w:rPr>
          <w:instrText xml:space="preserve"> PAGEREF _Toc213687289 \h </w:instrText>
        </w:r>
        <w:r>
          <w:rPr>
            <w:webHidden/>
          </w:rPr>
        </w:r>
        <w:r>
          <w:rPr>
            <w:webHidden/>
          </w:rPr>
          <w:fldChar w:fldCharType="separate"/>
        </w:r>
        <w:r>
          <w:rPr>
            <w:webHidden/>
          </w:rPr>
          <w:t>69</w:t>
        </w:r>
        <w:r>
          <w:rPr>
            <w:webHidden/>
          </w:rPr>
          <w:fldChar w:fldCharType="end"/>
        </w:r>
      </w:hyperlink>
    </w:p>
    <w:p w14:paraId="615A51D0" w14:textId="2FE2952E" w:rsidR="00E002F1" w:rsidRDefault="00E002F1">
      <w:pPr>
        <w:pStyle w:val="TOC2"/>
        <w:rPr>
          <w:rFonts w:asciiTheme="minorHAnsi" w:eastAsiaTheme="minorEastAsia" w:hAnsiTheme="minorHAnsi" w:cstheme="minorBidi"/>
          <w:color w:val="auto"/>
          <w:kern w:val="2"/>
          <w14:ligatures w14:val="standardContextual"/>
        </w:rPr>
      </w:pPr>
      <w:hyperlink w:anchor="_Toc213687290" w:history="1">
        <w:r w:rsidRPr="00E31004">
          <w:rPr>
            <w:rStyle w:val="Hyperlink"/>
          </w:rPr>
          <w:t>Middle School (Grades Six Through Eight)</w:t>
        </w:r>
        <w:r>
          <w:rPr>
            <w:webHidden/>
          </w:rPr>
          <w:tab/>
        </w:r>
        <w:r>
          <w:rPr>
            <w:webHidden/>
          </w:rPr>
          <w:fldChar w:fldCharType="begin"/>
        </w:r>
        <w:r>
          <w:rPr>
            <w:webHidden/>
          </w:rPr>
          <w:instrText xml:space="preserve"> PAGEREF _Toc213687290 \h </w:instrText>
        </w:r>
        <w:r>
          <w:rPr>
            <w:webHidden/>
          </w:rPr>
        </w:r>
        <w:r>
          <w:rPr>
            <w:webHidden/>
          </w:rPr>
          <w:fldChar w:fldCharType="separate"/>
        </w:r>
        <w:r>
          <w:rPr>
            <w:webHidden/>
          </w:rPr>
          <w:t>71</w:t>
        </w:r>
        <w:r>
          <w:rPr>
            <w:webHidden/>
          </w:rPr>
          <w:fldChar w:fldCharType="end"/>
        </w:r>
      </w:hyperlink>
    </w:p>
    <w:p w14:paraId="61017971" w14:textId="6AC05D86" w:rsidR="00E002F1" w:rsidRDefault="00E002F1">
      <w:pPr>
        <w:pStyle w:val="TOC2"/>
        <w:rPr>
          <w:rFonts w:asciiTheme="minorHAnsi" w:eastAsiaTheme="minorEastAsia" w:hAnsiTheme="minorHAnsi" w:cstheme="minorBidi"/>
          <w:color w:val="auto"/>
          <w:kern w:val="2"/>
          <w14:ligatures w14:val="standardContextual"/>
        </w:rPr>
      </w:pPr>
      <w:hyperlink w:anchor="_Toc213687291" w:history="1">
        <w:r w:rsidRPr="00E31004">
          <w:rPr>
            <w:rStyle w:val="Hyperlink"/>
          </w:rPr>
          <w:t>High School (Grades Nine Through Twelve)</w:t>
        </w:r>
        <w:r>
          <w:rPr>
            <w:webHidden/>
          </w:rPr>
          <w:tab/>
        </w:r>
        <w:r>
          <w:rPr>
            <w:webHidden/>
          </w:rPr>
          <w:fldChar w:fldCharType="begin"/>
        </w:r>
        <w:r>
          <w:rPr>
            <w:webHidden/>
          </w:rPr>
          <w:instrText xml:space="preserve"> PAGEREF _Toc213687291 \h </w:instrText>
        </w:r>
        <w:r>
          <w:rPr>
            <w:webHidden/>
          </w:rPr>
        </w:r>
        <w:r>
          <w:rPr>
            <w:webHidden/>
          </w:rPr>
          <w:fldChar w:fldCharType="separate"/>
        </w:r>
        <w:r>
          <w:rPr>
            <w:webHidden/>
          </w:rPr>
          <w:t>72</w:t>
        </w:r>
        <w:r>
          <w:rPr>
            <w:webHidden/>
          </w:rPr>
          <w:fldChar w:fldCharType="end"/>
        </w:r>
      </w:hyperlink>
    </w:p>
    <w:p w14:paraId="109CDEF0" w14:textId="13FD4565" w:rsidR="00E002F1" w:rsidRDefault="00E002F1">
      <w:pPr>
        <w:pStyle w:val="TOC1"/>
        <w:rPr>
          <w:rFonts w:asciiTheme="minorHAnsi" w:eastAsiaTheme="minorEastAsia" w:hAnsiTheme="minorHAnsi" w:cstheme="minorBidi"/>
          <w:b w:val="0"/>
          <w:color w:val="auto"/>
          <w:kern w:val="2"/>
          <w14:ligatures w14:val="standardContextual"/>
        </w:rPr>
      </w:pPr>
      <w:hyperlink w:anchor="_Toc213687292" w:history="1">
        <w:r w:rsidRPr="00E31004">
          <w:rPr>
            <w:rStyle w:val="Hyperlink"/>
          </w:rPr>
          <w:t>Appendix A: List of Tables</w:t>
        </w:r>
        <w:r>
          <w:rPr>
            <w:webHidden/>
          </w:rPr>
          <w:tab/>
        </w:r>
        <w:r>
          <w:rPr>
            <w:webHidden/>
          </w:rPr>
          <w:fldChar w:fldCharType="begin"/>
        </w:r>
        <w:r>
          <w:rPr>
            <w:webHidden/>
          </w:rPr>
          <w:instrText xml:space="preserve"> PAGEREF _Toc213687292 \h </w:instrText>
        </w:r>
        <w:r>
          <w:rPr>
            <w:webHidden/>
          </w:rPr>
        </w:r>
        <w:r>
          <w:rPr>
            <w:webHidden/>
          </w:rPr>
          <w:fldChar w:fldCharType="separate"/>
        </w:r>
        <w:r>
          <w:rPr>
            <w:webHidden/>
          </w:rPr>
          <w:t>74</w:t>
        </w:r>
        <w:r>
          <w:rPr>
            <w:webHidden/>
          </w:rPr>
          <w:fldChar w:fldCharType="end"/>
        </w:r>
      </w:hyperlink>
    </w:p>
    <w:p w14:paraId="7057D717" w14:textId="5020D50A" w:rsidR="00C37D55" w:rsidRPr="00D55EE3" w:rsidRDefault="00AF73C2" w:rsidP="007A2295">
      <w:pPr>
        <w:pStyle w:val="Heading2"/>
        <w:pageBreakBefore/>
      </w:pPr>
      <w:r w:rsidRPr="00F339BF">
        <w:lastRenderedPageBreak/>
        <w:fldChar w:fldCharType="end"/>
      </w:r>
      <w:bookmarkStart w:id="0" w:name="_Toc213687250"/>
      <w:r w:rsidR="00C37D55" w:rsidRPr="00D55EE3">
        <w:t xml:space="preserve">Key </w:t>
      </w:r>
      <w:r w:rsidR="00EE1DEE">
        <w:t>Terms</w:t>
      </w:r>
      <w:bookmarkEnd w:id="0"/>
    </w:p>
    <w:tbl>
      <w:tblPr>
        <w:tblStyle w:val="TRsBorders"/>
        <w:tblW w:w="0" w:type="auto"/>
        <w:tblLook w:val="04A0" w:firstRow="1" w:lastRow="0" w:firstColumn="1" w:lastColumn="0" w:noHBand="0" w:noVBand="1"/>
      </w:tblPr>
      <w:tblGrid>
        <w:gridCol w:w="1368"/>
        <w:gridCol w:w="6048"/>
      </w:tblGrid>
      <w:tr w:rsidR="00EE1DEE" w14:paraId="489147F9" w14:textId="77777777" w:rsidTr="007D3D12">
        <w:trPr>
          <w:cnfStyle w:val="100000000000" w:firstRow="1" w:lastRow="0" w:firstColumn="0" w:lastColumn="0" w:oddVBand="0" w:evenVBand="0" w:oddHBand="0" w:evenHBand="0" w:firstRowFirstColumn="0" w:firstRowLastColumn="0" w:lastRowFirstColumn="0" w:lastRowLastColumn="0"/>
        </w:trPr>
        <w:tc>
          <w:tcPr>
            <w:tcW w:w="1368" w:type="dxa"/>
          </w:tcPr>
          <w:p w14:paraId="3F726D94" w14:textId="5D4912CF" w:rsidR="00EE1DEE" w:rsidRDefault="00EE1DEE" w:rsidP="00EE1DEE">
            <w:pPr>
              <w:pStyle w:val="TableHead"/>
              <w:rPr>
                <w:b/>
              </w:rPr>
            </w:pPr>
            <w:r>
              <w:rPr>
                <w:b/>
              </w:rPr>
              <w:t>Term</w:t>
            </w:r>
          </w:p>
        </w:tc>
        <w:tc>
          <w:tcPr>
            <w:tcW w:w="6048" w:type="dxa"/>
          </w:tcPr>
          <w:p w14:paraId="23E2A2EE" w14:textId="7B5C46E3" w:rsidR="00EE1DEE" w:rsidRDefault="00EE1DEE" w:rsidP="00EE1DEE">
            <w:pPr>
              <w:pStyle w:val="TableHead"/>
              <w:rPr>
                <w:b/>
              </w:rPr>
            </w:pPr>
            <w:r>
              <w:rPr>
                <w:b/>
              </w:rPr>
              <w:t>Definition</w:t>
            </w:r>
          </w:p>
        </w:tc>
      </w:tr>
      <w:tr w:rsidR="00EE1DEE" w14:paraId="5151DEAE" w14:textId="77777777" w:rsidTr="007D3D12">
        <w:tc>
          <w:tcPr>
            <w:tcW w:w="1368" w:type="dxa"/>
          </w:tcPr>
          <w:p w14:paraId="0882E830" w14:textId="5185A9A2" w:rsidR="00EE1DEE" w:rsidRDefault="00EE1DEE" w:rsidP="00EE1DEE">
            <w:pPr>
              <w:pStyle w:val="TableTextLeft"/>
            </w:pPr>
            <w:r>
              <w:t>CA NGSS</w:t>
            </w:r>
          </w:p>
        </w:tc>
        <w:tc>
          <w:tcPr>
            <w:tcW w:w="6048" w:type="dxa"/>
          </w:tcPr>
          <w:p w14:paraId="21122CEA" w14:textId="3F55D4FD" w:rsidR="00EE1DEE" w:rsidRDefault="00127B82" w:rsidP="00EE1DEE">
            <w:pPr>
              <w:pStyle w:val="TableTextLeft"/>
            </w:pPr>
            <w:r>
              <w:t>California Next Generation Science S</w:t>
            </w:r>
            <w:r w:rsidR="006C3950">
              <w:t>tandards</w:t>
            </w:r>
          </w:p>
        </w:tc>
      </w:tr>
      <w:tr w:rsidR="00171BAD" w14:paraId="147E7448" w14:textId="77777777" w:rsidTr="007D3D12">
        <w:tc>
          <w:tcPr>
            <w:tcW w:w="1368" w:type="dxa"/>
          </w:tcPr>
          <w:p w14:paraId="27B34B0B" w14:textId="5E504232" w:rsidR="00171BAD" w:rsidRDefault="00171BAD" w:rsidP="00EE1DEE">
            <w:pPr>
              <w:pStyle w:val="TableTextLeft"/>
            </w:pPr>
            <w:r>
              <w:t>CAA</w:t>
            </w:r>
          </w:p>
        </w:tc>
        <w:tc>
          <w:tcPr>
            <w:tcW w:w="6048" w:type="dxa"/>
          </w:tcPr>
          <w:p w14:paraId="2452B88B" w14:textId="010D6A45" w:rsidR="00171BAD" w:rsidRDefault="00171BAD" w:rsidP="00EE1DEE">
            <w:pPr>
              <w:pStyle w:val="TableTextLeft"/>
            </w:pPr>
            <w:r>
              <w:t>California Alternate Assessment</w:t>
            </w:r>
          </w:p>
        </w:tc>
      </w:tr>
      <w:tr w:rsidR="00EE1DEE" w14:paraId="727D1FBC" w14:textId="77777777" w:rsidTr="007D3D12">
        <w:tc>
          <w:tcPr>
            <w:tcW w:w="1368" w:type="dxa"/>
          </w:tcPr>
          <w:p w14:paraId="4CD8929A" w14:textId="636A06E6" w:rsidR="00EE1DEE" w:rsidRDefault="00EE1DEE" w:rsidP="00EE1DEE">
            <w:pPr>
              <w:pStyle w:val="TableTextLeft"/>
            </w:pPr>
            <w:r>
              <w:t>ESS</w:t>
            </w:r>
          </w:p>
        </w:tc>
        <w:tc>
          <w:tcPr>
            <w:tcW w:w="6048" w:type="dxa"/>
          </w:tcPr>
          <w:p w14:paraId="2B7CEC2C" w14:textId="1AC2A82C" w:rsidR="00EE1DEE" w:rsidRDefault="00127B82" w:rsidP="00EE1DEE">
            <w:pPr>
              <w:pStyle w:val="TableTextLeft"/>
            </w:pPr>
            <w:r>
              <w:t>Earth and Space Sciences</w:t>
            </w:r>
          </w:p>
        </w:tc>
      </w:tr>
      <w:tr w:rsidR="006B4B3A" w14:paraId="7D63E34F" w14:textId="77777777" w:rsidTr="007D3D12">
        <w:tc>
          <w:tcPr>
            <w:tcW w:w="1368" w:type="dxa"/>
          </w:tcPr>
          <w:p w14:paraId="5F40A0A8" w14:textId="30945885" w:rsidR="006B4B3A" w:rsidRDefault="006B4B3A" w:rsidP="00EE1DEE">
            <w:pPr>
              <w:pStyle w:val="TableTextLeft"/>
            </w:pPr>
            <w:r>
              <w:t>ETS</w:t>
            </w:r>
          </w:p>
        </w:tc>
        <w:tc>
          <w:tcPr>
            <w:tcW w:w="6048" w:type="dxa"/>
          </w:tcPr>
          <w:p w14:paraId="4D602B24" w14:textId="41AB492A" w:rsidR="006B4B3A" w:rsidRDefault="006B4B3A" w:rsidP="00EE1DEE">
            <w:pPr>
              <w:pStyle w:val="TableTextLeft"/>
            </w:pPr>
            <w:r>
              <w:t>Engineering, Technology, and Applications of Science</w:t>
            </w:r>
          </w:p>
        </w:tc>
      </w:tr>
      <w:tr w:rsidR="004F15B9" w14:paraId="2586614E" w14:textId="77777777" w:rsidTr="007D3D12">
        <w:tc>
          <w:tcPr>
            <w:tcW w:w="1368" w:type="dxa"/>
          </w:tcPr>
          <w:p w14:paraId="3AABD915" w14:textId="6466191D" w:rsidR="004F15B9" w:rsidRDefault="004F15B9" w:rsidP="00EE1DEE">
            <w:pPr>
              <w:pStyle w:val="TableTextLeft"/>
            </w:pPr>
            <w:r>
              <w:t>EU</w:t>
            </w:r>
          </w:p>
        </w:tc>
        <w:tc>
          <w:tcPr>
            <w:tcW w:w="6048" w:type="dxa"/>
          </w:tcPr>
          <w:p w14:paraId="6DB3CB2D" w14:textId="0A2851F7" w:rsidR="004F15B9" w:rsidRDefault="00127B82" w:rsidP="00EE1DEE">
            <w:pPr>
              <w:pStyle w:val="TableTextLeft"/>
            </w:pPr>
            <w:r>
              <w:t>essential understanding</w:t>
            </w:r>
          </w:p>
        </w:tc>
      </w:tr>
      <w:tr w:rsidR="00EE1DEE" w14:paraId="173BED3A" w14:textId="77777777" w:rsidTr="007D3D12">
        <w:tc>
          <w:tcPr>
            <w:tcW w:w="1368" w:type="dxa"/>
          </w:tcPr>
          <w:p w14:paraId="420D8708" w14:textId="6BF8BA9D" w:rsidR="00EE1DEE" w:rsidRDefault="00EE1DEE" w:rsidP="00EE1DEE">
            <w:pPr>
              <w:pStyle w:val="TableTextLeft"/>
            </w:pPr>
            <w:r>
              <w:t>FKSA</w:t>
            </w:r>
          </w:p>
        </w:tc>
        <w:tc>
          <w:tcPr>
            <w:tcW w:w="6048" w:type="dxa"/>
          </w:tcPr>
          <w:p w14:paraId="1C021713" w14:textId="5343B64B" w:rsidR="00EE1DEE" w:rsidRDefault="003161D4" w:rsidP="00EE1DEE">
            <w:pPr>
              <w:pStyle w:val="TableTextLeft"/>
            </w:pPr>
            <w:r w:rsidRPr="007A3144">
              <w:t>focal knowledge, skills, and abilities</w:t>
            </w:r>
          </w:p>
        </w:tc>
      </w:tr>
      <w:tr w:rsidR="00EE1DEE" w14:paraId="1B4FD258" w14:textId="77777777" w:rsidTr="007D3D12">
        <w:tc>
          <w:tcPr>
            <w:tcW w:w="1368" w:type="dxa"/>
          </w:tcPr>
          <w:p w14:paraId="453761A3" w14:textId="05172249" w:rsidR="00EE1DEE" w:rsidRDefault="00EE1DEE" w:rsidP="00EE1DEE">
            <w:pPr>
              <w:pStyle w:val="TableTextLeft"/>
            </w:pPr>
            <w:r>
              <w:t>LS</w:t>
            </w:r>
          </w:p>
        </w:tc>
        <w:tc>
          <w:tcPr>
            <w:tcW w:w="6048" w:type="dxa"/>
          </w:tcPr>
          <w:p w14:paraId="78A98B3E" w14:textId="300EB32C" w:rsidR="00EE1DEE" w:rsidRDefault="006B4B3A" w:rsidP="00EE1DEE">
            <w:pPr>
              <w:pStyle w:val="TableTextLeft"/>
            </w:pPr>
            <w:r>
              <w:t>Life Sciences</w:t>
            </w:r>
          </w:p>
        </w:tc>
      </w:tr>
      <w:tr w:rsidR="00EE1DEE" w14:paraId="4BCEA040" w14:textId="77777777" w:rsidTr="007D3D12">
        <w:tc>
          <w:tcPr>
            <w:tcW w:w="1368" w:type="dxa"/>
          </w:tcPr>
          <w:p w14:paraId="7B7B2FF4" w14:textId="32D7DD58" w:rsidR="00EE1DEE" w:rsidRDefault="00EE1DEE" w:rsidP="00EE1DEE">
            <w:pPr>
              <w:pStyle w:val="TableTextLeft"/>
            </w:pPr>
            <w:r>
              <w:t>PE</w:t>
            </w:r>
          </w:p>
        </w:tc>
        <w:tc>
          <w:tcPr>
            <w:tcW w:w="6048" w:type="dxa"/>
          </w:tcPr>
          <w:p w14:paraId="3FEB9562" w14:textId="124DDE05" w:rsidR="00EE1DEE" w:rsidRDefault="006B4B3A" w:rsidP="00EE1DEE">
            <w:pPr>
              <w:pStyle w:val="TableTextLeft"/>
            </w:pPr>
            <w:r>
              <w:t>performa</w:t>
            </w:r>
            <w:r w:rsidR="00127B82">
              <w:t>nc</w:t>
            </w:r>
            <w:r>
              <w:t>e expectation</w:t>
            </w:r>
          </w:p>
        </w:tc>
      </w:tr>
      <w:tr w:rsidR="00EE1DEE" w14:paraId="08785756" w14:textId="77777777" w:rsidTr="007D3D12">
        <w:tc>
          <w:tcPr>
            <w:tcW w:w="1368" w:type="dxa"/>
          </w:tcPr>
          <w:p w14:paraId="60454785" w14:textId="5978E629" w:rsidR="00EE1DEE" w:rsidRDefault="00EE1DEE" w:rsidP="00EE1DEE">
            <w:pPr>
              <w:pStyle w:val="TableTextLeft"/>
            </w:pPr>
            <w:r>
              <w:t>PS</w:t>
            </w:r>
          </w:p>
        </w:tc>
        <w:tc>
          <w:tcPr>
            <w:tcW w:w="6048" w:type="dxa"/>
          </w:tcPr>
          <w:p w14:paraId="5CD59314" w14:textId="529128EF" w:rsidR="00EE1DEE" w:rsidRDefault="006B4B3A" w:rsidP="00EE1DEE">
            <w:pPr>
              <w:pStyle w:val="TableTextLeft"/>
            </w:pPr>
            <w:r>
              <w:t>Physical Sciences</w:t>
            </w:r>
          </w:p>
        </w:tc>
      </w:tr>
    </w:tbl>
    <w:p w14:paraId="56522434" w14:textId="0DDA2D13" w:rsidR="00EE1DEE" w:rsidRDefault="008760A8" w:rsidP="008760A8">
      <w:pPr>
        <w:pStyle w:val="Heading2"/>
      </w:pPr>
      <w:bookmarkStart w:id="1" w:name="_Toc213687251"/>
      <w:r>
        <w:t>Domains</w:t>
      </w:r>
      <w:bookmarkEnd w:id="1"/>
    </w:p>
    <w:p w14:paraId="0BCB4F61" w14:textId="77777777" w:rsidR="008760A8" w:rsidRPr="008760A8" w:rsidRDefault="008760A8" w:rsidP="008760A8">
      <w:pPr>
        <w:rPr>
          <w:b/>
          <w:bCs/>
        </w:rPr>
      </w:pPr>
      <w:r w:rsidRPr="008760A8">
        <w:rPr>
          <w:b/>
          <w:bCs/>
        </w:rPr>
        <w:t>Earth and Space Sciences (ESS)</w:t>
      </w:r>
    </w:p>
    <w:p w14:paraId="11B0FD21" w14:textId="77777777" w:rsidR="008760A8" w:rsidRDefault="008760A8" w:rsidP="008760A8">
      <w:pPr>
        <w:pStyle w:val="bullets"/>
        <w:contextualSpacing/>
      </w:pPr>
      <w:r w:rsidRPr="00237678">
        <w:t>Earth and Space Science 1 (ESS1)—Earth</w:t>
      </w:r>
      <w:r>
        <w:t>’</w:t>
      </w:r>
      <w:r w:rsidRPr="00237678">
        <w:t>s Place in the Universe</w:t>
      </w:r>
    </w:p>
    <w:p w14:paraId="4DEB9A01" w14:textId="77777777" w:rsidR="008760A8" w:rsidRDefault="008760A8" w:rsidP="008760A8">
      <w:pPr>
        <w:pStyle w:val="bullets"/>
        <w:contextualSpacing/>
      </w:pPr>
      <w:r w:rsidRPr="003A3DCD">
        <w:t>Earth and Space Science 2 (ESS2)—Earth</w:t>
      </w:r>
      <w:r>
        <w:t>’</w:t>
      </w:r>
      <w:r w:rsidRPr="003A3DCD">
        <w:t>s Systems</w:t>
      </w:r>
    </w:p>
    <w:p w14:paraId="627FE8FC" w14:textId="137E4766" w:rsidR="008760A8" w:rsidRDefault="008760A8" w:rsidP="008760A8">
      <w:pPr>
        <w:pStyle w:val="bullets"/>
      </w:pPr>
      <w:r w:rsidRPr="00D83781">
        <w:t>Earth and Space Science 3 (ESS3)—Earth and Human Activity</w:t>
      </w:r>
    </w:p>
    <w:p w14:paraId="74E37AF9" w14:textId="4A47E04A" w:rsidR="00C37D55" w:rsidRPr="00040AA4" w:rsidRDefault="00C37D55" w:rsidP="008760A8">
      <w:pPr>
        <w:rPr>
          <w:b/>
          <w:bCs/>
        </w:rPr>
      </w:pPr>
      <w:r w:rsidRPr="00040AA4">
        <w:rPr>
          <w:b/>
          <w:bCs/>
        </w:rPr>
        <w:t>Life Sciences</w:t>
      </w:r>
      <w:r>
        <w:rPr>
          <w:b/>
          <w:bCs/>
        </w:rPr>
        <w:t xml:space="preserve"> (LS)</w:t>
      </w:r>
    </w:p>
    <w:p w14:paraId="55F198C5" w14:textId="6E85D743" w:rsidR="00C37D55" w:rsidRDefault="00C37D55" w:rsidP="008760A8">
      <w:pPr>
        <w:pStyle w:val="bullets"/>
        <w:contextualSpacing/>
      </w:pPr>
      <w:r w:rsidRPr="00E3218E">
        <w:t>Life Science 1 (LS1)—From Molecules to Organisms: Structures and Processes</w:t>
      </w:r>
    </w:p>
    <w:p w14:paraId="307E9037" w14:textId="1FA022EC" w:rsidR="00C37D55" w:rsidRDefault="00C37D55" w:rsidP="008760A8">
      <w:pPr>
        <w:pStyle w:val="bullets"/>
        <w:contextualSpacing/>
      </w:pPr>
      <w:r w:rsidRPr="00266847">
        <w:t>Life Science 2 (LS2)—Ecosystems: Interactions, Energy, and Dynamics</w:t>
      </w:r>
    </w:p>
    <w:p w14:paraId="026F4EDF" w14:textId="5D687BB1" w:rsidR="00C37D55" w:rsidRDefault="00C37D55" w:rsidP="008760A8">
      <w:pPr>
        <w:pStyle w:val="bullets"/>
        <w:contextualSpacing/>
      </w:pPr>
      <w:r w:rsidRPr="00266847">
        <w:t>Life Science 3 (LS3)—Heredity: Inheritance and Variation of Traits</w:t>
      </w:r>
    </w:p>
    <w:p w14:paraId="03318008" w14:textId="0C5E2BD7" w:rsidR="00C37D55" w:rsidRDefault="00C37D55" w:rsidP="008760A8">
      <w:pPr>
        <w:pStyle w:val="bullets"/>
      </w:pPr>
      <w:r w:rsidRPr="00266847">
        <w:t>Life Science 4 (LS4)—Biological Evolution: Unity and Diversity</w:t>
      </w:r>
    </w:p>
    <w:p w14:paraId="0B48162F" w14:textId="68B035CF" w:rsidR="00C37D55" w:rsidRPr="001C59BB" w:rsidRDefault="00C37D55" w:rsidP="008760A8">
      <w:pPr>
        <w:rPr>
          <w:b/>
          <w:bCs/>
        </w:rPr>
      </w:pPr>
      <w:r w:rsidRPr="001C59BB">
        <w:rPr>
          <w:b/>
          <w:bCs/>
        </w:rPr>
        <w:t>Physical Sciences</w:t>
      </w:r>
      <w:r>
        <w:rPr>
          <w:b/>
          <w:bCs/>
        </w:rPr>
        <w:t xml:space="preserve"> (PS)</w:t>
      </w:r>
    </w:p>
    <w:p w14:paraId="6787B38E" w14:textId="53AF58FE" w:rsidR="00C37D55" w:rsidRDefault="00C37D55" w:rsidP="008760A8">
      <w:pPr>
        <w:pStyle w:val="bullets"/>
      </w:pPr>
      <w:r w:rsidRPr="008167E3">
        <w:t>Physical Science 1 (PS1)—Matter and Its Interactions</w:t>
      </w:r>
    </w:p>
    <w:p w14:paraId="5C004E6A" w14:textId="13C49839" w:rsidR="00C37D55" w:rsidRDefault="00C37D55" w:rsidP="008760A8">
      <w:pPr>
        <w:pStyle w:val="bullets"/>
      </w:pPr>
      <w:r w:rsidRPr="000F7CC9">
        <w:t>Physical Science 2 (PS2)—Motion and Stability: Forces and Interactions</w:t>
      </w:r>
    </w:p>
    <w:p w14:paraId="12CD0DB4" w14:textId="2A926644" w:rsidR="00C37D55" w:rsidRDefault="00C37D55" w:rsidP="008760A8">
      <w:pPr>
        <w:pStyle w:val="bullets"/>
      </w:pPr>
      <w:r w:rsidRPr="00F1605B">
        <w:t>Physical Science 3 (PS3)—Energy</w:t>
      </w:r>
    </w:p>
    <w:p w14:paraId="5F937A05" w14:textId="78107043" w:rsidR="00C37D55" w:rsidRDefault="00C37D55" w:rsidP="008760A8">
      <w:pPr>
        <w:pStyle w:val="bullets"/>
      </w:pPr>
      <w:r w:rsidRPr="009F3A4C">
        <w:t xml:space="preserve">Physical Science 4 (PS4)—Waves </w:t>
      </w:r>
      <w:r w:rsidR="008760A8">
        <w:t>and</w:t>
      </w:r>
      <w:r w:rsidRPr="009F3A4C">
        <w:t xml:space="preserve"> Their Applications in Technologies for Information Transfer</w:t>
      </w:r>
      <w:r w:rsidR="00C310A8">
        <w:t xml:space="preserve"> </w:t>
      </w:r>
    </w:p>
    <w:p w14:paraId="6EC0AA72" w14:textId="6310EA74" w:rsidR="00C37D55" w:rsidRPr="00194A54" w:rsidRDefault="00C37D55" w:rsidP="008760A8">
      <w:pPr>
        <w:rPr>
          <w:b/>
          <w:bCs/>
        </w:rPr>
      </w:pPr>
      <w:r w:rsidRPr="00A948B8">
        <w:rPr>
          <w:b/>
          <w:bCs/>
        </w:rPr>
        <w:t>Engineering, Technology, and Applications of Science (ETS)</w:t>
      </w:r>
    </w:p>
    <w:p w14:paraId="01F68505" w14:textId="77777777" w:rsidR="006F79E2" w:rsidRDefault="006F79E2" w:rsidP="00BB018F">
      <w:pPr>
        <w:contextualSpacing/>
      </w:pPr>
    </w:p>
    <w:p w14:paraId="35A72219" w14:textId="77777777" w:rsidR="006F79E2" w:rsidRDefault="006F79E2" w:rsidP="00BB018F">
      <w:pPr>
        <w:contextualSpacing/>
        <w:sectPr w:rsidR="006F79E2" w:rsidSect="007A2295">
          <w:headerReference w:type="even" r:id="rId13"/>
          <w:headerReference w:type="default" r:id="rId14"/>
          <w:headerReference w:type="first" r:id="rId15"/>
          <w:footerReference w:type="first" r:id="rId16"/>
          <w:pgSz w:w="12240" w:h="15840"/>
          <w:pgMar w:top="1152" w:right="1152" w:bottom="1152" w:left="1152" w:header="576" w:footer="360" w:gutter="0"/>
          <w:pgNumType w:fmt="lowerRoman" w:start="2"/>
          <w:cols w:space="720"/>
          <w:docGrid w:linePitch="360"/>
        </w:sectPr>
      </w:pPr>
    </w:p>
    <w:p w14:paraId="466AB87E" w14:textId="77777777" w:rsidR="005716FA" w:rsidRDefault="005716FA" w:rsidP="00D55EE3">
      <w:pPr>
        <w:pStyle w:val="Heading2"/>
      </w:pPr>
      <w:bookmarkStart w:id="2" w:name="_Toc213687252"/>
      <w:r>
        <w:lastRenderedPageBreak/>
        <w:t>Introduction</w:t>
      </w:r>
      <w:bookmarkEnd w:id="2"/>
    </w:p>
    <w:p w14:paraId="32455A6A" w14:textId="36CE915A" w:rsidR="00D559FA" w:rsidRPr="007A3144" w:rsidRDefault="126C1E39" w:rsidP="00D559FA">
      <w:r>
        <w:t xml:space="preserve">For the </w:t>
      </w:r>
      <w:r w:rsidRPr="21CF7E6A">
        <w:rPr>
          <w:rFonts w:eastAsia="Calibri"/>
        </w:rPr>
        <w:t>California Next Generation Science Standards (</w:t>
      </w:r>
      <w:r>
        <w:t xml:space="preserve">CA NGSS) alternate summative assessment, </w:t>
      </w:r>
      <w:r w:rsidR="699A91C6">
        <w:t>ETS</w:t>
      </w:r>
      <w:r>
        <w:t>, in collaboration with their subcontractor edCount (the developers of the National Center and State Collaborative Connectors for ELA and mathematics), developed the preliminary CA NGSS alternate summative assessment Content Core Connectors (Connectors).</w:t>
      </w:r>
      <w:r w:rsidR="006D4584">
        <w:t xml:space="preserve"> </w:t>
      </w:r>
      <w:r w:rsidR="006D4584" w:rsidRPr="006D4584">
        <w:t>The California Alternate Assessment (CAA) for Science Connectors were adopted by the California State Board of Education in January 2018. Technical edits were applied in September 2025.</w:t>
      </w:r>
      <w:r>
        <w:t xml:space="preserve"> The Connectors provide learning goals aligned appropriately with the needs of students with the most significant cognitive disabilities and serve as the basis for the state’s CA NGSS alternate summative assessments for eligible students. </w:t>
      </w:r>
    </w:p>
    <w:p w14:paraId="4913D761" w14:textId="6DF1C9F1" w:rsidR="00022112" w:rsidRDefault="00BD7279" w:rsidP="00BD7279">
      <w:r>
        <w:t>T</w:t>
      </w:r>
      <w:r w:rsidR="005716FA">
        <w:t>he</w:t>
      </w:r>
      <w:r w:rsidR="00DA76D2">
        <w:t xml:space="preserve"> </w:t>
      </w:r>
      <w:r w:rsidR="005716FA">
        <w:t xml:space="preserve">Connectors for </w:t>
      </w:r>
      <w:r>
        <w:t xml:space="preserve">the </w:t>
      </w:r>
      <w:r w:rsidR="00171BAD">
        <w:t xml:space="preserve">CAA </w:t>
      </w:r>
      <w:r w:rsidR="005716FA">
        <w:t>for Science are organized</w:t>
      </w:r>
      <w:r>
        <w:t xml:space="preserve"> in the following tables</w:t>
      </w:r>
      <w:r w:rsidR="00022112">
        <w:t xml:space="preserve"> by</w:t>
      </w:r>
      <w:r w:rsidR="00325F79">
        <w:t xml:space="preserve"> the</w:t>
      </w:r>
    </w:p>
    <w:p w14:paraId="68BF8145" w14:textId="693225B9" w:rsidR="00022112" w:rsidRDefault="1C8CCA65" w:rsidP="00022112">
      <w:pPr>
        <w:pStyle w:val="bullets"/>
      </w:pPr>
      <w:r>
        <w:t>first row containing the</w:t>
      </w:r>
      <w:r w:rsidR="62DD867E">
        <w:t xml:space="preserve"> CA NGSS performance expectation (PE)</w:t>
      </w:r>
      <w:r w:rsidR="15126B20">
        <w:t>;</w:t>
      </w:r>
    </w:p>
    <w:p w14:paraId="683FC442" w14:textId="38BE0CF1" w:rsidR="00723A6C" w:rsidRDefault="1C8CCA65" w:rsidP="00022112">
      <w:pPr>
        <w:pStyle w:val="bullets"/>
      </w:pPr>
      <w:r>
        <w:t xml:space="preserve">second row containing </w:t>
      </w:r>
      <w:r w:rsidR="62DD867E">
        <w:t xml:space="preserve">the Connector; </w:t>
      </w:r>
    </w:p>
    <w:p w14:paraId="628A6A31" w14:textId="6E035483" w:rsidR="00723A6C" w:rsidRDefault="1C8CCA65" w:rsidP="00022112">
      <w:pPr>
        <w:pStyle w:val="bullets"/>
      </w:pPr>
      <w:r>
        <w:t xml:space="preserve">next row(s) containing </w:t>
      </w:r>
      <w:r w:rsidR="62DD867E">
        <w:t xml:space="preserve">the associated focal knowledge, skills, and abilities (FKSAs); and </w:t>
      </w:r>
    </w:p>
    <w:p w14:paraId="14E37DF6" w14:textId="4CBE0ED3" w:rsidR="005716FA" w:rsidRDefault="1C8CCA65">
      <w:pPr>
        <w:pStyle w:val="bullets"/>
      </w:pPr>
      <w:r>
        <w:t xml:space="preserve">final row containing </w:t>
      </w:r>
      <w:r w:rsidR="62DD867E">
        <w:t xml:space="preserve">the essential understanding (EU). </w:t>
      </w:r>
    </w:p>
    <w:p w14:paraId="06137CD2" w14:textId="3F0AEAEE" w:rsidR="002D0759" w:rsidRPr="007A3144" w:rsidRDefault="002D0759" w:rsidP="002D0759">
      <w:r>
        <w:t xml:space="preserve">The list of tables can be found in </w:t>
      </w:r>
      <w:hyperlink w:anchor="_Appendix_A:_List" w:history="1">
        <w:r w:rsidRPr="002D0759">
          <w:rPr>
            <w:rStyle w:val="Hyperlink"/>
          </w:rPr>
          <w:t>appendix A</w:t>
        </w:r>
      </w:hyperlink>
      <w:r>
        <w:t>.</w:t>
      </w:r>
    </w:p>
    <w:p w14:paraId="19FF1AF1" w14:textId="099A2BB5" w:rsidR="007D5ACF" w:rsidRPr="00C37D55" w:rsidRDefault="008825B2" w:rsidP="00F37DA4">
      <w:pPr>
        <w:pStyle w:val="Heading2"/>
        <w:pageBreakBefore/>
      </w:pPr>
      <w:bookmarkStart w:id="3" w:name="_Toc213687253"/>
      <w:r>
        <w:lastRenderedPageBreak/>
        <w:t>Kindergarten Through Grade Two</w:t>
      </w:r>
      <w:bookmarkEnd w:id="3"/>
    </w:p>
    <w:p w14:paraId="48DBE880" w14:textId="293B2850" w:rsidR="00BD3A96" w:rsidRDefault="00BD3A96" w:rsidP="00BD3A96">
      <w:pPr>
        <w:pStyle w:val="Heading3"/>
      </w:pPr>
      <w:bookmarkStart w:id="4" w:name="_Toc213687254"/>
      <w:r>
        <w:t>Earth and Space Sciences</w:t>
      </w:r>
      <w:bookmarkEnd w:id="4"/>
    </w:p>
    <w:p w14:paraId="5CCCD790" w14:textId="21443899" w:rsidR="00BD3A96" w:rsidRDefault="00BD3A96" w:rsidP="00BD7279">
      <w:pPr>
        <w:pStyle w:val="Heading4"/>
      </w:pPr>
      <w:bookmarkStart w:id="5" w:name="_Toc213687255"/>
      <w:r>
        <w:t>Kindergarten</w:t>
      </w:r>
      <w:bookmarkEnd w:id="5"/>
    </w:p>
    <w:p w14:paraId="64C13B3B" w14:textId="52D15761" w:rsidR="00A52F81" w:rsidRDefault="00A52F81" w:rsidP="00A52F81">
      <w:pPr>
        <w:pStyle w:val="Heading5"/>
      </w:pPr>
      <w:bookmarkStart w:id="6" w:name="_Toc206146715"/>
      <w:bookmarkStart w:id="7" w:name="_Toc213687293"/>
      <w:r>
        <w:t>Table</w:t>
      </w:r>
      <w:r w:rsidR="005716FA">
        <w:t xml:space="preserve"> </w:t>
      </w:r>
      <w:fldSimple w:instr=" SEQ Table \* ARABIC ">
        <w:r w:rsidR="00E002F1">
          <w:rPr>
            <w:noProof/>
          </w:rPr>
          <w:t>1</w:t>
        </w:r>
      </w:fldSimple>
      <w:r>
        <w:t xml:space="preserve">.  </w:t>
      </w:r>
      <w:r w:rsidR="00B15669">
        <w:t>K-</w:t>
      </w:r>
      <w:r>
        <w:t>ESS</w:t>
      </w:r>
      <w:r w:rsidR="00B15669">
        <w:t>2-1</w:t>
      </w:r>
      <w:r>
        <w:t>—Earth’s Systems</w:t>
      </w:r>
      <w:bookmarkEnd w:id="6"/>
      <w:bookmarkEnd w:id="7"/>
    </w:p>
    <w:tbl>
      <w:tblPr>
        <w:tblStyle w:val="Connectors"/>
        <w:tblW w:w="0" w:type="auto"/>
        <w:tblLook w:val="04A0" w:firstRow="1" w:lastRow="0" w:firstColumn="1" w:lastColumn="0" w:noHBand="0" w:noVBand="1"/>
      </w:tblPr>
      <w:tblGrid>
        <w:gridCol w:w="1584"/>
        <w:gridCol w:w="8342"/>
      </w:tblGrid>
      <w:tr w:rsidR="00066BB7" w:rsidRPr="0028468F" w14:paraId="337BFAAC" w14:textId="77777777" w:rsidTr="00066BB7">
        <w:trPr>
          <w:cnfStyle w:val="100000000000" w:firstRow="1" w:lastRow="0" w:firstColumn="0" w:lastColumn="0" w:oddVBand="0" w:evenVBand="0" w:oddHBand="0" w:evenHBand="0" w:firstRowFirstColumn="0" w:firstRowLastColumn="0" w:lastRowFirstColumn="0" w:lastRowLastColumn="0"/>
          <w:tblHeader/>
        </w:trPr>
        <w:tc>
          <w:tcPr>
            <w:tcW w:w="1584" w:type="dxa"/>
          </w:tcPr>
          <w:p w14:paraId="39769092" w14:textId="77777777" w:rsidR="00BD3A96" w:rsidRPr="0028468F" w:rsidRDefault="00BD3A96" w:rsidP="002B7B98">
            <w:pPr>
              <w:pStyle w:val="TableHead"/>
              <w:rPr>
                <w:b/>
                <w:bCs w:val="0"/>
              </w:rPr>
            </w:pPr>
            <w:bookmarkStart w:id="8" w:name="_Hlk205902419"/>
            <w:r w:rsidRPr="0028468F">
              <w:rPr>
                <w:b/>
                <w:bCs w:val="0"/>
              </w:rPr>
              <w:t>Component</w:t>
            </w:r>
          </w:p>
        </w:tc>
        <w:tc>
          <w:tcPr>
            <w:tcW w:w="8352" w:type="dxa"/>
          </w:tcPr>
          <w:p w14:paraId="1495020A" w14:textId="77777777" w:rsidR="00BD3A96" w:rsidRPr="0028468F" w:rsidRDefault="00BD3A96" w:rsidP="002B7B98">
            <w:pPr>
              <w:pStyle w:val="TableHead"/>
              <w:rPr>
                <w:b/>
                <w:bCs w:val="0"/>
              </w:rPr>
            </w:pPr>
            <w:r w:rsidRPr="0028468F">
              <w:rPr>
                <w:b/>
                <w:bCs w:val="0"/>
              </w:rPr>
              <w:t>Content</w:t>
            </w:r>
          </w:p>
        </w:tc>
      </w:tr>
      <w:tr w:rsidR="00066BB7" w14:paraId="3BDF71D9" w14:textId="77777777" w:rsidTr="00F6633D">
        <w:tc>
          <w:tcPr>
            <w:tcW w:w="1584" w:type="dxa"/>
            <w:shd w:val="clear" w:color="auto" w:fill="DBE5F1" w:themeFill="accent1" w:themeFillTint="33"/>
          </w:tcPr>
          <w:p w14:paraId="364C6570" w14:textId="77777777" w:rsidR="00BD3A96" w:rsidRPr="002B7B98" w:rsidRDefault="00BD3A96" w:rsidP="002B7B98">
            <w:pPr>
              <w:pStyle w:val="TableTextLeft"/>
              <w:rPr>
                <w:b/>
                <w:bCs/>
              </w:rPr>
            </w:pPr>
            <w:r w:rsidRPr="002B7B98">
              <w:rPr>
                <w:b/>
                <w:bCs/>
              </w:rPr>
              <w:t>PE</w:t>
            </w:r>
          </w:p>
        </w:tc>
        <w:tc>
          <w:tcPr>
            <w:tcW w:w="8352" w:type="dxa"/>
            <w:shd w:val="clear" w:color="auto" w:fill="DBE5F1" w:themeFill="accent1" w:themeFillTint="33"/>
          </w:tcPr>
          <w:p w14:paraId="2BDC4212" w14:textId="77777777" w:rsidR="00BD3A96" w:rsidRPr="002B7B98" w:rsidRDefault="00BD3A96" w:rsidP="002B7B98">
            <w:pPr>
              <w:pStyle w:val="TableTextLeft"/>
              <w:rPr>
                <w:b/>
              </w:rPr>
            </w:pPr>
            <w:r w:rsidRPr="002B7B98">
              <w:rPr>
                <w:b/>
                <w:szCs w:val="24"/>
              </w:rPr>
              <w:t>K-ESS2-1. Use and share observations of local weather conditions to describe patterns over time.</w:t>
            </w:r>
          </w:p>
        </w:tc>
      </w:tr>
      <w:tr w:rsidR="00066BB7" w14:paraId="68CBCBEF" w14:textId="77777777" w:rsidTr="00066BB7">
        <w:tc>
          <w:tcPr>
            <w:tcW w:w="1584" w:type="dxa"/>
          </w:tcPr>
          <w:p w14:paraId="061F6C59" w14:textId="77777777" w:rsidR="00BD3A96" w:rsidRPr="002B7B98" w:rsidRDefault="00BD3A96" w:rsidP="002B7B98">
            <w:pPr>
              <w:pStyle w:val="TableTextLeft"/>
              <w:rPr>
                <w:b/>
                <w:bCs/>
              </w:rPr>
            </w:pPr>
            <w:r w:rsidRPr="002B7B98">
              <w:rPr>
                <w:b/>
                <w:bCs/>
              </w:rPr>
              <w:t>Connector</w:t>
            </w:r>
          </w:p>
        </w:tc>
        <w:tc>
          <w:tcPr>
            <w:tcW w:w="8352" w:type="dxa"/>
          </w:tcPr>
          <w:p w14:paraId="7E8C55FD" w14:textId="77777777" w:rsidR="00BD3A96" w:rsidRDefault="00BD3A96" w:rsidP="002B7B98">
            <w:pPr>
              <w:pStyle w:val="TableTextLeft"/>
            </w:pPr>
            <w:r w:rsidRPr="0038663D">
              <w:rPr>
                <w:szCs w:val="24"/>
              </w:rPr>
              <w:t>Use and share observations of local weather conditions to describe patterns over time.</w:t>
            </w:r>
          </w:p>
        </w:tc>
      </w:tr>
      <w:tr w:rsidR="00066BB7" w14:paraId="5E922154" w14:textId="77777777" w:rsidTr="00066BB7">
        <w:tc>
          <w:tcPr>
            <w:tcW w:w="1584" w:type="dxa"/>
          </w:tcPr>
          <w:p w14:paraId="6D5B87EF" w14:textId="77777777" w:rsidR="00BD3A96" w:rsidRPr="002B7B98" w:rsidRDefault="00BD3A96" w:rsidP="002B7B98">
            <w:pPr>
              <w:pStyle w:val="TableTextLeft"/>
              <w:rPr>
                <w:b/>
                <w:bCs/>
              </w:rPr>
            </w:pPr>
            <w:r w:rsidRPr="002B7B98">
              <w:rPr>
                <w:b/>
                <w:bCs/>
              </w:rPr>
              <w:t>FKSA 1</w:t>
            </w:r>
          </w:p>
        </w:tc>
        <w:tc>
          <w:tcPr>
            <w:tcW w:w="8352" w:type="dxa"/>
          </w:tcPr>
          <w:p w14:paraId="6B7ABC2E" w14:textId="324B8F77" w:rsidR="00BD3A96" w:rsidRDefault="00BD3A96" w:rsidP="002B7B98">
            <w:pPr>
              <w:pStyle w:val="TableTextLeft"/>
            </w:pPr>
            <w:r w:rsidRPr="0038663D">
              <w:rPr>
                <w:szCs w:val="24"/>
              </w:rPr>
              <w:t>Ability to use observations of local weather conditions to describe patterns over time (</w:t>
            </w:r>
            <w:r w:rsidRPr="0038663D" w:rsidDel="00F23E98">
              <w:rPr>
                <w:szCs w:val="24"/>
              </w:rPr>
              <w:t>e.g.</w:t>
            </w:r>
            <w:r w:rsidRPr="0038663D">
              <w:rPr>
                <w:szCs w:val="24"/>
              </w:rPr>
              <w:t>, week, month, year)</w:t>
            </w:r>
          </w:p>
        </w:tc>
      </w:tr>
      <w:tr w:rsidR="00066BB7" w14:paraId="6E623FE2" w14:textId="77777777" w:rsidTr="00066BB7">
        <w:tc>
          <w:tcPr>
            <w:tcW w:w="1584" w:type="dxa"/>
          </w:tcPr>
          <w:p w14:paraId="27156DA8" w14:textId="77777777" w:rsidR="00BD3A96" w:rsidRPr="002B7B98" w:rsidRDefault="00BD3A96" w:rsidP="002B7B98">
            <w:pPr>
              <w:pStyle w:val="TableTextLeft"/>
              <w:rPr>
                <w:b/>
                <w:bCs/>
              </w:rPr>
            </w:pPr>
            <w:r w:rsidRPr="002B7B98">
              <w:rPr>
                <w:b/>
                <w:bCs/>
              </w:rPr>
              <w:t>FKSA 2</w:t>
            </w:r>
          </w:p>
        </w:tc>
        <w:tc>
          <w:tcPr>
            <w:tcW w:w="8352" w:type="dxa"/>
          </w:tcPr>
          <w:p w14:paraId="7C1C8D36" w14:textId="17CBA7C4" w:rsidR="00BD3A96" w:rsidRDefault="00BD3A96" w:rsidP="002B7B98">
            <w:pPr>
              <w:pStyle w:val="TableTextLeft"/>
            </w:pPr>
            <w:r w:rsidRPr="0038663D">
              <w:rPr>
                <w:szCs w:val="24"/>
              </w:rPr>
              <w:t>Ability to share observations of local weather conditions to describe patterns over time (</w:t>
            </w:r>
            <w:r w:rsidRPr="0038663D" w:rsidDel="00F23E98">
              <w:rPr>
                <w:szCs w:val="24"/>
              </w:rPr>
              <w:t>e.g</w:t>
            </w:r>
            <w:r w:rsidRPr="0038663D">
              <w:rPr>
                <w:szCs w:val="24"/>
              </w:rPr>
              <w:t>., week, month, year)</w:t>
            </w:r>
          </w:p>
        </w:tc>
      </w:tr>
      <w:tr w:rsidR="00066BB7" w14:paraId="473D5BA3" w14:textId="77777777" w:rsidTr="00066BB7">
        <w:tc>
          <w:tcPr>
            <w:tcW w:w="1584" w:type="dxa"/>
          </w:tcPr>
          <w:p w14:paraId="4A39B743" w14:textId="77777777" w:rsidR="00BD3A96" w:rsidRPr="002B7B98" w:rsidRDefault="00BD3A96" w:rsidP="002B7B98">
            <w:pPr>
              <w:pStyle w:val="TableTextLeft"/>
              <w:rPr>
                <w:b/>
                <w:bCs/>
              </w:rPr>
            </w:pPr>
            <w:r w:rsidRPr="002B7B98">
              <w:rPr>
                <w:b/>
                <w:bCs/>
              </w:rPr>
              <w:t>EU</w:t>
            </w:r>
          </w:p>
        </w:tc>
        <w:tc>
          <w:tcPr>
            <w:tcW w:w="8352" w:type="dxa"/>
          </w:tcPr>
          <w:p w14:paraId="2338706A" w14:textId="77777777" w:rsidR="00BD3A96" w:rsidRDefault="00BD3A96" w:rsidP="002B7B98">
            <w:pPr>
              <w:pStyle w:val="TableTextLeft"/>
            </w:pPr>
            <w:r w:rsidRPr="0038663D">
              <w:rPr>
                <w:szCs w:val="24"/>
              </w:rPr>
              <w:t xml:space="preserve">Recognize that weather conditions can change from day to day. </w:t>
            </w:r>
          </w:p>
        </w:tc>
      </w:tr>
    </w:tbl>
    <w:p w14:paraId="5666CFCD" w14:textId="10AB8109" w:rsidR="005479AF" w:rsidRPr="005479AF" w:rsidRDefault="005479AF" w:rsidP="005479AF">
      <w:pPr>
        <w:pStyle w:val="Heading5"/>
      </w:pPr>
      <w:bookmarkStart w:id="9" w:name="_Toc206146716"/>
      <w:bookmarkStart w:id="10" w:name="_Toc213687294"/>
      <w:bookmarkEnd w:id="8"/>
      <w:r w:rsidRPr="005479AF">
        <w:t xml:space="preserve">Table </w:t>
      </w:r>
      <w:fldSimple w:instr=" SEQ Table \* ARABIC ">
        <w:r w:rsidR="00E002F1">
          <w:rPr>
            <w:noProof/>
          </w:rPr>
          <w:t>2</w:t>
        </w:r>
      </w:fldSimple>
      <w:r>
        <w:t xml:space="preserve">. </w:t>
      </w:r>
      <w:r w:rsidRPr="005479AF">
        <w:t xml:space="preserve"> K-ESS2-</w:t>
      </w:r>
      <w:r>
        <w:t>2</w:t>
      </w:r>
      <w:r w:rsidRPr="005479AF">
        <w:t>—Earth’s Systems</w:t>
      </w:r>
      <w:bookmarkEnd w:id="9"/>
      <w:bookmarkEnd w:id="10"/>
    </w:p>
    <w:tbl>
      <w:tblPr>
        <w:tblStyle w:val="Connectors"/>
        <w:tblW w:w="0" w:type="auto"/>
        <w:tblLook w:val="04A0" w:firstRow="1" w:lastRow="0" w:firstColumn="1" w:lastColumn="0" w:noHBand="0" w:noVBand="1"/>
      </w:tblPr>
      <w:tblGrid>
        <w:gridCol w:w="1584"/>
        <w:gridCol w:w="8342"/>
      </w:tblGrid>
      <w:tr w:rsidR="00BD3A96" w14:paraId="4995F712" w14:textId="77777777" w:rsidTr="1BA9B544">
        <w:trPr>
          <w:cnfStyle w:val="100000000000" w:firstRow="1" w:lastRow="0" w:firstColumn="0" w:lastColumn="0" w:oddVBand="0" w:evenVBand="0" w:oddHBand="0" w:evenHBand="0" w:firstRowFirstColumn="0" w:firstRowLastColumn="0" w:lastRowFirstColumn="0" w:lastRowLastColumn="0"/>
          <w:tblHeader/>
        </w:trPr>
        <w:tc>
          <w:tcPr>
            <w:tcW w:w="1584" w:type="dxa"/>
          </w:tcPr>
          <w:p w14:paraId="221D1623" w14:textId="77777777" w:rsidR="00BD3A96" w:rsidRDefault="00BD3A96" w:rsidP="0068394A">
            <w:pPr>
              <w:pStyle w:val="TableHead"/>
              <w:rPr>
                <w:b/>
              </w:rPr>
            </w:pPr>
            <w:r>
              <w:rPr>
                <w:b/>
              </w:rPr>
              <w:t>Component</w:t>
            </w:r>
          </w:p>
        </w:tc>
        <w:tc>
          <w:tcPr>
            <w:tcW w:w="8352" w:type="dxa"/>
          </w:tcPr>
          <w:p w14:paraId="50E7041F" w14:textId="77777777" w:rsidR="00BD3A96" w:rsidRPr="0038663D" w:rsidRDefault="00BD3A96" w:rsidP="0068394A">
            <w:pPr>
              <w:pStyle w:val="TableHead"/>
              <w:rPr>
                <w:szCs w:val="24"/>
              </w:rPr>
            </w:pPr>
            <w:r>
              <w:rPr>
                <w:b/>
              </w:rPr>
              <w:t>Content</w:t>
            </w:r>
          </w:p>
        </w:tc>
      </w:tr>
      <w:tr w:rsidR="00BD3A96" w14:paraId="3141E5DB" w14:textId="77777777" w:rsidTr="1BA9B544">
        <w:tc>
          <w:tcPr>
            <w:tcW w:w="1584" w:type="dxa"/>
            <w:shd w:val="clear" w:color="auto" w:fill="DBE5F1" w:themeFill="accent1" w:themeFillTint="33"/>
          </w:tcPr>
          <w:p w14:paraId="19345744" w14:textId="77777777" w:rsidR="00BD3A96" w:rsidRPr="008D15C2" w:rsidRDefault="00BD3A96" w:rsidP="008D15C2">
            <w:pPr>
              <w:pStyle w:val="TableTextLeft"/>
              <w:rPr>
                <w:b/>
                <w:bCs/>
              </w:rPr>
            </w:pPr>
            <w:r w:rsidRPr="008D15C2">
              <w:rPr>
                <w:b/>
                <w:bCs/>
              </w:rPr>
              <w:t>PE</w:t>
            </w:r>
          </w:p>
        </w:tc>
        <w:tc>
          <w:tcPr>
            <w:tcW w:w="8352" w:type="dxa"/>
            <w:shd w:val="clear" w:color="auto" w:fill="DBE5F1" w:themeFill="accent1" w:themeFillTint="33"/>
          </w:tcPr>
          <w:p w14:paraId="08048A7F" w14:textId="77777777" w:rsidR="00BD3A96" w:rsidRPr="008D15C2" w:rsidRDefault="00BD3A96" w:rsidP="008D15C2">
            <w:pPr>
              <w:pStyle w:val="TableTextLeft"/>
              <w:rPr>
                <w:b/>
              </w:rPr>
            </w:pPr>
            <w:r w:rsidRPr="008D15C2">
              <w:rPr>
                <w:b/>
                <w:szCs w:val="24"/>
              </w:rPr>
              <w:t>K-ESS2-2. Construct an argument supported by evidence for how plants and animals (including humans) can change the environment to meet their needs.</w:t>
            </w:r>
          </w:p>
        </w:tc>
      </w:tr>
      <w:tr w:rsidR="00BD3A96" w14:paraId="30CAADF9" w14:textId="77777777" w:rsidTr="1BA9B544">
        <w:tc>
          <w:tcPr>
            <w:tcW w:w="1584" w:type="dxa"/>
          </w:tcPr>
          <w:p w14:paraId="481BD37B" w14:textId="77777777" w:rsidR="00BD3A96" w:rsidRPr="008D15C2" w:rsidRDefault="00BD3A96" w:rsidP="008D15C2">
            <w:pPr>
              <w:pStyle w:val="TableTextLeft"/>
              <w:rPr>
                <w:b/>
                <w:bCs/>
              </w:rPr>
            </w:pPr>
            <w:r w:rsidRPr="008D15C2">
              <w:rPr>
                <w:b/>
                <w:bCs/>
              </w:rPr>
              <w:t>Connector</w:t>
            </w:r>
          </w:p>
        </w:tc>
        <w:tc>
          <w:tcPr>
            <w:tcW w:w="8352" w:type="dxa"/>
          </w:tcPr>
          <w:p w14:paraId="6E8CF61D" w14:textId="77777777" w:rsidR="00BD3A96" w:rsidRDefault="00BD3A96" w:rsidP="008D15C2">
            <w:pPr>
              <w:pStyle w:val="TableTextLeft"/>
            </w:pPr>
            <w:r w:rsidRPr="0038663D">
              <w:rPr>
                <w:szCs w:val="24"/>
              </w:rPr>
              <w:t>Using evidence, identify examples of how plants and animals change their environments to meet their needs.</w:t>
            </w:r>
          </w:p>
        </w:tc>
      </w:tr>
      <w:tr w:rsidR="00BD3A96" w14:paraId="7D59A159" w14:textId="77777777" w:rsidTr="1BA9B544">
        <w:tc>
          <w:tcPr>
            <w:tcW w:w="1584" w:type="dxa"/>
          </w:tcPr>
          <w:p w14:paraId="6A80F19C" w14:textId="77777777" w:rsidR="00BD3A96" w:rsidRPr="008D15C2" w:rsidRDefault="00BD3A96" w:rsidP="008D15C2">
            <w:pPr>
              <w:pStyle w:val="TableTextLeft"/>
              <w:rPr>
                <w:b/>
                <w:bCs/>
              </w:rPr>
            </w:pPr>
            <w:r w:rsidRPr="008D15C2">
              <w:rPr>
                <w:b/>
                <w:bCs/>
              </w:rPr>
              <w:t>FKSA 1</w:t>
            </w:r>
          </w:p>
        </w:tc>
        <w:tc>
          <w:tcPr>
            <w:tcW w:w="8352" w:type="dxa"/>
          </w:tcPr>
          <w:p w14:paraId="6FC1EACD" w14:textId="5EF31447" w:rsidR="00BD3A96" w:rsidRDefault="00BD3A96" w:rsidP="008D15C2">
            <w:pPr>
              <w:pStyle w:val="TableTextLeft"/>
            </w:pPr>
            <w:r w:rsidRPr="0038663D">
              <w:rPr>
                <w:szCs w:val="24"/>
              </w:rPr>
              <w:t>Ability to identify examples of how plants change their environments to meet their needs</w:t>
            </w:r>
          </w:p>
        </w:tc>
      </w:tr>
      <w:tr w:rsidR="00BD3A96" w14:paraId="6EE36E47" w14:textId="77777777" w:rsidTr="1BA9B544">
        <w:tc>
          <w:tcPr>
            <w:tcW w:w="1584" w:type="dxa"/>
          </w:tcPr>
          <w:p w14:paraId="728FBC4E" w14:textId="77777777" w:rsidR="00BD3A96" w:rsidRPr="008D15C2" w:rsidRDefault="00BD3A96" w:rsidP="008D15C2">
            <w:pPr>
              <w:pStyle w:val="TableTextLeft"/>
              <w:rPr>
                <w:b/>
                <w:bCs/>
              </w:rPr>
            </w:pPr>
            <w:r w:rsidRPr="008D15C2">
              <w:rPr>
                <w:b/>
                <w:bCs/>
              </w:rPr>
              <w:t>FKSA 2</w:t>
            </w:r>
          </w:p>
        </w:tc>
        <w:tc>
          <w:tcPr>
            <w:tcW w:w="8352" w:type="dxa"/>
          </w:tcPr>
          <w:p w14:paraId="0F37E89C" w14:textId="5EAEEBF4" w:rsidR="00BD3A96" w:rsidRDefault="00BD3A96" w:rsidP="008D15C2">
            <w:pPr>
              <w:pStyle w:val="TableTextLeft"/>
            </w:pPr>
            <w:r w:rsidRPr="0038663D">
              <w:rPr>
                <w:szCs w:val="24"/>
              </w:rPr>
              <w:t xml:space="preserve">Ability to </w:t>
            </w:r>
            <w:r w:rsidR="00F66F7A">
              <w:rPr>
                <w:szCs w:val="24"/>
              </w:rPr>
              <w:t>i</w:t>
            </w:r>
            <w:r w:rsidRPr="0038663D">
              <w:rPr>
                <w:szCs w:val="24"/>
              </w:rPr>
              <w:t>dentify examples of how animals change their environments to meet their needs</w:t>
            </w:r>
          </w:p>
        </w:tc>
      </w:tr>
      <w:tr w:rsidR="00BD3A96" w14:paraId="7A118969" w14:textId="77777777" w:rsidTr="1BA9B544">
        <w:tc>
          <w:tcPr>
            <w:tcW w:w="1584" w:type="dxa"/>
          </w:tcPr>
          <w:p w14:paraId="260A902E" w14:textId="77777777" w:rsidR="00BD3A96" w:rsidRPr="008D15C2" w:rsidRDefault="00BD3A96" w:rsidP="008D15C2">
            <w:pPr>
              <w:pStyle w:val="TableTextLeft"/>
              <w:rPr>
                <w:b/>
                <w:bCs/>
              </w:rPr>
            </w:pPr>
            <w:r w:rsidRPr="008D15C2">
              <w:rPr>
                <w:b/>
                <w:bCs/>
              </w:rPr>
              <w:t>EU</w:t>
            </w:r>
          </w:p>
        </w:tc>
        <w:tc>
          <w:tcPr>
            <w:tcW w:w="8352" w:type="dxa"/>
          </w:tcPr>
          <w:p w14:paraId="7E4A0E3F" w14:textId="5385D369" w:rsidR="00BD3A96" w:rsidRDefault="00BD3A96" w:rsidP="008D15C2">
            <w:pPr>
              <w:pStyle w:val="TableTextLeft"/>
            </w:pPr>
            <w:r>
              <w:t xml:space="preserve">Identify examples of how plants </w:t>
            </w:r>
            <w:r w:rsidR="00F07D82">
              <w:t>or</w:t>
            </w:r>
            <w:r>
              <w:t xml:space="preserve"> animals (including humans) meet their needs.</w:t>
            </w:r>
          </w:p>
        </w:tc>
      </w:tr>
    </w:tbl>
    <w:p w14:paraId="44437B4A" w14:textId="4106E748" w:rsidR="00471C74" w:rsidRDefault="00471C74" w:rsidP="00471C74">
      <w:pPr>
        <w:pStyle w:val="Heading5"/>
      </w:pPr>
      <w:bookmarkStart w:id="11" w:name="_Toc206146717"/>
      <w:bookmarkStart w:id="12" w:name="_Toc213687295"/>
      <w:r>
        <w:lastRenderedPageBreak/>
        <w:t xml:space="preserve">Table </w:t>
      </w:r>
      <w:fldSimple w:instr=" SEQ Table \* ARABIC ">
        <w:r w:rsidR="00E002F1">
          <w:rPr>
            <w:noProof/>
          </w:rPr>
          <w:t>3</w:t>
        </w:r>
      </w:fldSimple>
      <w:r>
        <w:t xml:space="preserve">. </w:t>
      </w:r>
      <w:r w:rsidRPr="00471C74">
        <w:t xml:space="preserve"> </w:t>
      </w:r>
      <w:r w:rsidRPr="005479AF">
        <w:t>K-ESS</w:t>
      </w:r>
      <w:r>
        <w:t>3</w:t>
      </w:r>
      <w:r w:rsidRPr="005479AF">
        <w:t>-</w:t>
      </w:r>
      <w:r>
        <w:t>1</w:t>
      </w:r>
      <w:r w:rsidRPr="005479AF">
        <w:t>—Earth</w:t>
      </w:r>
      <w:r w:rsidR="000F187D">
        <w:t xml:space="preserve"> and Human Activity</w:t>
      </w:r>
      <w:bookmarkEnd w:id="11"/>
      <w:bookmarkEnd w:id="12"/>
    </w:p>
    <w:tbl>
      <w:tblPr>
        <w:tblStyle w:val="Connectors"/>
        <w:tblW w:w="0" w:type="auto"/>
        <w:tblLook w:val="04A0" w:firstRow="1" w:lastRow="0" w:firstColumn="1" w:lastColumn="0" w:noHBand="0" w:noVBand="1"/>
      </w:tblPr>
      <w:tblGrid>
        <w:gridCol w:w="1584"/>
        <w:gridCol w:w="8342"/>
      </w:tblGrid>
      <w:tr w:rsidR="00BD3A96" w14:paraId="2EB6F836"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6092B5C" w14:textId="77777777" w:rsidR="00BD3A96" w:rsidRDefault="00BD3A96" w:rsidP="0068394A">
            <w:pPr>
              <w:pStyle w:val="TableHead"/>
            </w:pPr>
            <w:r>
              <w:rPr>
                <w:b/>
              </w:rPr>
              <w:t>Component</w:t>
            </w:r>
          </w:p>
        </w:tc>
        <w:tc>
          <w:tcPr>
            <w:tcW w:w="8352" w:type="dxa"/>
          </w:tcPr>
          <w:p w14:paraId="18D140FD" w14:textId="77777777" w:rsidR="00BD3A96" w:rsidRDefault="00BD3A96" w:rsidP="0068394A">
            <w:pPr>
              <w:pStyle w:val="TableHead"/>
            </w:pPr>
            <w:r>
              <w:rPr>
                <w:b/>
              </w:rPr>
              <w:t>Content</w:t>
            </w:r>
          </w:p>
        </w:tc>
      </w:tr>
      <w:tr w:rsidR="00BD3A96" w:rsidRPr="00574899" w14:paraId="56060F20" w14:textId="77777777" w:rsidTr="00CE3ACB">
        <w:tc>
          <w:tcPr>
            <w:tcW w:w="1584" w:type="dxa"/>
            <w:shd w:val="clear" w:color="auto" w:fill="DBE5F1" w:themeFill="accent1" w:themeFillTint="33"/>
          </w:tcPr>
          <w:p w14:paraId="3C5D0257" w14:textId="77777777" w:rsidR="00BD3A96" w:rsidRPr="00574899" w:rsidRDefault="00BD3A96" w:rsidP="00C22CB8">
            <w:pPr>
              <w:pStyle w:val="TableTextLeft"/>
              <w:keepNext/>
              <w:rPr>
                <w:b/>
                <w:bCs/>
              </w:rPr>
            </w:pPr>
            <w:r w:rsidRPr="00574899">
              <w:rPr>
                <w:b/>
                <w:bCs/>
              </w:rPr>
              <w:t>PE</w:t>
            </w:r>
          </w:p>
        </w:tc>
        <w:tc>
          <w:tcPr>
            <w:tcW w:w="8352" w:type="dxa"/>
            <w:shd w:val="clear" w:color="auto" w:fill="DBE5F1" w:themeFill="accent1" w:themeFillTint="33"/>
          </w:tcPr>
          <w:p w14:paraId="572F8B76" w14:textId="77777777" w:rsidR="00BD3A96" w:rsidRPr="00574899" w:rsidRDefault="00BD3A96" w:rsidP="00C22CB8">
            <w:pPr>
              <w:pStyle w:val="TableTextLeft"/>
              <w:keepNext/>
              <w:rPr>
                <w:b/>
                <w:bCs/>
              </w:rPr>
            </w:pPr>
            <w:r w:rsidRPr="00574899">
              <w:rPr>
                <w:b/>
                <w:bCs/>
              </w:rPr>
              <w:t>K-ESS3-1. Use a model to represent the relationship between the needs of different plants or animals (including humans) and the places they live.</w:t>
            </w:r>
          </w:p>
        </w:tc>
      </w:tr>
      <w:tr w:rsidR="00BD3A96" w14:paraId="5702CE35" w14:textId="77777777" w:rsidTr="00066BB7">
        <w:tc>
          <w:tcPr>
            <w:tcW w:w="1584" w:type="dxa"/>
          </w:tcPr>
          <w:p w14:paraId="417F0F9F" w14:textId="77777777" w:rsidR="00BD3A96" w:rsidRPr="00574899" w:rsidRDefault="00BD3A96" w:rsidP="00C22CB8">
            <w:pPr>
              <w:pStyle w:val="TableTextLeft"/>
              <w:keepNext/>
              <w:rPr>
                <w:b/>
                <w:bCs/>
              </w:rPr>
            </w:pPr>
            <w:r w:rsidRPr="00574899">
              <w:rPr>
                <w:b/>
                <w:bCs/>
              </w:rPr>
              <w:t>Connector</w:t>
            </w:r>
          </w:p>
        </w:tc>
        <w:tc>
          <w:tcPr>
            <w:tcW w:w="8352" w:type="dxa"/>
          </w:tcPr>
          <w:p w14:paraId="42872E2A" w14:textId="131F41E4" w:rsidR="00BD3A96" w:rsidRDefault="00BD3A96" w:rsidP="00C22CB8">
            <w:pPr>
              <w:pStyle w:val="TableTextLeft"/>
              <w:keepNext/>
            </w:pPr>
            <w:r>
              <w:t>Identify the relationship between the needs of different plants or animals and the places they live (</w:t>
            </w:r>
            <w:r w:rsidDel="00F23E98">
              <w:t>e.g</w:t>
            </w:r>
            <w:r>
              <w:t>., deer eat buds and leaves and live in forests) given a model (</w:t>
            </w:r>
            <w:r w:rsidDel="00F23E98">
              <w:t>e.g</w:t>
            </w:r>
            <w:r>
              <w:t>., representation, diagram, drawing).</w:t>
            </w:r>
          </w:p>
        </w:tc>
      </w:tr>
      <w:tr w:rsidR="00BD3A96" w14:paraId="4EBC2836" w14:textId="77777777" w:rsidTr="00066BB7">
        <w:tc>
          <w:tcPr>
            <w:tcW w:w="1584" w:type="dxa"/>
          </w:tcPr>
          <w:p w14:paraId="21ADB600" w14:textId="77777777" w:rsidR="00BD3A96" w:rsidRPr="00574899" w:rsidRDefault="00BD3A96" w:rsidP="00C22CB8">
            <w:pPr>
              <w:pStyle w:val="TableTextLeft"/>
              <w:keepNext/>
              <w:rPr>
                <w:b/>
                <w:bCs/>
              </w:rPr>
            </w:pPr>
            <w:r w:rsidRPr="00574899">
              <w:rPr>
                <w:b/>
                <w:bCs/>
              </w:rPr>
              <w:t>FKSA 1</w:t>
            </w:r>
          </w:p>
        </w:tc>
        <w:tc>
          <w:tcPr>
            <w:tcW w:w="8352" w:type="dxa"/>
          </w:tcPr>
          <w:p w14:paraId="202BE350" w14:textId="500C46CC" w:rsidR="00BD3A96" w:rsidRDefault="00BD3A96" w:rsidP="00C22CB8">
            <w:pPr>
              <w:pStyle w:val="TableTextLeft"/>
              <w:keepNext/>
            </w:pPr>
            <w:r>
              <w:t>Ability to identify the relationship between the needs of different animals and the places they live given a model</w:t>
            </w:r>
          </w:p>
        </w:tc>
      </w:tr>
      <w:tr w:rsidR="00BD3A96" w14:paraId="0B2AA320" w14:textId="77777777" w:rsidTr="00066BB7">
        <w:tc>
          <w:tcPr>
            <w:tcW w:w="1584" w:type="dxa"/>
          </w:tcPr>
          <w:p w14:paraId="235F89A5" w14:textId="77777777" w:rsidR="00BD3A96" w:rsidRPr="00574899" w:rsidRDefault="00BD3A96" w:rsidP="00C22CB8">
            <w:pPr>
              <w:pStyle w:val="TableTextLeft"/>
              <w:keepNext/>
              <w:rPr>
                <w:b/>
                <w:bCs/>
              </w:rPr>
            </w:pPr>
            <w:r w:rsidRPr="00574899">
              <w:rPr>
                <w:b/>
                <w:bCs/>
              </w:rPr>
              <w:t>FKSA 2</w:t>
            </w:r>
          </w:p>
        </w:tc>
        <w:tc>
          <w:tcPr>
            <w:tcW w:w="8352" w:type="dxa"/>
          </w:tcPr>
          <w:p w14:paraId="2330333E" w14:textId="0204F048" w:rsidR="00BD3A96" w:rsidRDefault="00BD3A96" w:rsidP="00C22CB8">
            <w:pPr>
              <w:pStyle w:val="TableTextLeft"/>
              <w:keepNext/>
            </w:pPr>
            <w:r>
              <w:t>Ability to identify the relationship between the needs of different plants and the places they live given a model</w:t>
            </w:r>
          </w:p>
        </w:tc>
      </w:tr>
      <w:tr w:rsidR="00BD3A96" w14:paraId="12BFC631" w14:textId="77777777" w:rsidTr="00066BB7">
        <w:tc>
          <w:tcPr>
            <w:tcW w:w="1584" w:type="dxa"/>
          </w:tcPr>
          <w:p w14:paraId="7DC0AEAE" w14:textId="77777777" w:rsidR="00BD3A96" w:rsidRPr="00574899" w:rsidRDefault="00BD3A96" w:rsidP="00574899">
            <w:pPr>
              <w:pStyle w:val="TableTextLeft"/>
              <w:rPr>
                <w:b/>
                <w:bCs/>
              </w:rPr>
            </w:pPr>
            <w:r w:rsidRPr="00574899">
              <w:rPr>
                <w:b/>
                <w:bCs/>
              </w:rPr>
              <w:t>EU</w:t>
            </w:r>
          </w:p>
        </w:tc>
        <w:tc>
          <w:tcPr>
            <w:tcW w:w="8352" w:type="dxa"/>
          </w:tcPr>
          <w:p w14:paraId="63FA41EB" w14:textId="77777777" w:rsidR="00BD3A96" w:rsidRDefault="00BD3A96" w:rsidP="00574899">
            <w:pPr>
              <w:pStyle w:val="TableTextLeft"/>
            </w:pPr>
            <w:r>
              <w:t>Match a plant or an animal to its habitat.</w:t>
            </w:r>
          </w:p>
        </w:tc>
      </w:tr>
    </w:tbl>
    <w:p w14:paraId="61D6341B" w14:textId="60AFA17E" w:rsidR="00642EBF" w:rsidRDefault="00642EBF" w:rsidP="00642EBF">
      <w:pPr>
        <w:pStyle w:val="Heading5"/>
      </w:pPr>
      <w:bookmarkStart w:id="13" w:name="_Toc206146718"/>
      <w:bookmarkStart w:id="14" w:name="_Toc213687296"/>
      <w:r>
        <w:t xml:space="preserve">Table </w:t>
      </w:r>
      <w:fldSimple w:instr=" SEQ Table \* ARABIC ">
        <w:r w:rsidR="00E002F1">
          <w:rPr>
            <w:noProof/>
          </w:rPr>
          <w:t>4</w:t>
        </w:r>
      </w:fldSimple>
      <w:r>
        <w:t xml:space="preserve">. </w:t>
      </w:r>
      <w:r w:rsidRPr="00642EBF">
        <w:t xml:space="preserve"> </w:t>
      </w:r>
      <w:r w:rsidR="000A325E" w:rsidRPr="005479AF">
        <w:t>K-ESS</w:t>
      </w:r>
      <w:r w:rsidR="000A325E">
        <w:t>3</w:t>
      </w:r>
      <w:r w:rsidR="000A325E" w:rsidRPr="005479AF">
        <w:t>-</w:t>
      </w:r>
      <w:r w:rsidR="000A325E">
        <w:t>2</w:t>
      </w:r>
      <w:r w:rsidR="000A325E" w:rsidRPr="005479AF">
        <w:t>—Earth</w:t>
      </w:r>
      <w:r w:rsidR="000A325E">
        <w:t xml:space="preserve"> and Human Activity</w:t>
      </w:r>
      <w:bookmarkEnd w:id="13"/>
      <w:bookmarkEnd w:id="14"/>
    </w:p>
    <w:tbl>
      <w:tblPr>
        <w:tblStyle w:val="Connectors"/>
        <w:tblW w:w="0" w:type="auto"/>
        <w:tblLook w:val="04A0" w:firstRow="1" w:lastRow="0" w:firstColumn="1" w:lastColumn="0" w:noHBand="0" w:noVBand="1"/>
      </w:tblPr>
      <w:tblGrid>
        <w:gridCol w:w="1584"/>
        <w:gridCol w:w="8342"/>
      </w:tblGrid>
      <w:tr w:rsidR="00BD3A96" w14:paraId="48B678DD"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2409048" w14:textId="77777777" w:rsidR="00BD3A96" w:rsidRDefault="00BD3A96" w:rsidP="0068394A">
            <w:pPr>
              <w:pStyle w:val="TableHead"/>
              <w:rPr>
                <w:b/>
              </w:rPr>
            </w:pPr>
            <w:r>
              <w:rPr>
                <w:b/>
              </w:rPr>
              <w:t>Component</w:t>
            </w:r>
          </w:p>
        </w:tc>
        <w:tc>
          <w:tcPr>
            <w:tcW w:w="8352" w:type="dxa"/>
          </w:tcPr>
          <w:p w14:paraId="31EC138B" w14:textId="77777777" w:rsidR="00BD3A96" w:rsidRDefault="00BD3A96" w:rsidP="0068394A">
            <w:pPr>
              <w:pStyle w:val="TableHead"/>
            </w:pPr>
            <w:r>
              <w:rPr>
                <w:b/>
              </w:rPr>
              <w:t>Content</w:t>
            </w:r>
          </w:p>
        </w:tc>
      </w:tr>
      <w:tr w:rsidR="00BD3A96" w:rsidRPr="00574899" w14:paraId="1F04493B" w14:textId="77777777" w:rsidTr="00CE3ACB">
        <w:tc>
          <w:tcPr>
            <w:tcW w:w="1584" w:type="dxa"/>
            <w:shd w:val="clear" w:color="auto" w:fill="DBE5F1" w:themeFill="accent1" w:themeFillTint="33"/>
          </w:tcPr>
          <w:p w14:paraId="1B47870F" w14:textId="77777777" w:rsidR="00BD3A96" w:rsidRPr="00574899" w:rsidRDefault="00BD3A96" w:rsidP="00574899">
            <w:pPr>
              <w:pStyle w:val="TableTextLeft"/>
              <w:rPr>
                <w:b/>
                <w:bCs/>
              </w:rPr>
            </w:pPr>
            <w:r w:rsidRPr="00574899">
              <w:rPr>
                <w:b/>
                <w:bCs/>
              </w:rPr>
              <w:t>PE</w:t>
            </w:r>
          </w:p>
        </w:tc>
        <w:tc>
          <w:tcPr>
            <w:tcW w:w="8352" w:type="dxa"/>
            <w:shd w:val="clear" w:color="auto" w:fill="DBE5F1" w:themeFill="accent1" w:themeFillTint="33"/>
          </w:tcPr>
          <w:p w14:paraId="22151CF3" w14:textId="77777777" w:rsidR="00BD3A96" w:rsidRPr="00574899" w:rsidRDefault="00BD3A96" w:rsidP="00574899">
            <w:pPr>
              <w:pStyle w:val="TableTextLeft"/>
              <w:rPr>
                <w:b/>
                <w:bCs/>
              </w:rPr>
            </w:pPr>
            <w:r w:rsidRPr="00574899">
              <w:rPr>
                <w:b/>
                <w:bCs/>
                <w:szCs w:val="24"/>
              </w:rPr>
              <w:t>K-ESS3-2. Ask questions to obtain information about the purpose of weather forecasting to prepare for, and respond to, severe weather.</w:t>
            </w:r>
          </w:p>
        </w:tc>
      </w:tr>
      <w:tr w:rsidR="00BD3A96" w14:paraId="09DE42F5" w14:textId="77777777" w:rsidTr="00066BB7">
        <w:tc>
          <w:tcPr>
            <w:tcW w:w="1584" w:type="dxa"/>
          </w:tcPr>
          <w:p w14:paraId="027A23B2" w14:textId="77777777" w:rsidR="00BD3A96" w:rsidRPr="00574899" w:rsidRDefault="00BD3A96" w:rsidP="00574899">
            <w:pPr>
              <w:pStyle w:val="TableTextLeft"/>
              <w:rPr>
                <w:b/>
                <w:bCs/>
              </w:rPr>
            </w:pPr>
            <w:r w:rsidRPr="00574899">
              <w:rPr>
                <w:b/>
                <w:bCs/>
              </w:rPr>
              <w:t>Connector</w:t>
            </w:r>
          </w:p>
        </w:tc>
        <w:tc>
          <w:tcPr>
            <w:tcW w:w="8352" w:type="dxa"/>
          </w:tcPr>
          <w:p w14:paraId="22B80D2D" w14:textId="77777777" w:rsidR="00BD3A96" w:rsidRDefault="00BD3A96" w:rsidP="00574899">
            <w:pPr>
              <w:pStyle w:val="TableTextLeft"/>
            </w:pPr>
            <w:r w:rsidRPr="00BD323D">
              <w:rPr>
                <w:szCs w:val="24"/>
              </w:rPr>
              <w:t>Observe and recognize how weather forecasting can help people prepare for severe weather.</w:t>
            </w:r>
          </w:p>
        </w:tc>
      </w:tr>
      <w:tr w:rsidR="00BD3A96" w14:paraId="2D4FC772" w14:textId="77777777" w:rsidTr="00066BB7">
        <w:tc>
          <w:tcPr>
            <w:tcW w:w="1584" w:type="dxa"/>
          </w:tcPr>
          <w:p w14:paraId="2EBB5FB0" w14:textId="77777777" w:rsidR="00BD3A96" w:rsidRPr="00574899" w:rsidRDefault="00BD3A96" w:rsidP="00574899">
            <w:pPr>
              <w:pStyle w:val="TableTextLeft"/>
              <w:rPr>
                <w:b/>
                <w:bCs/>
              </w:rPr>
            </w:pPr>
            <w:r w:rsidRPr="00574899">
              <w:rPr>
                <w:b/>
                <w:bCs/>
              </w:rPr>
              <w:t>FKSA 1</w:t>
            </w:r>
          </w:p>
        </w:tc>
        <w:tc>
          <w:tcPr>
            <w:tcW w:w="8352" w:type="dxa"/>
          </w:tcPr>
          <w:p w14:paraId="65529CA1" w14:textId="1282AA6A" w:rsidR="00BD3A96" w:rsidRDefault="00BD3A96" w:rsidP="00574899">
            <w:pPr>
              <w:pStyle w:val="TableTextLeft"/>
            </w:pPr>
            <w:r w:rsidRPr="00BD323D">
              <w:rPr>
                <w:szCs w:val="24"/>
              </w:rPr>
              <w:t>Ability to observe and recognize that predicting weather can help people prepare for severe weather</w:t>
            </w:r>
          </w:p>
        </w:tc>
      </w:tr>
      <w:tr w:rsidR="00BD3A96" w14:paraId="2BAB94DD" w14:textId="77777777" w:rsidTr="00066BB7">
        <w:tc>
          <w:tcPr>
            <w:tcW w:w="1584" w:type="dxa"/>
          </w:tcPr>
          <w:p w14:paraId="68A33D06" w14:textId="77777777" w:rsidR="00BD3A96" w:rsidRPr="00574899" w:rsidRDefault="00BD3A96" w:rsidP="00574899">
            <w:pPr>
              <w:pStyle w:val="TableTextLeft"/>
              <w:rPr>
                <w:b/>
                <w:bCs/>
              </w:rPr>
            </w:pPr>
            <w:r w:rsidRPr="00574899">
              <w:rPr>
                <w:b/>
                <w:bCs/>
              </w:rPr>
              <w:t>EU</w:t>
            </w:r>
          </w:p>
        </w:tc>
        <w:tc>
          <w:tcPr>
            <w:tcW w:w="8352" w:type="dxa"/>
          </w:tcPr>
          <w:p w14:paraId="5968FC80" w14:textId="77777777" w:rsidR="00BD3A96" w:rsidRDefault="00BD3A96" w:rsidP="00574899">
            <w:pPr>
              <w:pStyle w:val="TableTextLeft"/>
            </w:pPr>
            <w:r w:rsidRPr="00BD323D">
              <w:rPr>
                <w:szCs w:val="24"/>
              </w:rPr>
              <w:t>Recognize problems for people caused by severe weather.</w:t>
            </w:r>
          </w:p>
        </w:tc>
      </w:tr>
    </w:tbl>
    <w:p w14:paraId="6F8BE0B2" w14:textId="610435D1" w:rsidR="001064B4" w:rsidRDefault="001064B4" w:rsidP="001064B4">
      <w:pPr>
        <w:pStyle w:val="Heading5"/>
      </w:pPr>
      <w:bookmarkStart w:id="15" w:name="_Toc206146719"/>
      <w:bookmarkStart w:id="16" w:name="_Toc213687297"/>
      <w:r>
        <w:t xml:space="preserve">Table </w:t>
      </w:r>
      <w:fldSimple w:instr=" SEQ Table \* ARABIC ">
        <w:r w:rsidR="00E002F1">
          <w:rPr>
            <w:noProof/>
          </w:rPr>
          <w:t>5</w:t>
        </w:r>
      </w:fldSimple>
      <w:r>
        <w:t xml:space="preserve">. </w:t>
      </w:r>
      <w:r w:rsidRPr="001064B4">
        <w:t xml:space="preserve"> </w:t>
      </w:r>
      <w:r w:rsidRPr="005479AF">
        <w:t>K-ESS</w:t>
      </w:r>
      <w:r>
        <w:t>3</w:t>
      </w:r>
      <w:r w:rsidRPr="005479AF">
        <w:t>-</w:t>
      </w:r>
      <w:r>
        <w:t>3</w:t>
      </w:r>
      <w:r w:rsidRPr="005479AF">
        <w:t>—Earth</w:t>
      </w:r>
      <w:r>
        <w:t xml:space="preserve"> and Human Activity</w:t>
      </w:r>
      <w:bookmarkEnd w:id="15"/>
      <w:bookmarkEnd w:id="16"/>
    </w:p>
    <w:tbl>
      <w:tblPr>
        <w:tblStyle w:val="Connectors"/>
        <w:tblW w:w="0" w:type="auto"/>
        <w:tblLook w:val="04A0" w:firstRow="1" w:lastRow="0" w:firstColumn="1" w:lastColumn="0" w:noHBand="0" w:noVBand="1"/>
      </w:tblPr>
      <w:tblGrid>
        <w:gridCol w:w="1584"/>
        <w:gridCol w:w="8342"/>
      </w:tblGrid>
      <w:tr w:rsidR="000A325E" w:rsidRPr="000A325E" w14:paraId="5CDD4E4F" w14:textId="77777777" w:rsidTr="325AE1D5">
        <w:trPr>
          <w:cnfStyle w:val="100000000000" w:firstRow="1" w:lastRow="0" w:firstColumn="0" w:lastColumn="0" w:oddVBand="0" w:evenVBand="0" w:oddHBand="0" w:evenHBand="0" w:firstRowFirstColumn="0" w:firstRowLastColumn="0" w:lastRowFirstColumn="0" w:lastRowLastColumn="0"/>
          <w:tblHeader/>
        </w:trPr>
        <w:tc>
          <w:tcPr>
            <w:tcW w:w="1584" w:type="dxa"/>
          </w:tcPr>
          <w:p w14:paraId="2FE6256B" w14:textId="77777777" w:rsidR="00BD3A96" w:rsidRDefault="00BD3A96" w:rsidP="0068394A">
            <w:pPr>
              <w:pStyle w:val="TableHead"/>
              <w:rPr>
                <w:b/>
              </w:rPr>
            </w:pPr>
            <w:r>
              <w:rPr>
                <w:b/>
              </w:rPr>
              <w:t>Component</w:t>
            </w:r>
          </w:p>
        </w:tc>
        <w:tc>
          <w:tcPr>
            <w:tcW w:w="8352" w:type="dxa"/>
          </w:tcPr>
          <w:p w14:paraId="2B364AB8" w14:textId="77777777" w:rsidR="00BD3A96" w:rsidRPr="00BD323D" w:rsidRDefault="00BD3A96" w:rsidP="0068394A">
            <w:pPr>
              <w:pStyle w:val="TableHead"/>
              <w:rPr>
                <w:szCs w:val="24"/>
              </w:rPr>
            </w:pPr>
            <w:r>
              <w:rPr>
                <w:b/>
              </w:rPr>
              <w:t>Content</w:t>
            </w:r>
          </w:p>
        </w:tc>
      </w:tr>
      <w:tr w:rsidR="000A325E" w:rsidRPr="00574899" w14:paraId="09B7EC02" w14:textId="77777777" w:rsidTr="325AE1D5">
        <w:tc>
          <w:tcPr>
            <w:tcW w:w="1584" w:type="dxa"/>
            <w:shd w:val="clear" w:color="auto" w:fill="DBE5F1" w:themeFill="accent1" w:themeFillTint="33"/>
          </w:tcPr>
          <w:p w14:paraId="311201E5" w14:textId="77777777" w:rsidR="00BD3A96" w:rsidRPr="00574899" w:rsidRDefault="00BD3A96" w:rsidP="00574899">
            <w:pPr>
              <w:pStyle w:val="TableTextLeft"/>
              <w:rPr>
                <w:b/>
                <w:bCs/>
              </w:rPr>
            </w:pPr>
            <w:r w:rsidRPr="00574899">
              <w:rPr>
                <w:b/>
                <w:bCs/>
              </w:rPr>
              <w:t>PE</w:t>
            </w:r>
          </w:p>
        </w:tc>
        <w:tc>
          <w:tcPr>
            <w:tcW w:w="8352" w:type="dxa"/>
            <w:shd w:val="clear" w:color="auto" w:fill="DBE5F1" w:themeFill="accent1" w:themeFillTint="33"/>
          </w:tcPr>
          <w:p w14:paraId="1ADF75D3" w14:textId="77777777" w:rsidR="00BD3A96" w:rsidRPr="00574899" w:rsidRDefault="0CD0886E" w:rsidP="00574899">
            <w:pPr>
              <w:pStyle w:val="TableTextLeft"/>
              <w:rPr>
                <w:b/>
                <w:bCs/>
              </w:rPr>
            </w:pPr>
            <w:r w:rsidRPr="325AE1D5">
              <w:rPr>
                <w:b/>
                <w:bCs/>
              </w:rPr>
              <w:t>K-ESS3-3. Communicate solutions that will reduce the impact of humans on the land, water, air, and</w:t>
            </w:r>
            <w:r w:rsidR="00BD3A96" w:rsidRPr="325AE1D5" w:rsidDel="0CD0886E">
              <w:rPr>
                <w:b/>
                <w:bCs/>
              </w:rPr>
              <w:t>/or</w:t>
            </w:r>
            <w:r w:rsidRPr="325AE1D5">
              <w:rPr>
                <w:b/>
                <w:bCs/>
              </w:rPr>
              <w:t xml:space="preserve"> other living things in the local environment.</w:t>
            </w:r>
          </w:p>
        </w:tc>
      </w:tr>
      <w:tr w:rsidR="000A325E" w:rsidRPr="000A325E" w14:paraId="7AE126A3" w14:textId="77777777" w:rsidTr="325AE1D5">
        <w:tc>
          <w:tcPr>
            <w:tcW w:w="1584" w:type="dxa"/>
          </w:tcPr>
          <w:p w14:paraId="6FE5BFB9" w14:textId="77777777" w:rsidR="00BD3A96" w:rsidRPr="00574899" w:rsidRDefault="00BD3A96" w:rsidP="00574899">
            <w:pPr>
              <w:pStyle w:val="TableTextLeft"/>
              <w:rPr>
                <w:b/>
                <w:bCs/>
              </w:rPr>
            </w:pPr>
            <w:r w:rsidRPr="00574899">
              <w:rPr>
                <w:b/>
                <w:bCs/>
              </w:rPr>
              <w:t>Connector</w:t>
            </w:r>
          </w:p>
        </w:tc>
        <w:tc>
          <w:tcPr>
            <w:tcW w:w="8352" w:type="dxa"/>
          </w:tcPr>
          <w:p w14:paraId="5BF9027C" w14:textId="39D05716" w:rsidR="00BD3A96" w:rsidRDefault="00BD3A96" w:rsidP="00574899">
            <w:pPr>
              <w:pStyle w:val="TableTextLeft"/>
            </w:pPr>
            <w:r w:rsidRPr="00BD323D">
              <w:rPr>
                <w:szCs w:val="24"/>
              </w:rPr>
              <w:t xml:space="preserve">Identify ways that people can reduce their impact on the land, water, air, and other living things. </w:t>
            </w:r>
          </w:p>
        </w:tc>
      </w:tr>
      <w:tr w:rsidR="000A325E" w:rsidRPr="000A325E" w14:paraId="18ABF9F4" w14:textId="77777777" w:rsidTr="325AE1D5">
        <w:tc>
          <w:tcPr>
            <w:tcW w:w="1584" w:type="dxa"/>
          </w:tcPr>
          <w:p w14:paraId="2A942205" w14:textId="77777777" w:rsidR="00BD3A96" w:rsidRPr="00574899" w:rsidRDefault="00BD3A96" w:rsidP="00574899">
            <w:pPr>
              <w:pStyle w:val="TableTextLeft"/>
              <w:rPr>
                <w:b/>
                <w:bCs/>
              </w:rPr>
            </w:pPr>
            <w:r w:rsidRPr="00574899">
              <w:rPr>
                <w:b/>
                <w:bCs/>
              </w:rPr>
              <w:t>FKSA 1</w:t>
            </w:r>
          </w:p>
        </w:tc>
        <w:tc>
          <w:tcPr>
            <w:tcW w:w="8352" w:type="dxa"/>
          </w:tcPr>
          <w:p w14:paraId="0FE9D563" w14:textId="08A9C8C7" w:rsidR="00BD3A96" w:rsidRDefault="00BD3A96" w:rsidP="00574899">
            <w:pPr>
              <w:pStyle w:val="TableTextLeft"/>
            </w:pPr>
            <w:r w:rsidRPr="00BD323D">
              <w:rPr>
                <w:szCs w:val="24"/>
              </w:rPr>
              <w:t>Ability to identify ways that people can reduce their impact on land</w:t>
            </w:r>
          </w:p>
        </w:tc>
      </w:tr>
      <w:tr w:rsidR="000A325E" w:rsidRPr="000A325E" w14:paraId="5288F1C7" w14:textId="77777777" w:rsidTr="325AE1D5">
        <w:tc>
          <w:tcPr>
            <w:tcW w:w="1584" w:type="dxa"/>
          </w:tcPr>
          <w:p w14:paraId="18A0C7F4" w14:textId="77777777" w:rsidR="00BD3A96" w:rsidRPr="00574899" w:rsidRDefault="00BD3A96" w:rsidP="00574899">
            <w:pPr>
              <w:pStyle w:val="TableTextLeft"/>
              <w:rPr>
                <w:b/>
                <w:bCs/>
              </w:rPr>
            </w:pPr>
            <w:r w:rsidRPr="00574899">
              <w:rPr>
                <w:b/>
                <w:bCs/>
              </w:rPr>
              <w:t>FKSA 2</w:t>
            </w:r>
          </w:p>
        </w:tc>
        <w:tc>
          <w:tcPr>
            <w:tcW w:w="8352" w:type="dxa"/>
          </w:tcPr>
          <w:p w14:paraId="6B23ABF6" w14:textId="74882F57" w:rsidR="00BD3A96" w:rsidRDefault="00BD3A96" w:rsidP="00574899">
            <w:pPr>
              <w:pStyle w:val="TableTextLeft"/>
            </w:pPr>
            <w:r w:rsidRPr="00BD323D">
              <w:rPr>
                <w:szCs w:val="24"/>
              </w:rPr>
              <w:t>Ability to identify ways that people can reduce their impact on water</w:t>
            </w:r>
          </w:p>
        </w:tc>
      </w:tr>
      <w:tr w:rsidR="000A325E" w:rsidRPr="000A325E" w14:paraId="0FDB8726" w14:textId="77777777" w:rsidTr="325AE1D5">
        <w:tc>
          <w:tcPr>
            <w:tcW w:w="1584" w:type="dxa"/>
          </w:tcPr>
          <w:p w14:paraId="6AB05168" w14:textId="77777777" w:rsidR="00BD3A96" w:rsidRPr="00574899" w:rsidRDefault="00BD3A96" w:rsidP="00574899">
            <w:pPr>
              <w:pStyle w:val="TableTextLeft"/>
              <w:rPr>
                <w:b/>
                <w:bCs/>
              </w:rPr>
            </w:pPr>
            <w:r w:rsidRPr="00574899">
              <w:rPr>
                <w:b/>
                <w:bCs/>
              </w:rPr>
              <w:t>FKSA 3</w:t>
            </w:r>
          </w:p>
        </w:tc>
        <w:tc>
          <w:tcPr>
            <w:tcW w:w="8352" w:type="dxa"/>
          </w:tcPr>
          <w:p w14:paraId="092FF520" w14:textId="278D0D86" w:rsidR="00BD3A96" w:rsidRDefault="00BD3A96" w:rsidP="00574899">
            <w:pPr>
              <w:pStyle w:val="TableTextLeft"/>
            </w:pPr>
            <w:r w:rsidRPr="00BD323D">
              <w:rPr>
                <w:szCs w:val="24"/>
              </w:rPr>
              <w:t>Ability to identify ways that people can reduce air pollution</w:t>
            </w:r>
          </w:p>
        </w:tc>
      </w:tr>
      <w:tr w:rsidR="000A325E" w:rsidRPr="000A325E" w14:paraId="24FE7F3F" w14:textId="77777777" w:rsidTr="325AE1D5">
        <w:tc>
          <w:tcPr>
            <w:tcW w:w="1584" w:type="dxa"/>
          </w:tcPr>
          <w:p w14:paraId="73DC6AF5" w14:textId="77777777" w:rsidR="00BD3A96" w:rsidRPr="00574899" w:rsidRDefault="00BD3A96" w:rsidP="00574899">
            <w:pPr>
              <w:pStyle w:val="TableTextLeft"/>
              <w:rPr>
                <w:b/>
                <w:bCs/>
              </w:rPr>
            </w:pPr>
            <w:r w:rsidRPr="00574899">
              <w:rPr>
                <w:b/>
                <w:bCs/>
              </w:rPr>
              <w:t>FKSA 4</w:t>
            </w:r>
          </w:p>
        </w:tc>
        <w:tc>
          <w:tcPr>
            <w:tcW w:w="8352" w:type="dxa"/>
          </w:tcPr>
          <w:p w14:paraId="6A003502" w14:textId="694C9D54" w:rsidR="00BD3A96" w:rsidRDefault="00BD3A96" w:rsidP="00574899">
            <w:pPr>
              <w:pStyle w:val="TableTextLeft"/>
            </w:pPr>
            <w:r w:rsidRPr="00BD323D">
              <w:rPr>
                <w:szCs w:val="24"/>
              </w:rPr>
              <w:t>Ability to identify ways that people can reduce their impact on living things</w:t>
            </w:r>
          </w:p>
        </w:tc>
      </w:tr>
      <w:tr w:rsidR="000A325E" w:rsidRPr="000A325E" w14:paraId="0AC48983" w14:textId="77777777" w:rsidTr="325AE1D5">
        <w:tc>
          <w:tcPr>
            <w:tcW w:w="1584" w:type="dxa"/>
          </w:tcPr>
          <w:p w14:paraId="52644E7B" w14:textId="77777777" w:rsidR="00BD3A96" w:rsidRPr="00574899" w:rsidRDefault="00BD3A96" w:rsidP="00574899">
            <w:pPr>
              <w:pStyle w:val="TableTextLeft"/>
              <w:rPr>
                <w:b/>
                <w:bCs/>
              </w:rPr>
            </w:pPr>
            <w:r w:rsidRPr="00574899">
              <w:rPr>
                <w:b/>
                <w:bCs/>
              </w:rPr>
              <w:t>EU</w:t>
            </w:r>
          </w:p>
        </w:tc>
        <w:tc>
          <w:tcPr>
            <w:tcW w:w="8352" w:type="dxa"/>
          </w:tcPr>
          <w:p w14:paraId="6D23A02B" w14:textId="77777777" w:rsidR="00BD3A96" w:rsidRDefault="00BD3A96" w:rsidP="00574899">
            <w:pPr>
              <w:pStyle w:val="TableTextLeft"/>
            </w:pPr>
            <w:r w:rsidRPr="00BD323D">
              <w:rPr>
                <w:szCs w:val="24"/>
              </w:rPr>
              <w:t>Recognize that humans use land, water, air, and living things.</w:t>
            </w:r>
          </w:p>
        </w:tc>
      </w:tr>
    </w:tbl>
    <w:p w14:paraId="04B8E8AF" w14:textId="3B3C7C94" w:rsidR="00BD3A96" w:rsidRDefault="00BD3A96" w:rsidP="00811BE1">
      <w:pPr>
        <w:pStyle w:val="Heading4"/>
      </w:pPr>
      <w:bookmarkStart w:id="17" w:name="_Toc213687256"/>
      <w:r>
        <w:lastRenderedPageBreak/>
        <w:t>Grade One</w:t>
      </w:r>
      <w:bookmarkEnd w:id="17"/>
    </w:p>
    <w:p w14:paraId="6F5B0329" w14:textId="09E9C01D" w:rsidR="000A325E" w:rsidRDefault="000A325E" w:rsidP="00574899">
      <w:pPr>
        <w:pStyle w:val="Heading5"/>
      </w:pPr>
      <w:bookmarkStart w:id="18" w:name="_Toc206146720"/>
      <w:bookmarkStart w:id="19" w:name="_Toc213687298"/>
      <w:r>
        <w:t xml:space="preserve">Table </w:t>
      </w:r>
      <w:fldSimple w:instr=" SEQ Table \* ARABIC ">
        <w:r w:rsidR="00E002F1">
          <w:rPr>
            <w:noProof/>
          </w:rPr>
          <w:t>6</w:t>
        </w:r>
      </w:fldSimple>
      <w:r>
        <w:t xml:space="preserve">. </w:t>
      </w:r>
      <w:r w:rsidRPr="000A325E">
        <w:t xml:space="preserve"> </w:t>
      </w:r>
      <w:r>
        <w:t>1</w:t>
      </w:r>
      <w:r w:rsidRPr="005479AF">
        <w:t>-ESS</w:t>
      </w:r>
      <w:r>
        <w:t>1</w:t>
      </w:r>
      <w:r w:rsidRPr="005479AF">
        <w:t>-</w:t>
      </w:r>
      <w:r>
        <w:t>1</w:t>
      </w:r>
      <w:r w:rsidRPr="005479AF">
        <w:t>—Earth</w:t>
      </w:r>
      <w:r w:rsidR="00811BE1">
        <w:t>’s Place in the Universe</w:t>
      </w:r>
      <w:bookmarkEnd w:id="18"/>
      <w:bookmarkEnd w:id="19"/>
    </w:p>
    <w:tbl>
      <w:tblPr>
        <w:tblStyle w:val="Connectors"/>
        <w:tblW w:w="0" w:type="auto"/>
        <w:tblLook w:val="04A0" w:firstRow="1" w:lastRow="0" w:firstColumn="1" w:lastColumn="0" w:noHBand="0" w:noVBand="1"/>
      </w:tblPr>
      <w:tblGrid>
        <w:gridCol w:w="1584"/>
        <w:gridCol w:w="8342"/>
      </w:tblGrid>
      <w:tr w:rsidR="00BD3A96" w14:paraId="7C80E6BA"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4C32637" w14:textId="77777777" w:rsidR="00BD3A96" w:rsidRDefault="00BD3A96" w:rsidP="00574899">
            <w:pPr>
              <w:pStyle w:val="TableHead"/>
              <w:keepLines/>
            </w:pPr>
            <w:r>
              <w:rPr>
                <w:b/>
              </w:rPr>
              <w:t>Component</w:t>
            </w:r>
          </w:p>
        </w:tc>
        <w:tc>
          <w:tcPr>
            <w:tcW w:w="8352" w:type="dxa"/>
          </w:tcPr>
          <w:p w14:paraId="0D9DDF01" w14:textId="77777777" w:rsidR="00BD3A96" w:rsidRDefault="00BD3A96" w:rsidP="00574899">
            <w:pPr>
              <w:pStyle w:val="TableHead"/>
              <w:keepLines/>
            </w:pPr>
            <w:r>
              <w:rPr>
                <w:b/>
              </w:rPr>
              <w:t>Content</w:t>
            </w:r>
          </w:p>
        </w:tc>
      </w:tr>
      <w:tr w:rsidR="00BD3A96" w:rsidRPr="00574899" w14:paraId="3DCD9E62" w14:textId="77777777" w:rsidTr="00CE3ACB">
        <w:tc>
          <w:tcPr>
            <w:tcW w:w="1584" w:type="dxa"/>
            <w:shd w:val="clear" w:color="auto" w:fill="DBE5F1" w:themeFill="accent1" w:themeFillTint="33"/>
          </w:tcPr>
          <w:p w14:paraId="782064B4" w14:textId="77777777" w:rsidR="00BD3A96" w:rsidRPr="00574899" w:rsidRDefault="00BD3A96" w:rsidP="00574899">
            <w:pPr>
              <w:pStyle w:val="TableTextLeft"/>
              <w:keepNext/>
              <w:keepLines/>
              <w:rPr>
                <w:b/>
                <w:bCs/>
              </w:rPr>
            </w:pPr>
            <w:r w:rsidRPr="00574899">
              <w:rPr>
                <w:b/>
                <w:bCs/>
              </w:rPr>
              <w:t>PE</w:t>
            </w:r>
          </w:p>
        </w:tc>
        <w:tc>
          <w:tcPr>
            <w:tcW w:w="8352" w:type="dxa"/>
            <w:shd w:val="clear" w:color="auto" w:fill="DBE5F1" w:themeFill="accent1" w:themeFillTint="33"/>
          </w:tcPr>
          <w:p w14:paraId="0DC44667" w14:textId="77777777" w:rsidR="00BD3A96" w:rsidRPr="00574899" w:rsidRDefault="00BD3A96" w:rsidP="00574899">
            <w:pPr>
              <w:pStyle w:val="TableTextLeft"/>
              <w:keepNext/>
              <w:keepLines/>
              <w:rPr>
                <w:b/>
                <w:bCs/>
              </w:rPr>
            </w:pPr>
            <w:r w:rsidRPr="00574899">
              <w:rPr>
                <w:b/>
                <w:bCs/>
                <w:szCs w:val="24"/>
              </w:rPr>
              <w:t>1-ESS1-1. Use the observations of the sun, moon, and stars to describe patterns that can be predicted.</w:t>
            </w:r>
          </w:p>
        </w:tc>
      </w:tr>
      <w:tr w:rsidR="00BD3A96" w14:paraId="1ECB5C93" w14:textId="77777777" w:rsidTr="00066BB7">
        <w:tc>
          <w:tcPr>
            <w:tcW w:w="1584" w:type="dxa"/>
          </w:tcPr>
          <w:p w14:paraId="1441DB96" w14:textId="77777777" w:rsidR="00BD3A96" w:rsidRPr="00574899" w:rsidRDefault="00BD3A96" w:rsidP="00574899">
            <w:pPr>
              <w:pStyle w:val="TableTextLeft"/>
              <w:keepNext/>
              <w:keepLines/>
              <w:rPr>
                <w:b/>
                <w:bCs/>
              </w:rPr>
            </w:pPr>
            <w:r w:rsidRPr="00574899">
              <w:rPr>
                <w:b/>
                <w:bCs/>
              </w:rPr>
              <w:t>Connector</w:t>
            </w:r>
          </w:p>
        </w:tc>
        <w:tc>
          <w:tcPr>
            <w:tcW w:w="8352" w:type="dxa"/>
          </w:tcPr>
          <w:p w14:paraId="3D91D5FF" w14:textId="55A0CD9F" w:rsidR="00BD3A96" w:rsidRDefault="00BD3A96" w:rsidP="00574899">
            <w:pPr>
              <w:pStyle w:val="TableTextLeft"/>
              <w:keepNext/>
              <w:keepLines/>
            </w:pPr>
            <w:r w:rsidRPr="0038663D">
              <w:rPr>
                <w:szCs w:val="24"/>
              </w:rPr>
              <w:t xml:space="preserve">Observe and predict patterns of the </w:t>
            </w:r>
            <w:r w:rsidR="00E711C9">
              <w:rPr>
                <w:szCs w:val="24"/>
              </w:rPr>
              <w:t>S</w:t>
            </w:r>
            <w:r w:rsidRPr="0038663D">
              <w:rPr>
                <w:szCs w:val="24"/>
              </w:rPr>
              <w:t xml:space="preserve">un, </w:t>
            </w:r>
            <w:r w:rsidR="00E711C9">
              <w:rPr>
                <w:szCs w:val="24"/>
              </w:rPr>
              <w:t>M</w:t>
            </w:r>
            <w:r w:rsidRPr="0038663D">
              <w:rPr>
                <w:szCs w:val="24"/>
              </w:rPr>
              <w:t xml:space="preserve">oon, and stars. </w:t>
            </w:r>
          </w:p>
        </w:tc>
      </w:tr>
      <w:tr w:rsidR="00BD3A96" w14:paraId="08305A91" w14:textId="77777777" w:rsidTr="00066BB7">
        <w:tc>
          <w:tcPr>
            <w:tcW w:w="1584" w:type="dxa"/>
          </w:tcPr>
          <w:p w14:paraId="7AAB2B12" w14:textId="77777777" w:rsidR="00BD3A96" w:rsidRPr="00574899" w:rsidRDefault="00BD3A96" w:rsidP="00574899">
            <w:pPr>
              <w:pStyle w:val="TableTextLeft"/>
              <w:rPr>
                <w:b/>
                <w:bCs/>
              </w:rPr>
            </w:pPr>
            <w:r w:rsidRPr="00574899">
              <w:rPr>
                <w:b/>
                <w:bCs/>
              </w:rPr>
              <w:t>FKSA 1</w:t>
            </w:r>
          </w:p>
        </w:tc>
        <w:tc>
          <w:tcPr>
            <w:tcW w:w="8352" w:type="dxa"/>
          </w:tcPr>
          <w:p w14:paraId="13A0502C" w14:textId="14FD2B19" w:rsidR="00BD3A96" w:rsidRDefault="00BD3A96" w:rsidP="00574899">
            <w:pPr>
              <w:pStyle w:val="TableTextLeft"/>
            </w:pPr>
            <w:r w:rsidRPr="0038663D">
              <w:rPr>
                <w:szCs w:val="24"/>
              </w:rPr>
              <w:t>Ability to observe and predict the sunrise and sunset</w:t>
            </w:r>
          </w:p>
        </w:tc>
      </w:tr>
      <w:tr w:rsidR="00BD3A96" w14:paraId="0941727A" w14:textId="77777777" w:rsidTr="00066BB7">
        <w:tc>
          <w:tcPr>
            <w:tcW w:w="1584" w:type="dxa"/>
          </w:tcPr>
          <w:p w14:paraId="420F1117" w14:textId="77777777" w:rsidR="00BD3A96" w:rsidRPr="00574899" w:rsidRDefault="00BD3A96" w:rsidP="00574899">
            <w:pPr>
              <w:pStyle w:val="TableTextLeft"/>
              <w:rPr>
                <w:b/>
                <w:bCs/>
              </w:rPr>
            </w:pPr>
            <w:r w:rsidRPr="00574899">
              <w:rPr>
                <w:b/>
                <w:bCs/>
              </w:rPr>
              <w:t>FKSA 2</w:t>
            </w:r>
          </w:p>
        </w:tc>
        <w:tc>
          <w:tcPr>
            <w:tcW w:w="8352" w:type="dxa"/>
          </w:tcPr>
          <w:p w14:paraId="570F83D5" w14:textId="5D7E5F3A" w:rsidR="00BD3A96" w:rsidRDefault="00BD3A96" w:rsidP="00574899">
            <w:pPr>
              <w:pStyle w:val="TableTextLeft"/>
            </w:pPr>
            <w:r w:rsidRPr="0038663D">
              <w:rPr>
                <w:szCs w:val="24"/>
              </w:rPr>
              <w:t xml:space="preserve">Ability to observe and predict the </w:t>
            </w:r>
            <w:r w:rsidR="00E711C9">
              <w:rPr>
                <w:szCs w:val="24"/>
              </w:rPr>
              <w:t>M</w:t>
            </w:r>
            <w:r w:rsidRPr="0038663D">
              <w:rPr>
                <w:szCs w:val="24"/>
              </w:rPr>
              <w:t>oon phases</w:t>
            </w:r>
          </w:p>
        </w:tc>
      </w:tr>
      <w:tr w:rsidR="00BD3A96" w14:paraId="0A30D4EB" w14:textId="77777777" w:rsidTr="00066BB7">
        <w:tc>
          <w:tcPr>
            <w:tcW w:w="1584" w:type="dxa"/>
          </w:tcPr>
          <w:p w14:paraId="2ED15B9B" w14:textId="77777777" w:rsidR="00BD3A96" w:rsidRPr="00574899" w:rsidRDefault="00BD3A96" w:rsidP="00574899">
            <w:pPr>
              <w:pStyle w:val="TableTextLeft"/>
              <w:rPr>
                <w:b/>
                <w:bCs/>
              </w:rPr>
            </w:pPr>
            <w:r w:rsidRPr="00574899">
              <w:rPr>
                <w:b/>
                <w:bCs/>
              </w:rPr>
              <w:t>EU</w:t>
            </w:r>
          </w:p>
        </w:tc>
        <w:tc>
          <w:tcPr>
            <w:tcW w:w="8352" w:type="dxa"/>
          </w:tcPr>
          <w:p w14:paraId="30B4265F" w14:textId="3B7B4291" w:rsidR="00BD3A96" w:rsidRDefault="00BD3A96" w:rsidP="00574899">
            <w:pPr>
              <w:pStyle w:val="TableTextLeft"/>
            </w:pPr>
            <w:r w:rsidRPr="0038663D">
              <w:rPr>
                <w:szCs w:val="24"/>
              </w:rPr>
              <w:t xml:space="preserve">Recognize the </w:t>
            </w:r>
            <w:r w:rsidR="00E711C9">
              <w:rPr>
                <w:szCs w:val="24"/>
              </w:rPr>
              <w:t>S</w:t>
            </w:r>
            <w:r w:rsidRPr="0038663D">
              <w:rPr>
                <w:szCs w:val="24"/>
              </w:rPr>
              <w:t xml:space="preserve">un appears during the day and the </w:t>
            </w:r>
            <w:r w:rsidR="00E711C9">
              <w:rPr>
                <w:szCs w:val="24"/>
              </w:rPr>
              <w:t>M</w:t>
            </w:r>
            <w:r w:rsidRPr="0038663D">
              <w:rPr>
                <w:szCs w:val="24"/>
              </w:rPr>
              <w:t>oon appears at night.</w:t>
            </w:r>
          </w:p>
        </w:tc>
      </w:tr>
    </w:tbl>
    <w:p w14:paraId="30431B10" w14:textId="3B0CC527" w:rsidR="00811BE1" w:rsidRDefault="00811BE1" w:rsidP="00811BE1">
      <w:pPr>
        <w:pStyle w:val="Heading5"/>
      </w:pPr>
      <w:bookmarkStart w:id="20" w:name="_Toc206146721"/>
      <w:bookmarkStart w:id="21" w:name="_Toc213687299"/>
      <w:r>
        <w:t xml:space="preserve">Table </w:t>
      </w:r>
      <w:fldSimple w:instr=" SEQ Table \* ARABIC ">
        <w:r w:rsidR="00E002F1">
          <w:rPr>
            <w:noProof/>
          </w:rPr>
          <w:t>7</w:t>
        </w:r>
      </w:fldSimple>
      <w:r>
        <w:t>.  1</w:t>
      </w:r>
      <w:r w:rsidRPr="005479AF">
        <w:t>-ESS</w:t>
      </w:r>
      <w:r>
        <w:t>1</w:t>
      </w:r>
      <w:r w:rsidRPr="005479AF">
        <w:t>-</w:t>
      </w:r>
      <w:r>
        <w:t>2</w:t>
      </w:r>
      <w:r w:rsidRPr="005479AF">
        <w:t>—Earth</w:t>
      </w:r>
      <w:r>
        <w:t>’s Place in the Universe</w:t>
      </w:r>
      <w:bookmarkEnd w:id="20"/>
      <w:bookmarkEnd w:id="21"/>
    </w:p>
    <w:tbl>
      <w:tblPr>
        <w:tblStyle w:val="Connectors"/>
        <w:tblW w:w="0" w:type="auto"/>
        <w:tblLook w:val="04A0" w:firstRow="1" w:lastRow="0" w:firstColumn="1" w:lastColumn="0" w:noHBand="0" w:noVBand="1"/>
      </w:tblPr>
      <w:tblGrid>
        <w:gridCol w:w="1584"/>
        <w:gridCol w:w="8342"/>
      </w:tblGrid>
      <w:tr w:rsidR="00BD3A96" w14:paraId="70F1A429"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34B140F" w14:textId="77777777" w:rsidR="00BD3A96" w:rsidRDefault="00BD3A96" w:rsidP="0068394A">
            <w:pPr>
              <w:pStyle w:val="TableHead"/>
              <w:rPr>
                <w:b/>
              </w:rPr>
            </w:pPr>
            <w:r>
              <w:rPr>
                <w:b/>
              </w:rPr>
              <w:t>Component</w:t>
            </w:r>
          </w:p>
        </w:tc>
        <w:tc>
          <w:tcPr>
            <w:tcW w:w="8352" w:type="dxa"/>
          </w:tcPr>
          <w:p w14:paraId="024D7798" w14:textId="77777777" w:rsidR="00BD3A96" w:rsidRPr="0038663D" w:rsidRDefault="00BD3A96" w:rsidP="0068394A">
            <w:pPr>
              <w:pStyle w:val="TableHead"/>
              <w:rPr>
                <w:szCs w:val="24"/>
              </w:rPr>
            </w:pPr>
            <w:r>
              <w:rPr>
                <w:b/>
              </w:rPr>
              <w:t>Content</w:t>
            </w:r>
          </w:p>
        </w:tc>
      </w:tr>
      <w:tr w:rsidR="00BD3A96" w:rsidRPr="00574899" w14:paraId="7A42E0CC" w14:textId="77777777" w:rsidTr="00CE3ACB">
        <w:tc>
          <w:tcPr>
            <w:tcW w:w="1584" w:type="dxa"/>
            <w:shd w:val="clear" w:color="auto" w:fill="DBE5F1" w:themeFill="accent1" w:themeFillTint="33"/>
          </w:tcPr>
          <w:p w14:paraId="01339D9B" w14:textId="77777777" w:rsidR="00BD3A96" w:rsidRPr="00574899" w:rsidRDefault="00BD3A96" w:rsidP="00574899">
            <w:pPr>
              <w:pStyle w:val="TableTextLeft"/>
              <w:rPr>
                <w:b/>
                <w:bCs/>
              </w:rPr>
            </w:pPr>
            <w:r w:rsidRPr="00574899">
              <w:rPr>
                <w:b/>
                <w:bCs/>
              </w:rPr>
              <w:t>PE</w:t>
            </w:r>
          </w:p>
        </w:tc>
        <w:tc>
          <w:tcPr>
            <w:tcW w:w="8352" w:type="dxa"/>
            <w:shd w:val="clear" w:color="auto" w:fill="DBE5F1" w:themeFill="accent1" w:themeFillTint="33"/>
          </w:tcPr>
          <w:p w14:paraId="3431EC4C" w14:textId="77777777" w:rsidR="00BD3A96" w:rsidRPr="00574899" w:rsidRDefault="00BD3A96" w:rsidP="00574899">
            <w:pPr>
              <w:pStyle w:val="TableTextLeft"/>
              <w:rPr>
                <w:b/>
                <w:bCs/>
              </w:rPr>
            </w:pPr>
            <w:r w:rsidRPr="00574899">
              <w:rPr>
                <w:b/>
                <w:bCs/>
                <w:szCs w:val="24"/>
              </w:rPr>
              <w:t xml:space="preserve">1-ESS1-2. Make observations at different times of year to relate the amount of daylight to the time of year. </w:t>
            </w:r>
          </w:p>
        </w:tc>
      </w:tr>
      <w:tr w:rsidR="00BD3A96" w14:paraId="6C50AE3B" w14:textId="77777777" w:rsidTr="00066BB7">
        <w:tc>
          <w:tcPr>
            <w:tcW w:w="1584" w:type="dxa"/>
          </w:tcPr>
          <w:p w14:paraId="72B6D87F" w14:textId="77777777" w:rsidR="00BD3A96" w:rsidRPr="00574899" w:rsidRDefault="00BD3A96" w:rsidP="00574899">
            <w:pPr>
              <w:pStyle w:val="TableTextLeft"/>
              <w:rPr>
                <w:b/>
                <w:bCs/>
              </w:rPr>
            </w:pPr>
            <w:r w:rsidRPr="00574899">
              <w:rPr>
                <w:b/>
                <w:bCs/>
              </w:rPr>
              <w:t>Connector</w:t>
            </w:r>
          </w:p>
        </w:tc>
        <w:tc>
          <w:tcPr>
            <w:tcW w:w="8352" w:type="dxa"/>
          </w:tcPr>
          <w:p w14:paraId="6B9C7566" w14:textId="77777777" w:rsidR="00BD3A96" w:rsidRDefault="00BD3A96" w:rsidP="00574899">
            <w:pPr>
              <w:pStyle w:val="TableTextLeft"/>
            </w:pPr>
            <w:r w:rsidRPr="0038663D">
              <w:rPr>
                <w:szCs w:val="24"/>
              </w:rPr>
              <w:t>Make observations about the amount of daylight across the seasons (winter, spring, summer, fall).</w:t>
            </w:r>
          </w:p>
        </w:tc>
      </w:tr>
      <w:tr w:rsidR="00BD3A96" w14:paraId="7AF6DCE3" w14:textId="77777777" w:rsidTr="00066BB7">
        <w:tc>
          <w:tcPr>
            <w:tcW w:w="1584" w:type="dxa"/>
          </w:tcPr>
          <w:p w14:paraId="6E390817" w14:textId="77777777" w:rsidR="00BD3A96" w:rsidRPr="00574899" w:rsidRDefault="00BD3A96" w:rsidP="00574899">
            <w:pPr>
              <w:pStyle w:val="TableTextLeft"/>
              <w:rPr>
                <w:b/>
                <w:bCs/>
              </w:rPr>
            </w:pPr>
            <w:r w:rsidRPr="00574899">
              <w:rPr>
                <w:b/>
                <w:bCs/>
              </w:rPr>
              <w:t>FKSA 1</w:t>
            </w:r>
          </w:p>
        </w:tc>
        <w:tc>
          <w:tcPr>
            <w:tcW w:w="8352" w:type="dxa"/>
          </w:tcPr>
          <w:p w14:paraId="1CF84189" w14:textId="02B577F7" w:rsidR="00BD3A96" w:rsidRDefault="00BD3A96" w:rsidP="00574899">
            <w:pPr>
              <w:pStyle w:val="TableTextLeft"/>
            </w:pPr>
            <w:r w:rsidRPr="0038663D">
              <w:rPr>
                <w:szCs w:val="24"/>
              </w:rPr>
              <w:t>Ability to make observations about the amount of daylight by seasons (winter, spring, summer, fall)</w:t>
            </w:r>
          </w:p>
        </w:tc>
      </w:tr>
      <w:tr w:rsidR="00BD3A96" w14:paraId="1259197B" w14:textId="77777777" w:rsidTr="00066BB7">
        <w:tc>
          <w:tcPr>
            <w:tcW w:w="1584" w:type="dxa"/>
          </w:tcPr>
          <w:p w14:paraId="6B84F28A" w14:textId="77777777" w:rsidR="00BD3A96" w:rsidRPr="00574899" w:rsidRDefault="00BD3A96" w:rsidP="00574899">
            <w:pPr>
              <w:pStyle w:val="TableTextLeft"/>
              <w:rPr>
                <w:b/>
                <w:bCs/>
              </w:rPr>
            </w:pPr>
            <w:r w:rsidRPr="00574899">
              <w:rPr>
                <w:b/>
                <w:bCs/>
              </w:rPr>
              <w:t>FKSA 2</w:t>
            </w:r>
          </w:p>
        </w:tc>
        <w:tc>
          <w:tcPr>
            <w:tcW w:w="8352" w:type="dxa"/>
          </w:tcPr>
          <w:p w14:paraId="66597E8F" w14:textId="06C7F68E" w:rsidR="00BD3A96" w:rsidRDefault="00BD3A96" w:rsidP="00574899">
            <w:pPr>
              <w:pStyle w:val="TableTextLeft"/>
            </w:pPr>
            <w:r w:rsidRPr="0038663D">
              <w:rPr>
                <w:szCs w:val="24"/>
              </w:rPr>
              <w:t>Ability to make observations about the temperature during different seasons (winter, spring, summer, fall)</w:t>
            </w:r>
          </w:p>
        </w:tc>
      </w:tr>
      <w:tr w:rsidR="00BD3A96" w14:paraId="1CAF3041" w14:textId="77777777" w:rsidTr="00066BB7">
        <w:tc>
          <w:tcPr>
            <w:tcW w:w="1584" w:type="dxa"/>
          </w:tcPr>
          <w:p w14:paraId="7F333BE0" w14:textId="77777777" w:rsidR="00BD3A96" w:rsidRPr="00574899" w:rsidRDefault="00BD3A96" w:rsidP="00574899">
            <w:pPr>
              <w:pStyle w:val="TableTextLeft"/>
              <w:rPr>
                <w:b/>
                <w:bCs/>
              </w:rPr>
            </w:pPr>
            <w:r w:rsidRPr="00574899">
              <w:rPr>
                <w:b/>
                <w:bCs/>
              </w:rPr>
              <w:t>EU</w:t>
            </w:r>
          </w:p>
        </w:tc>
        <w:tc>
          <w:tcPr>
            <w:tcW w:w="8352" w:type="dxa"/>
          </w:tcPr>
          <w:p w14:paraId="6B8D096B" w14:textId="77777777" w:rsidR="00BD3A96" w:rsidRDefault="00BD3A96" w:rsidP="00574899">
            <w:pPr>
              <w:pStyle w:val="TableTextLeft"/>
            </w:pPr>
            <w:r w:rsidRPr="0038663D">
              <w:rPr>
                <w:szCs w:val="24"/>
              </w:rPr>
              <w:t>Recognize the seasons (winter, spring, summer, fall).</w:t>
            </w:r>
          </w:p>
        </w:tc>
      </w:tr>
    </w:tbl>
    <w:p w14:paraId="07DAF420" w14:textId="36D0F956" w:rsidR="00BD3A96" w:rsidRDefault="00BD3A96" w:rsidP="00BD3A96">
      <w:pPr>
        <w:pStyle w:val="Heading4"/>
      </w:pPr>
      <w:bookmarkStart w:id="22" w:name="_Toc213687257"/>
      <w:r>
        <w:t>Grade Two</w:t>
      </w:r>
      <w:bookmarkEnd w:id="22"/>
    </w:p>
    <w:p w14:paraId="5EED1770" w14:textId="1C0A7094" w:rsidR="00BA0533" w:rsidRDefault="00BA0533" w:rsidP="00BA0533">
      <w:pPr>
        <w:pStyle w:val="Heading5"/>
      </w:pPr>
      <w:bookmarkStart w:id="23" w:name="_Toc206146722"/>
      <w:bookmarkStart w:id="24" w:name="_Toc213687300"/>
      <w:r>
        <w:t xml:space="preserve">Table </w:t>
      </w:r>
      <w:fldSimple w:instr=" SEQ Table \* ARABIC ">
        <w:r w:rsidR="00E002F1">
          <w:rPr>
            <w:noProof/>
          </w:rPr>
          <w:t>8</w:t>
        </w:r>
      </w:fldSimple>
      <w:r>
        <w:t>.  2</w:t>
      </w:r>
      <w:r w:rsidRPr="005479AF">
        <w:t>-ESS</w:t>
      </w:r>
      <w:r>
        <w:t>1</w:t>
      </w:r>
      <w:r w:rsidRPr="005479AF">
        <w:t>-</w:t>
      </w:r>
      <w:r>
        <w:t>1</w:t>
      </w:r>
      <w:r w:rsidRPr="005479AF">
        <w:t>—Earth</w:t>
      </w:r>
      <w:r>
        <w:t>’s Place in the Universe</w:t>
      </w:r>
      <w:bookmarkEnd w:id="23"/>
      <w:bookmarkEnd w:id="24"/>
    </w:p>
    <w:tbl>
      <w:tblPr>
        <w:tblStyle w:val="Connectors"/>
        <w:tblW w:w="0" w:type="auto"/>
        <w:tblLook w:val="04A0" w:firstRow="1" w:lastRow="0" w:firstColumn="1" w:lastColumn="0" w:noHBand="0" w:noVBand="1"/>
      </w:tblPr>
      <w:tblGrid>
        <w:gridCol w:w="1584"/>
        <w:gridCol w:w="8342"/>
      </w:tblGrid>
      <w:tr w:rsidR="00BD3A96" w14:paraId="048EE313"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5E35329" w14:textId="77777777" w:rsidR="00BD3A96" w:rsidRDefault="00BD3A96" w:rsidP="0068394A">
            <w:pPr>
              <w:pStyle w:val="TableHead"/>
            </w:pPr>
            <w:r>
              <w:rPr>
                <w:b/>
              </w:rPr>
              <w:t>Component</w:t>
            </w:r>
          </w:p>
        </w:tc>
        <w:tc>
          <w:tcPr>
            <w:tcW w:w="8352" w:type="dxa"/>
          </w:tcPr>
          <w:p w14:paraId="5CFA2CA0" w14:textId="77777777" w:rsidR="00BD3A96" w:rsidRDefault="00BD3A96" w:rsidP="0068394A">
            <w:pPr>
              <w:pStyle w:val="TableHead"/>
            </w:pPr>
            <w:r>
              <w:rPr>
                <w:b/>
              </w:rPr>
              <w:t>Content</w:t>
            </w:r>
          </w:p>
        </w:tc>
      </w:tr>
      <w:tr w:rsidR="00BD3A96" w:rsidRPr="00574899" w14:paraId="45092721" w14:textId="77777777" w:rsidTr="00CE3ACB">
        <w:tc>
          <w:tcPr>
            <w:tcW w:w="1584" w:type="dxa"/>
            <w:shd w:val="clear" w:color="auto" w:fill="DBE5F1" w:themeFill="accent1" w:themeFillTint="33"/>
          </w:tcPr>
          <w:p w14:paraId="78AA076C" w14:textId="77777777" w:rsidR="00BD3A96" w:rsidRPr="00574899" w:rsidRDefault="00BD3A96" w:rsidP="00574899">
            <w:pPr>
              <w:pStyle w:val="TableTextLeft"/>
              <w:rPr>
                <w:b/>
                <w:bCs/>
              </w:rPr>
            </w:pPr>
            <w:r w:rsidRPr="00574899">
              <w:rPr>
                <w:b/>
                <w:bCs/>
              </w:rPr>
              <w:t>PE</w:t>
            </w:r>
          </w:p>
        </w:tc>
        <w:tc>
          <w:tcPr>
            <w:tcW w:w="8352" w:type="dxa"/>
            <w:shd w:val="clear" w:color="auto" w:fill="DBE5F1" w:themeFill="accent1" w:themeFillTint="33"/>
          </w:tcPr>
          <w:p w14:paraId="2DEBAAEE" w14:textId="0121EE25" w:rsidR="00BD3A96" w:rsidRPr="00574899" w:rsidRDefault="00BD3A96" w:rsidP="00574899">
            <w:pPr>
              <w:pStyle w:val="TableTextLeft"/>
              <w:rPr>
                <w:b/>
                <w:bCs/>
              </w:rPr>
            </w:pPr>
            <w:r w:rsidRPr="00574899">
              <w:rPr>
                <w:b/>
                <w:bCs/>
              </w:rPr>
              <w:t xml:space="preserve">2-ESS1-1. </w:t>
            </w:r>
            <w:r w:rsidR="00751C1B">
              <w:rPr>
                <w:b/>
                <w:bCs/>
              </w:rPr>
              <w:t>Use information from several sources to provide evidence</w:t>
            </w:r>
            <w:r w:rsidRPr="00574899">
              <w:rPr>
                <w:b/>
                <w:bCs/>
              </w:rPr>
              <w:t xml:space="preserve"> that Earth events can occur quickly or slowly.</w:t>
            </w:r>
          </w:p>
        </w:tc>
      </w:tr>
      <w:tr w:rsidR="00BD3A96" w14:paraId="1FBC6EC1" w14:textId="77777777" w:rsidTr="00066BB7">
        <w:tc>
          <w:tcPr>
            <w:tcW w:w="1584" w:type="dxa"/>
          </w:tcPr>
          <w:p w14:paraId="0B2EFF73" w14:textId="77777777" w:rsidR="00BD3A96" w:rsidRPr="00574899" w:rsidRDefault="00BD3A96" w:rsidP="00574899">
            <w:pPr>
              <w:pStyle w:val="TableTextLeft"/>
              <w:rPr>
                <w:b/>
                <w:bCs/>
              </w:rPr>
            </w:pPr>
            <w:r w:rsidRPr="00574899">
              <w:rPr>
                <w:b/>
                <w:bCs/>
              </w:rPr>
              <w:t>Connector</w:t>
            </w:r>
          </w:p>
        </w:tc>
        <w:tc>
          <w:tcPr>
            <w:tcW w:w="8352" w:type="dxa"/>
          </w:tcPr>
          <w:p w14:paraId="250A85D1" w14:textId="0DB9A6AF" w:rsidR="00BD3A96" w:rsidRDefault="00BD3A96" w:rsidP="00574899">
            <w:pPr>
              <w:pStyle w:val="TableTextLeft"/>
            </w:pPr>
            <w:r>
              <w:t>Make observations using evidence to understand that some Earth events happen quickly (</w:t>
            </w:r>
            <w:r w:rsidDel="00F23E98">
              <w:t>e.g</w:t>
            </w:r>
            <w:r>
              <w:t>., flood, volcan</w:t>
            </w:r>
            <w:r w:rsidR="0081525F">
              <w:t>ic</w:t>
            </w:r>
            <w:r>
              <w:t xml:space="preserve"> eruption, earthquake) and some Earth events happen slowly (</w:t>
            </w:r>
            <w:r w:rsidDel="00F23E98">
              <w:t>e.g</w:t>
            </w:r>
            <w:r>
              <w:t>., erosion, weathering of rocks).</w:t>
            </w:r>
          </w:p>
        </w:tc>
      </w:tr>
      <w:tr w:rsidR="00BD3A96" w14:paraId="53223583" w14:textId="77777777" w:rsidTr="00066BB7">
        <w:tc>
          <w:tcPr>
            <w:tcW w:w="1584" w:type="dxa"/>
          </w:tcPr>
          <w:p w14:paraId="1AF1B510" w14:textId="77777777" w:rsidR="00BD3A96" w:rsidRPr="00574899" w:rsidRDefault="00BD3A96" w:rsidP="00574899">
            <w:pPr>
              <w:pStyle w:val="TableTextLeft"/>
              <w:rPr>
                <w:b/>
                <w:bCs/>
              </w:rPr>
            </w:pPr>
            <w:r w:rsidRPr="00574899">
              <w:rPr>
                <w:b/>
                <w:bCs/>
              </w:rPr>
              <w:t>FKSA 1</w:t>
            </w:r>
          </w:p>
        </w:tc>
        <w:tc>
          <w:tcPr>
            <w:tcW w:w="8352" w:type="dxa"/>
          </w:tcPr>
          <w:p w14:paraId="45BBDD36" w14:textId="263C459E" w:rsidR="00BD3A96" w:rsidRDefault="00BD3A96" w:rsidP="00574899">
            <w:pPr>
              <w:pStyle w:val="TableTextLeft"/>
            </w:pPr>
            <w:r>
              <w:t>Ability to observe using evidence to understand that some Earth events happen quickly</w:t>
            </w:r>
          </w:p>
        </w:tc>
      </w:tr>
      <w:tr w:rsidR="00BD3A96" w14:paraId="04461A82" w14:textId="77777777" w:rsidTr="00066BB7">
        <w:tc>
          <w:tcPr>
            <w:tcW w:w="1584" w:type="dxa"/>
          </w:tcPr>
          <w:p w14:paraId="626BB4B6" w14:textId="77777777" w:rsidR="00BD3A96" w:rsidRPr="00574899" w:rsidRDefault="00BD3A96" w:rsidP="00574899">
            <w:pPr>
              <w:pStyle w:val="TableTextLeft"/>
              <w:rPr>
                <w:b/>
                <w:bCs/>
              </w:rPr>
            </w:pPr>
            <w:r w:rsidRPr="00574899">
              <w:rPr>
                <w:b/>
                <w:bCs/>
              </w:rPr>
              <w:t>FKSA 2</w:t>
            </w:r>
          </w:p>
        </w:tc>
        <w:tc>
          <w:tcPr>
            <w:tcW w:w="8352" w:type="dxa"/>
          </w:tcPr>
          <w:p w14:paraId="590086F4" w14:textId="71478CA9" w:rsidR="00BD3A96" w:rsidRDefault="00BD3A96" w:rsidP="00574899">
            <w:pPr>
              <w:pStyle w:val="TableTextLeft"/>
            </w:pPr>
            <w:r>
              <w:t>Ability to observe using evidence to understand that some Earth events happen slowly</w:t>
            </w:r>
          </w:p>
        </w:tc>
      </w:tr>
      <w:tr w:rsidR="00BD3A96" w14:paraId="79194379" w14:textId="77777777" w:rsidTr="00066BB7">
        <w:tc>
          <w:tcPr>
            <w:tcW w:w="1584" w:type="dxa"/>
          </w:tcPr>
          <w:p w14:paraId="107394DE" w14:textId="77777777" w:rsidR="00BD3A96" w:rsidRPr="00574899" w:rsidRDefault="00BD3A96" w:rsidP="00574899">
            <w:pPr>
              <w:pStyle w:val="TableTextLeft"/>
              <w:rPr>
                <w:b/>
                <w:bCs/>
              </w:rPr>
            </w:pPr>
            <w:r w:rsidRPr="00574899">
              <w:rPr>
                <w:b/>
                <w:bCs/>
              </w:rPr>
              <w:t>EU</w:t>
            </w:r>
          </w:p>
        </w:tc>
        <w:tc>
          <w:tcPr>
            <w:tcW w:w="8352" w:type="dxa"/>
          </w:tcPr>
          <w:p w14:paraId="3D22BF7F" w14:textId="77777777" w:rsidR="00BD3A96" w:rsidRDefault="00BD3A96" w:rsidP="00574899">
            <w:pPr>
              <w:pStyle w:val="TableTextLeft"/>
            </w:pPr>
            <w:r>
              <w:t>Identify or observe a change in the shape of land that is caused by wind or water.</w:t>
            </w:r>
          </w:p>
        </w:tc>
      </w:tr>
    </w:tbl>
    <w:p w14:paraId="45440D46" w14:textId="6E385BC8" w:rsidR="00BA0533" w:rsidRDefault="00BA0533" w:rsidP="00BA0533">
      <w:pPr>
        <w:pStyle w:val="Heading5"/>
      </w:pPr>
      <w:bookmarkStart w:id="25" w:name="_Toc206146723"/>
      <w:bookmarkStart w:id="26" w:name="_Toc213687301"/>
      <w:r>
        <w:lastRenderedPageBreak/>
        <w:t xml:space="preserve">Table </w:t>
      </w:r>
      <w:fldSimple w:instr=" SEQ Table \* ARABIC ">
        <w:r w:rsidR="00E002F1">
          <w:rPr>
            <w:noProof/>
          </w:rPr>
          <w:t>9</w:t>
        </w:r>
      </w:fldSimple>
      <w:r>
        <w:t>.  2</w:t>
      </w:r>
      <w:r w:rsidRPr="005479AF">
        <w:t>-ESS</w:t>
      </w:r>
      <w:r>
        <w:t>2</w:t>
      </w:r>
      <w:r w:rsidRPr="005479AF">
        <w:t>-</w:t>
      </w:r>
      <w:r>
        <w:t>1</w:t>
      </w:r>
      <w:r w:rsidRPr="005479AF">
        <w:t>—Earth’s Systems</w:t>
      </w:r>
      <w:bookmarkEnd w:id="25"/>
      <w:bookmarkEnd w:id="26"/>
    </w:p>
    <w:tbl>
      <w:tblPr>
        <w:tblStyle w:val="Connectors"/>
        <w:tblW w:w="9936" w:type="dxa"/>
        <w:tblLook w:val="04A0" w:firstRow="1" w:lastRow="0" w:firstColumn="1" w:lastColumn="0" w:noHBand="0" w:noVBand="1"/>
      </w:tblPr>
      <w:tblGrid>
        <w:gridCol w:w="1584"/>
        <w:gridCol w:w="8352"/>
      </w:tblGrid>
      <w:tr w:rsidR="00BD3A96" w14:paraId="6F39A1E6"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5B409FF" w14:textId="77777777" w:rsidR="00BD3A96" w:rsidRDefault="00BD3A96" w:rsidP="0068394A">
            <w:pPr>
              <w:pStyle w:val="TableHead"/>
              <w:rPr>
                <w:b/>
              </w:rPr>
            </w:pPr>
            <w:r>
              <w:rPr>
                <w:b/>
              </w:rPr>
              <w:t>Component</w:t>
            </w:r>
          </w:p>
        </w:tc>
        <w:tc>
          <w:tcPr>
            <w:tcW w:w="8352" w:type="dxa"/>
          </w:tcPr>
          <w:p w14:paraId="26F06404" w14:textId="77777777" w:rsidR="00BD3A96" w:rsidRPr="0038663D" w:rsidRDefault="00BD3A96" w:rsidP="0068394A">
            <w:pPr>
              <w:pStyle w:val="TableHead"/>
              <w:rPr>
                <w:szCs w:val="24"/>
              </w:rPr>
            </w:pPr>
            <w:r>
              <w:rPr>
                <w:b/>
              </w:rPr>
              <w:t>Content</w:t>
            </w:r>
          </w:p>
        </w:tc>
      </w:tr>
      <w:tr w:rsidR="00BD3A96" w14:paraId="7F1442C0" w14:textId="77777777" w:rsidTr="00CE3ACB">
        <w:tc>
          <w:tcPr>
            <w:tcW w:w="1584" w:type="dxa"/>
            <w:shd w:val="clear" w:color="auto" w:fill="DBE5F1" w:themeFill="accent1" w:themeFillTint="33"/>
          </w:tcPr>
          <w:p w14:paraId="1104FA74" w14:textId="77777777" w:rsidR="00BD3A96" w:rsidRPr="00574899" w:rsidRDefault="00BD3A96" w:rsidP="00574899">
            <w:pPr>
              <w:pStyle w:val="TableTextLeft"/>
              <w:keepNext/>
              <w:rPr>
                <w:b/>
                <w:bCs/>
              </w:rPr>
            </w:pPr>
            <w:r w:rsidRPr="00574899">
              <w:rPr>
                <w:b/>
                <w:bCs/>
              </w:rPr>
              <w:t>PE</w:t>
            </w:r>
          </w:p>
        </w:tc>
        <w:tc>
          <w:tcPr>
            <w:tcW w:w="8352" w:type="dxa"/>
            <w:shd w:val="clear" w:color="auto" w:fill="DBE5F1" w:themeFill="accent1" w:themeFillTint="33"/>
          </w:tcPr>
          <w:p w14:paraId="0708FE66" w14:textId="77777777" w:rsidR="00BD3A96" w:rsidRPr="00574899" w:rsidRDefault="00BD3A96" w:rsidP="00574899">
            <w:pPr>
              <w:pStyle w:val="TableTextLeft"/>
              <w:keepNext/>
              <w:rPr>
                <w:b/>
                <w:bCs/>
              </w:rPr>
            </w:pPr>
            <w:r w:rsidRPr="00574899">
              <w:rPr>
                <w:b/>
                <w:bCs/>
                <w:szCs w:val="24"/>
              </w:rPr>
              <w:t>2-ESS2-1. Compare multiple solutions designed to slow or prevent wind or water from changing the shape of the land.</w:t>
            </w:r>
          </w:p>
        </w:tc>
      </w:tr>
      <w:tr w:rsidR="00BD3A96" w14:paraId="658C98BC" w14:textId="77777777" w:rsidTr="009403EA">
        <w:tc>
          <w:tcPr>
            <w:tcW w:w="1584" w:type="dxa"/>
          </w:tcPr>
          <w:p w14:paraId="4751CCB1" w14:textId="77777777" w:rsidR="00BD3A96" w:rsidRPr="00574899" w:rsidRDefault="00BD3A96" w:rsidP="00574899">
            <w:pPr>
              <w:pStyle w:val="TableTextLeft"/>
              <w:keepNext/>
              <w:rPr>
                <w:b/>
                <w:bCs/>
              </w:rPr>
            </w:pPr>
            <w:r w:rsidRPr="00574899">
              <w:rPr>
                <w:b/>
                <w:bCs/>
              </w:rPr>
              <w:t>Connector</w:t>
            </w:r>
          </w:p>
        </w:tc>
        <w:tc>
          <w:tcPr>
            <w:tcW w:w="8352" w:type="dxa"/>
          </w:tcPr>
          <w:p w14:paraId="28266F67" w14:textId="5A599F16" w:rsidR="00BD3A96" w:rsidRDefault="00BD3A96" w:rsidP="00574899">
            <w:pPr>
              <w:pStyle w:val="TableTextLeft"/>
              <w:keepNext/>
            </w:pPr>
            <w:r w:rsidRPr="0038663D">
              <w:rPr>
                <w:szCs w:val="24"/>
              </w:rPr>
              <w:t>Compare two solutions (</w:t>
            </w:r>
            <w:r w:rsidRPr="0038663D" w:rsidDel="00F23E98">
              <w:rPr>
                <w:szCs w:val="24"/>
              </w:rPr>
              <w:t>e.g</w:t>
            </w:r>
            <w:r w:rsidRPr="0038663D">
              <w:rPr>
                <w:szCs w:val="24"/>
              </w:rPr>
              <w:t>., barriers built from different materials) to slow or prevent wind or water from changing the shape of the land.</w:t>
            </w:r>
          </w:p>
        </w:tc>
      </w:tr>
      <w:tr w:rsidR="00BD3A96" w14:paraId="73631F5B" w14:textId="77777777" w:rsidTr="009403EA">
        <w:tc>
          <w:tcPr>
            <w:tcW w:w="1584" w:type="dxa"/>
          </w:tcPr>
          <w:p w14:paraId="5DCC47BA" w14:textId="77777777" w:rsidR="00BD3A96" w:rsidRPr="00574899" w:rsidRDefault="00BD3A96" w:rsidP="00574899">
            <w:pPr>
              <w:pStyle w:val="TableTextLeft"/>
              <w:keepNext/>
              <w:rPr>
                <w:b/>
                <w:bCs/>
              </w:rPr>
            </w:pPr>
            <w:r w:rsidRPr="00574899">
              <w:rPr>
                <w:b/>
                <w:bCs/>
              </w:rPr>
              <w:t>FKSA 1</w:t>
            </w:r>
          </w:p>
        </w:tc>
        <w:tc>
          <w:tcPr>
            <w:tcW w:w="8352" w:type="dxa"/>
          </w:tcPr>
          <w:p w14:paraId="00E885D6" w14:textId="60EC11D0" w:rsidR="00BD3A96" w:rsidRDefault="00BD3A96" w:rsidP="00574899">
            <w:pPr>
              <w:pStyle w:val="TableTextLeft"/>
              <w:keepNext/>
            </w:pPr>
            <w:r w:rsidRPr="0038663D">
              <w:rPr>
                <w:szCs w:val="24"/>
              </w:rPr>
              <w:t>Ability to choose between two solutions to slow or prevent wind from changing the shape of the land (</w:t>
            </w:r>
            <w:r w:rsidRPr="0038663D" w:rsidDel="00F23E98">
              <w:rPr>
                <w:szCs w:val="24"/>
              </w:rPr>
              <w:t>e.g</w:t>
            </w:r>
            <w:r w:rsidRPr="0038663D">
              <w:rPr>
                <w:szCs w:val="24"/>
              </w:rPr>
              <w:t>., barriers built from different materials)</w:t>
            </w:r>
          </w:p>
        </w:tc>
      </w:tr>
      <w:tr w:rsidR="00BD3A96" w14:paraId="04B94F85" w14:textId="77777777" w:rsidTr="009403EA">
        <w:tc>
          <w:tcPr>
            <w:tcW w:w="1584" w:type="dxa"/>
          </w:tcPr>
          <w:p w14:paraId="3CB6E43D" w14:textId="77777777" w:rsidR="00BD3A96" w:rsidRPr="00574899" w:rsidRDefault="00BD3A96" w:rsidP="00574899">
            <w:pPr>
              <w:pStyle w:val="TableTextLeft"/>
              <w:keepNext/>
              <w:rPr>
                <w:b/>
                <w:bCs/>
              </w:rPr>
            </w:pPr>
            <w:r w:rsidRPr="00574899">
              <w:rPr>
                <w:b/>
                <w:bCs/>
              </w:rPr>
              <w:t>FKSA 2</w:t>
            </w:r>
          </w:p>
        </w:tc>
        <w:tc>
          <w:tcPr>
            <w:tcW w:w="8352" w:type="dxa"/>
          </w:tcPr>
          <w:p w14:paraId="4F5ED90B" w14:textId="5B7435B2" w:rsidR="00BD3A96" w:rsidRDefault="00BD3A96" w:rsidP="00574899">
            <w:pPr>
              <w:pStyle w:val="TableTextLeft"/>
              <w:keepNext/>
            </w:pPr>
            <w:r w:rsidRPr="0038663D">
              <w:rPr>
                <w:szCs w:val="24"/>
              </w:rPr>
              <w:t>Ability to choose between two solutions to slow or prevent water from changing the shape of the land (</w:t>
            </w:r>
            <w:r w:rsidRPr="0038663D" w:rsidDel="00F23E98">
              <w:rPr>
                <w:szCs w:val="24"/>
              </w:rPr>
              <w:t>e.g</w:t>
            </w:r>
            <w:r w:rsidRPr="0038663D">
              <w:rPr>
                <w:szCs w:val="24"/>
              </w:rPr>
              <w:t>., barriers built from different materials)</w:t>
            </w:r>
          </w:p>
        </w:tc>
      </w:tr>
      <w:tr w:rsidR="00BD3A96" w14:paraId="424AD562" w14:textId="77777777" w:rsidTr="009403EA">
        <w:tc>
          <w:tcPr>
            <w:tcW w:w="1584" w:type="dxa"/>
          </w:tcPr>
          <w:p w14:paraId="542C5098" w14:textId="77777777" w:rsidR="00BD3A96" w:rsidRPr="00574899" w:rsidRDefault="00BD3A96" w:rsidP="00574899">
            <w:pPr>
              <w:pStyle w:val="TableTextLeft"/>
              <w:rPr>
                <w:b/>
                <w:bCs/>
              </w:rPr>
            </w:pPr>
            <w:r w:rsidRPr="00574899">
              <w:rPr>
                <w:b/>
                <w:bCs/>
              </w:rPr>
              <w:t>EU</w:t>
            </w:r>
          </w:p>
        </w:tc>
        <w:tc>
          <w:tcPr>
            <w:tcW w:w="8352" w:type="dxa"/>
          </w:tcPr>
          <w:p w14:paraId="431CC8A9" w14:textId="77777777" w:rsidR="00BD3A96" w:rsidRDefault="00BD3A96" w:rsidP="00574899">
            <w:pPr>
              <w:pStyle w:val="TableTextLeft"/>
            </w:pPr>
            <w:r w:rsidRPr="0038663D">
              <w:rPr>
                <w:szCs w:val="24"/>
              </w:rPr>
              <w:t>Recognize that wind and water can change the shape of the land.</w:t>
            </w:r>
          </w:p>
        </w:tc>
      </w:tr>
    </w:tbl>
    <w:p w14:paraId="463EAE82" w14:textId="5398F75C" w:rsidR="004871C7" w:rsidRDefault="004871C7" w:rsidP="004871C7">
      <w:pPr>
        <w:pStyle w:val="Heading5"/>
      </w:pPr>
      <w:bookmarkStart w:id="27" w:name="_Toc206146724"/>
      <w:bookmarkStart w:id="28" w:name="_Toc213687302"/>
      <w:r>
        <w:t xml:space="preserve">Table </w:t>
      </w:r>
      <w:fldSimple w:instr=" SEQ Table \* ARABIC ">
        <w:r w:rsidR="00E002F1">
          <w:rPr>
            <w:noProof/>
          </w:rPr>
          <w:t>10</w:t>
        </w:r>
      </w:fldSimple>
      <w:r>
        <w:t>.  2</w:t>
      </w:r>
      <w:r w:rsidRPr="005479AF">
        <w:t>-ESS</w:t>
      </w:r>
      <w:r>
        <w:t>2</w:t>
      </w:r>
      <w:r w:rsidRPr="005479AF">
        <w:t>-</w:t>
      </w:r>
      <w:r>
        <w:t>2</w:t>
      </w:r>
      <w:r w:rsidRPr="005479AF">
        <w:t>—Earth’s Systems</w:t>
      </w:r>
      <w:bookmarkEnd w:id="27"/>
      <w:bookmarkEnd w:id="28"/>
    </w:p>
    <w:tbl>
      <w:tblPr>
        <w:tblStyle w:val="Connectors"/>
        <w:tblW w:w="9936" w:type="dxa"/>
        <w:tblLook w:val="04A0" w:firstRow="1" w:lastRow="0" w:firstColumn="1" w:lastColumn="0" w:noHBand="0" w:noVBand="1"/>
      </w:tblPr>
      <w:tblGrid>
        <w:gridCol w:w="1584"/>
        <w:gridCol w:w="8352"/>
      </w:tblGrid>
      <w:tr w:rsidR="00BD3A96" w14:paraId="4DF9376B"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25418C4" w14:textId="77777777" w:rsidR="00BD3A96" w:rsidRDefault="00BD3A96" w:rsidP="004871C7">
            <w:pPr>
              <w:pStyle w:val="TableHead"/>
              <w:keepLines/>
              <w:rPr>
                <w:b/>
              </w:rPr>
            </w:pPr>
            <w:r>
              <w:rPr>
                <w:b/>
              </w:rPr>
              <w:t>Component</w:t>
            </w:r>
          </w:p>
        </w:tc>
        <w:tc>
          <w:tcPr>
            <w:tcW w:w="8352" w:type="dxa"/>
          </w:tcPr>
          <w:p w14:paraId="2F46E62E" w14:textId="77777777" w:rsidR="00BD3A96" w:rsidRPr="0038663D" w:rsidRDefault="00BD3A96" w:rsidP="004871C7">
            <w:pPr>
              <w:pStyle w:val="TableHead"/>
              <w:keepLines/>
              <w:rPr>
                <w:szCs w:val="24"/>
              </w:rPr>
            </w:pPr>
            <w:r>
              <w:rPr>
                <w:b/>
              </w:rPr>
              <w:t>Content</w:t>
            </w:r>
          </w:p>
        </w:tc>
      </w:tr>
      <w:tr w:rsidR="00BD3A96" w:rsidRPr="00574899" w14:paraId="32008940" w14:textId="77777777" w:rsidTr="00CE3ACB">
        <w:tc>
          <w:tcPr>
            <w:tcW w:w="1584" w:type="dxa"/>
            <w:shd w:val="clear" w:color="auto" w:fill="DBE5F1" w:themeFill="accent1" w:themeFillTint="33"/>
          </w:tcPr>
          <w:p w14:paraId="6CCFF35D" w14:textId="77777777" w:rsidR="00BD3A96" w:rsidRPr="00574899" w:rsidRDefault="00BD3A96" w:rsidP="00574899">
            <w:pPr>
              <w:pStyle w:val="TableTextLeft"/>
              <w:rPr>
                <w:b/>
                <w:bCs/>
              </w:rPr>
            </w:pPr>
            <w:r w:rsidRPr="00574899">
              <w:rPr>
                <w:b/>
                <w:bCs/>
              </w:rPr>
              <w:t>PE</w:t>
            </w:r>
          </w:p>
        </w:tc>
        <w:tc>
          <w:tcPr>
            <w:tcW w:w="8352" w:type="dxa"/>
            <w:shd w:val="clear" w:color="auto" w:fill="DBE5F1" w:themeFill="accent1" w:themeFillTint="33"/>
          </w:tcPr>
          <w:p w14:paraId="00B81B6B" w14:textId="77777777" w:rsidR="00BD3A96" w:rsidRPr="00574899" w:rsidRDefault="00BD3A96" w:rsidP="00574899">
            <w:pPr>
              <w:pStyle w:val="TableTextLeft"/>
              <w:rPr>
                <w:b/>
                <w:bCs/>
              </w:rPr>
            </w:pPr>
            <w:r w:rsidRPr="00574899">
              <w:rPr>
                <w:b/>
                <w:bCs/>
                <w:szCs w:val="24"/>
              </w:rPr>
              <w:t>2-ESS2-2. Develop a model to represent the shapes and kinds of land and bodies of water in an area.</w:t>
            </w:r>
          </w:p>
        </w:tc>
      </w:tr>
      <w:tr w:rsidR="00BD3A96" w14:paraId="68C8F2D8" w14:textId="77777777" w:rsidTr="009403EA">
        <w:tc>
          <w:tcPr>
            <w:tcW w:w="1584" w:type="dxa"/>
          </w:tcPr>
          <w:p w14:paraId="599E2AA0" w14:textId="77777777" w:rsidR="00BD3A96" w:rsidRPr="00574899" w:rsidRDefault="00BD3A96" w:rsidP="00574899">
            <w:pPr>
              <w:pStyle w:val="TableTextLeft"/>
              <w:rPr>
                <w:b/>
                <w:bCs/>
              </w:rPr>
            </w:pPr>
            <w:r w:rsidRPr="00574899">
              <w:rPr>
                <w:b/>
                <w:bCs/>
              </w:rPr>
              <w:t>Connector</w:t>
            </w:r>
          </w:p>
        </w:tc>
        <w:tc>
          <w:tcPr>
            <w:tcW w:w="8352" w:type="dxa"/>
          </w:tcPr>
          <w:p w14:paraId="23D62151" w14:textId="27D9194A" w:rsidR="00BD3A96" w:rsidRDefault="00BD3A96" w:rsidP="00574899">
            <w:pPr>
              <w:pStyle w:val="TableTextLeft"/>
            </w:pPr>
            <w:r w:rsidRPr="0038663D">
              <w:rPr>
                <w:szCs w:val="24"/>
              </w:rPr>
              <w:t>Create and identify landmarks (</w:t>
            </w:r>
            <w:r w:rsidRPr="0038663D" w:rsidDel="00F23E98">
              <w:rPr>
                <w:szCs w:val="24"/>
              </w:rPr>
              <w:t>e.g</w:t>
            </w:r>
            <w:r w:rsidRPr="0038663D">
              <w:rPr>
                <w:szCs w:val="24"/>
              </w:rPr>
              <w:t>., lake, mountain, river) on a model (</w:t>
            </w:r>
            <w:r w:rsidRPr="0038663D" w:rsidDel="00F23E98">
              <w:rPr>
                <w:szCs w:val="24"/>
              </w:rPr>
              <w:t>e.g</w:t>
            </w:r>
            <w:r w:rsidRPr="0038663D">
              <w:rPr>
                <w:szCs w:val="24"/>
              </w:rPr>
              <w:t>., 3-dimensional model, map).</w:t>
            </w:r>
          </w:p>
        </w:tc>
      </w:tr>
      <w:tr w:rsidR="00BD3A96" w14:paraId="15283ADC" w14:textId="77777777" w:rsidTr="009403EA">
        <w:tc>
          <w:tcPr>
            <w:tcW w:w="1584" w:type="dxa"/>
          </w:tcPr>
          <w:p w14:paraId="0019412F" w14:textId="77777777" w:rsidR="00BD3A96" w:rsidRPr="00574899" w:rsidRDefault="00BD3A96" w:rsidP="00574899">
            <w:pPr>
              <w:pStyle w:val="TableTextLeft"/>
              <w:rPr>
                <w:b/>
                <w:bCs/>
              </w:rPr>
            </w:pPr>
            <w:r w:rsidRPr="00574899">
              <w:rPr>
                <w:b/>
                <w:bCs/>
              </w:rPr>
              <w:t>FKSA 1</w:t>
            </w:r>
          </w:p>
        </w:tc>
        <w:tc>
          <w:tcPr>
            <w:tcW w:w="8352" w:type="dxa"/>
          </w:tcPr>
          <w:p w14:paraId="63E64D16" w14:textId="143CE567" w:rsidR="00BD3A96" w:rsidRDefault="00BD3A96" w:rsidP="00574899">
            <w:pPr>
              <w:pStyle w:val="TableTextLeft"/>
            </w:pPr>
            <w:r w:rsidRPr="0038663D">
              <w:rPr>
                <w:szCs w:val="24"/>
              </w:rPr>
              <w:t>Ability to identify landmarks (</w:t>
            </w:r>
            <w:r w:rsidRPr="0038663D" w:rsidDel="00F23E98">
              <w:rPr>
                <w:szCs w:val="24"/>
              </w:rPr>
              <w:t>e.g</w:t>
            </w:r>
            <w:r w:rsidRPr="0038663D">
              <w:rPr>
                <w:szCs w:val="24"/>
              </w:rPr>
              <w:t>., lake, mountain, river) on a 3-</w:t>
            </w:r>
            <w:r w:rsidR="00996402">
              <w:rPr>
                <w:szCs w:val="24"/>
              </w:rPr>
              <w:t>‍</w:t>
            </w:r>
            <w:r w:rsidRPr="0038663D">
              <w:rPr>
                <w:szCs w:val="24"/>
              </w:rPr>
              <w:t>dimensional model or map</w:t>
            </w:r>
          </w:p>
        </w:tc>
      </w:tr>
      <w:tr w:rsidR="00BD3A96" w14:paraId="3527B1B2" w14:textId="77777777" w:rsidTr="009403EA">
        <w:tc>
          <w:tcPr>
            <w:tcW w:w="1584" w:type="dxa"/>
          </w:tcPr>
          <w:p w14:paraId="4366C052" w14:textId="77777777" w:rsidR="00BD3A96" w:rsidRPr="00574899" w:rsidRDefault="00BD3A96" w:rsidP="00574899">
            <w:pPr>
              <w:pStyle w:val="TableTextLeft"/>
              <w:rPr>
                <w:b/>
                <w:bCs/>
              </w:rPr>
            </w:pPr>
            <w:r w:rsidRPr="00574899">
              <w:rPr>
                <w:b/>
                <w:bCs/>
              </w:rPr>
              <w:t>FKSA 2</w:t>
            </w:r>
          </w:p>
        </w:tc>
        <w:tc>
          <w:tcPr>
            <w:tcW w:w="8352" w:type="dxa"/>
          </w:tcPr>
          <w:p w14:paraId="57ECDEAF" w14:textId="7F395DEE" w:rsidR="00BD3A96" w:rsidRDefault="00BD3A96" w:rsidP="00574899">
            <w:pPr>
              <w:pStyle w:val="TableTextLeft"/>
            </w:pPr>
            <w:r w:rsidRPr="0038663D">
              <w:rPr>
                <w:szCs w:val="24"/>
              </w:rPr>
              <w:t>Ability to create landmarks (</w:t>
            </w:r>
            <w:r w:rsidRPr="0038663D" w:rsidDel="00F23E98">
              <w:rPr>
                <w:szCs w:val="24"/>
              </w:rPr>
              <w:t>e.g</w:t>
            </w:r>
            <w:r w:rsidRPr="0038663D">
              <w:rPr>
                <w:szCs w:val="24"/>
              </w:rPr>
              <w:t>., lake, mountain, river) on a 3</w:t>
            </w:r>
            <w:r w:rsidR="00131BE2">
              <w:rPr>
                <w:szCs w:val="24"/>
              </w:rPr>
              <w:t>-‍</w:t>
            </w:r>
            <w:r w:rsidRPr="0038663D">
              <w:rPr>
                <w:szCs w:val="24"/>
              </w:rPr>
              <w:t>dimensional model or map (</w:t>
            </w:r>
            <w:r w:rsidRPr="0038663D" w:rsidDel="00F23E98">
              <w:rPr>
                <w:szCs w:val="24"/>
              </w:rPr>
              <w:t>e.g</w:t>
            </w:r>
            <w:r w:rsidRPr="0038663D">
              <w:rPr>
                <w:szCs w:val="24"/>
              </w:rPr>
              <w:t>., blocks, play dough)</w:t>
            </w:r>
          </w:p>
        </w:tc>
      </w:tr>
      <w:tr w:rsidR="00BD3A96" w14:paraId="5F7865C9" w14:textId="77777777" w:rsidTr="009403EA">
        <w:tc>
          <w:tcPr>
            <w:tcW w:w="1584" w:type="dxa"/>
          </w:tcPr>
          <w:p w14:paraId="4ED8D680" w14:textId="77777777" w:rsidR="00BD3A96" w:rsidRPr="00574899" w:rsidRDefault="00BD3A96" w:rsidP="00574899">
            <w:pPr>
              <w:pStyle w:val="TableTextLeft"/>
              <w:rPr>
                <w:b/>
                <w:bCs/>
              </w:rPr>
            </w:pPr>
            <w:r w:rsidRPr="00574899">
              <w:rPr>
                <w:b/>
                <w:bCs/>
              </w:rPr>
              <w:t>EU</w:t>
            </w:r>
          </w:p>
        </w:tc>
        <w:tc>
          <w:tcPr>
            <w:tcW w:w="8352" w:type="dxa"/>
          </w:tcPr>
          <w:p w14:paraId="6FA9C85C" w14:textId="77777777" w:rsidR="00BD3A96" w:rsidRDefault="00BD3A96" w:rsidP="00574899">
            <w:pPr>
              <w:pStyle w:val="TableTextLeft"/>
            </w:pPr>
            <w:r w:rsidRPr="0038663D">
              <w:rPr>
                <w:szCs w:val="24"/>
              </w:rPr>
              <w:t>Identify a landmark on a model or map.</w:t>
            </w:r>
          </w:p>
        </w:tc>
      </w:tr>
    </w:tbl>
    <w:p w14:paraId="0137524F" w14:textId="00F4D295" w:rsidR="007C5334" w:rsidRDefault="007C5334" w:rsidP="007C5334">
      <w:pPr>
        <w:pStyle w:val="Heading5"/>
      </w:pPr>
      <w:bookmarkStart w:id="29" w:name="_Toc206146725"/>
      <w:bookmarkStart w:id="30" w:name="_Toc213687303"/>
      <w:r>
        <w:t xml:space="preserve">Table </w:t>
      </w:r>
      <w:fldSimple w:instr=" SEQ Table \* ARABIC ">
        <w:r w:rsidR="00E002F1">
          <w:rPr>
            <w:noProof/>
          </w:rPr>
          <w:t>11</w:t>
        </w:r>
      </w:fldSimple>
      <w:r>
        <w:t>.  2</w:t>
      </w:r>
      <w:r w:rsidRPr="005479AF">
        <w:t>-ESS</w:t>
      </w:r>
      <w:r>
        <w:t>2</w:t>
      </w:r>
      <w:r w:rsidRPr="005479AF">
        <w:t>-</w:t>
      </w:r>
      <w:r>
        <w:t>3</w:t>
      </w:r>
      <w:r w:rsidRPr="005479AF">
        <w:t>—Earth’s Systems</w:t>
      </w:r>
      <w:bookmarkEnd w:id="29"/>
      <w:bookmarkEnd w:id="30"/>
    </w:p>
    <w:tbl>
      <w:tblPr>
        <w:tblStyle w:val="Connectors"/>
        <w:tblW w:w="9936" w:type="dxa"/>
        <w:tblLook w:val="04A0" w:firstRow="1" w:lastRow="0" w:firstColumn="1" w:lastColumn="0" w:noHBand="0" w:noVBand="1"/>
      </w:tblPr>
      <w:tblGrid>
        <w:gridCol w:w="1584"/>
        <w:gridCol w:w="8352"/>
      </w:tblGrid>
      <w:tr w:rsidR="00BD3A96" w14:paraId="7767D639"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E3668A6" w14:textId="77777777" w:rsidR="00BD3A96" w:rsidRDefault="00BD3A96" w:rsidP="0068394A">
            <w:pPr>
              <w:pStyle w:val="TableHead"/>
              <w:rPr>
                <w:b/>
              </w:rPr>
            </w:pPr>
            <w:r>
              <w:rPr>
                <w:b/>
              </w:rPr>
              <w:t>Component</w:t>
            </w:r>
          </w:p>
        </w:tc>
        <w:tc>
          <w:tcPr>
            <w:tcW w:w="8352" w:type="dxa"/>
          </w:tcPr>
          <w:p w14:paraId="58595D94" w14:textId="77777777" w:rsidR="00BD3A96" w:rsidRPr="0038663D" w:rsidRDefault="00BD3A96" w:rsidP="0068394A">
            <w:pPr>
              <w:pStyle w:val="TableHead"/>
              <w:rPr>
                <w:szCs w:val="24"/>
              </w:rPr>
            </w:pPr>
            <w:r>
              <w:rPr>
                <w:b/>
              </w:rPr>
              <w:t>Content</w:t>
            </w:r>
          </w:p>
        </w:tc>
      </w:tr>
      <w:tr w:rsidR="00BD3A96" w:rsidRPr="00574899" w14:paraId="714CC5B4" w14:textId="77777777" w:rsidTr="00CE3ACB">
        <w:tc>
          <w:tcPr>
            <w:tcW w:w="1584" w:type="dxa"/>
            <w:shd w:val="clear" w:color="auto" w:fill="DBE5F1" w:themeFill="accent1" w:themeFillTint="33"/>
          </w:tcPr>
          <w:p w14:paraId="65923247" w14:textId="77777777" w:rsidR="00BD3A96" w:rsidRPr="00574899" w:rsidRDefault="00BD3A96" w:rsidP="00574899">
            <w:pPr>
              <w:pStyle w:val="TableTextLeft"/>
              <w:rPr>
                <w:b/>
                <w:bCs/>
              </w:rPr>
            </w:pPr>
            <w:r w:rsidRPr="00574899">
              <w:rPr>
                <w:b/>
                <w:bCs/>
              </w:rPr>
              <w:t>PE</w:t>
            </w:r>
          </w:p>
        </w:tc>
        <w:tc>
          <w:tcPr>
            <w:tcW w:w="8352" w:type="dxa"/>
            <w:shd w:val="clear" w:color="auto" w:fill="DBE5F1" w:themeFill="accent1" w:themeFillTint="33"/>
          </w:tcPr>
          <w:p w14:paraId="349FCB73" w14:textId="77777777" w:rsidR="00BD3A96" w:rsidRPr="00574899" w:rsidRDefault="00BD3A96" w:rsidP="00574899">
            <w:pPr>
              <w:pStyle w:val="TableTextLeft"/>
              <w:rPr>
                <w:b/>
                <w:bCs/>
              </w:rPr>
            </w:pPr>
            <w:r w:rsidRPr="00574899">
              <w:rPr>
                <w:b/>
                <w:bCs/>
                <w:szCs w:val="24"/>
              </w:rPr>
              <w:t>2-ESS2-3. Obtain information to identify where water is found on Earth and that it can be solid or liquid.</w:t>
            </w:r>
          </w:p>
        </w:tc>
      </w:tr>
      <w:tr w:rsidR="00BD3A96" w14:paraId="28B35A35" w14:textId="77777777" w:rsidTr="009403EA">
        <w:tc>
          <w:tcPr>
            <w:tcW w:w="1584" w:type="dxa"/>
          </w:tcPr>
          <w:p w14:paraId="29497CCF" w14:textId="77777777" w:rsidR="00BD3A96" w:rsidRPr="00574899" w:rsidRDefault="00BD3A96" w:rsidP="00574899">
            <w:pPr>
              <w:pStyle w:val="TableTextLeft"/>
              <w:rPr>
                <w:b/>
                <w:bCs/>
              </w:rPr>
            </w:pPr>
            <w:r w:rsidRPr="00574899">
              <w:rPr>
                <w:b/>
                <w:bCs/>
              </w:rPr>
              <w:t>Connector</w:t>
            </w:r>
          </w:p>
        </w:tc>
        <w:tc>
          <w:tcPr>
            <w:tcW w:w="8352" w:type="dxa"/>
          </w:tcPr>
          <w:p w14:paraId="0345D2C4" w14:textId="77777777" w:rsidR="00BD3A96" w:rsidRDefault="00BD3A96" w:rsidP="00574899">
            <w:pPr>
              <w:pStyle w:val="TableTextLeft"/>
            </w:pPr>
            <w:r w:rsidRPr="0038663D">
              <w:rPr>
                <w:szCs w:val="24"/>
              </w:rPr>
              <w:t>Recognize and identify that water is found on Earth and that it can be solid or liquid.</w:t>
            </w:r>
          </w:p>
        </w:tc>
      </w:tr>
      <w:tr w:rsidR="00BD3A96" w14:paraId="641C1C9A" w14:textId="77777777" w:rsidTr="009403EA">
        <w:tc>
          <w:tcPr>
            <w:tcW w:w="1584" w:type="dxa"/>
          </w:tcPr>
          <w:p w14:paraId="03987528" w14:textId="77777777" w:rsidR="00BD3A96" w:rsidRPr="00574899" w:rsidRDefault="00BD3A96" w:rsidP="00574899">
            <w:pPr>
              <w:pStyle w:val="TableTextLeft"/>
              <w:rPr>
                <w:b/>
                <w:bCs/>
              </w:rPr>
            </w:pPr>
            <w:r w:rsidRPr="00574899">
              <w:rPr>
                <w:b/>
                <w:bCs/>
              </w:rPr>
              <w:t>FKSA 1</w:t>
            </w:r>
          </w:p>
        </w:tc>
        <w:tc>
          <w:tcPr>
            <w:tcW w:w="8352" w:type="dxa"/>
          </w:tcPr>
          <w:p w14:paraId="0AD3381B" w14:textId="56D57888" w:rsidR="00BD3A96" w:rsidRDefault="00BD3A96" w:rsidP="00574899">
            <w:pPr>
              <w:pStyle w:val="TableTextLeft"/>
            </w:pPr>
            <w:r w:rsidRPr="0038663D">
              <w:rPr>
                <w:szCs w:val="24"/>
              </w:rPr>
              <w:t>Ability to recognize that water is found in many types of places</w:t>
            </w:r>
          </w:p>
        </w:tc>
      </w:tr>
      <w:tr w:rsidR="00BD3A96" w14:paraId="443FF66C" w14:textId="77777777" w:rsidTr="009403EA">
        <w:tc>
          <w:tcPr>
            <w:tcW w:w="1584" w:type="dxa"/>
          </w:tcPr>
          <w:p w14:paraId="25823403" w14:textId="77777777" w:rsidR="00BD3A96" w:rsidRPr="00574899" w:rsidRDefault="00BD3A96" w:rsidP="00574899">
            <w:pPr>
              <w:pStyle w:val="TableTextLeft"/>
              <w:rPr>
                <w:b/>
                <w:bCs/>
              </w:rPr>
            </w:pPr>
            <w:r w:rsidRPr="00574899">
              <w:rPr>
                <w:b/>
                <w:bCs/>
              </w:rPr>
              <w:t>FKSA 2</w:t>
            </w:r>
          </w:p>
        </w:tc>
        <w:tc>
          <w:tcPr>
            <w:tcW w:w="8352" w:type="dxa"/>
          </w:tcPr>
          <w:p w14:paraId="0F12186E" w14:textId="567DEA06" w:rsidR="00BD3A96" w:rsidRDefault="00BD3A96" w:rsidP="00574899">
            <w:pPr>
              <w:pStyle w:val="TableTextLeft"/>
            </w:pPr>
            <w:r w:rsidRPr="0038663D">
              <w:rPr>
                <w:szCs w:val="24"/>
              </w:rPr>
              <w:t>Ability to recognize that water exists as solid ice</w:t>
            </w:r>
          </w:p>
        </w:tc>
      </w:tr>
      <w:tr w:rsidR="00BD3A96" w14:paraId="2D2AE958" w14:textId="77777777" w:rsidTr="009403EA">
        <w:tc>
          <w:tcPr>
            <w:tcW w:w="1584" w:type="dxa"/>
          </w:tcPr>
          <w:p w14:paraId="64DD6B7E" w14:textId="77777777" w:rsidR="00BD3A96" w:rsidRPr="00574899" w:rsidRDefault="00BD3A96" w:rsidP="00574899">
            <w:pPr>
              <w:pStyle w:val="TableTextLeft"/>
              <w:rPr>
                <w:b/>
                <w:bCs/>
              </w:rPr>
            </w:pPr>
            <w:r w:rsidRPr="00574899">
              <w:rPr>
                <w:b/>
                <w:bCs/>
              </w:rPr>
              <w:t>FKSA 3</w:t>
            </w:r>
          </w:p>
        </w:tc>
        <w:tc>
          <w:tcPr>
            <w:tcW w:w="8352" w:type="dxa"/>
          </w:tcPr>
          <w:p w14:paraId="1D71ADF2" w14:textId="3787C23F" w:rsidR="00BD3A96" w:rsidRDefault="00BD3A96" w:rsidP="00574899">
            <w:pPr>
              <w:pStyle w:val="TableTextLeft"/>
            </w:pPr>
            <w:r w:rsidRPr="0038663D">
              <w:rPr>
                <w:szCs w:val="24"/>
              </w:rPr>
              <w:t>Ability to recognize that water exists in liquid form</w:t>
            </w:r>
          </w:p>
        </w:tc>
      </w:tr>
      <w:tr w:rsidR="00BD3A96" w14:paraId="6781C113" w14:textId="77777777" w:rsidTr="009403EA">
        <w:tc>
          <w:tcPr>
            <w:tcW w:w="1584" w:type="dxa"/>
          </w:tcPr>
          <w:p w14:paraId="624692EF" w14:textId="77777777" w:rsidR="00BD3A96" w:rsidRPr="00574899" w:rsidRDefault="00BD3A96" w:rsidP="00574899">
            <w:pPr>
              <w:pStyle w:val="TableTextLeft"/>
              <w:rPr>
                <w:b/>
                <w:bCs/>
              </w:rPr>
            </w:pPr>
            <w:r w:rsidRPr="00574899">
              <w:rPr>
                <w:b/>
                <w:bCs/>
              </w:rPr>
              <w:t>EU</w:t>
            </w:r>
          </w:p>
        </w:tc>
        <w:tc>
          <w:tcPr>
            <w:tcW w:w="8352" w:type="dxa"/>
          </w:tcPr>
          <w:p w14:paraId="487FBCFB" w14:textId="77777777" w:rsidR="00BD3A96" w:rsidRDefault="00BD3A96" w:rsidP="00574899">
            <w:pPr>
              <w:pStyle w:val="TableTextLeft"/>
            </w:pPr>
            <w:r w:rsidRPr="0038663D">
              <w:rPr>
                <w:szCs w:val="24"/>
              </w:rPr>
              <w:t>Recognize that water is found on Earth.</w:t>
            </w:r>
          </w:p>
        </w:tc>
      </w:tr>
    </w:tbl>
    <w:p w14:paraId="6AB95E00" w14:textId="79D9387C" w:rsidR="007D5ACF" w:rsidRPr="00B81F33" w:rsidRDefault="00D9096B" w:rsidP="00B81F33">
      <w:pPr>
        <w:pStyle w:val="Heading3"/>
      </w:pPr>
      <w:bookmarkStart w:id="31" w:name="_Toc213687258"/>
      <w:r w:rsidRPr="00B81F33">
        <w:lastRenderedPageBreak/>
        <w:t>Life Sciences</w:t>
      </w:r>
      <w:bookmarkEnd w:id="31"/>
    </w:p>
    <w:p w14:paraId="645806A8" w14:textId="77777777" w:rsidR="007D5ACF" w:rsidRPr="00B81F33" w:rsidRDefault="00D9096B" w:rsidP="00B81F33">
      <w:pPr>
        <w:pStyle w:val="Heading4"/>
      </w:pPr>
      <w:bookmarkStart w:id="32" w:name="_Toc213687259"/>
      <w:r w:rsidRPr="00B81F33">
        <w:t>Kindergarten</w:t>
      </w:r>
      <w:bookmarkEnd w:id="32"/>
    </w:p>
    <w:p w14:paraId="12376404" w14:textId="7CFB5357" w:rsidR="00131BE2" w:rsidRDefault="00131BE2" w:rsidP="00131BE2">
      <w:pPr>
        <w:pStyle w:val="Heading5"/>
      </w:pPr>
      <w:bookmarkStart w:id="33" w:name="_Toc206146726"/>
      <w:bookmarkStart w:id="34" w:name="_Toc213687304"/>
      <w:r>
        <w:t xml:space="preserve">Table </w:t>
      </w:r>
      <w:fldSimple w:instr=" SEQ Table \* ARABIC ">
        <w:r w:rsidR="00E002F1">
          <w:rPr>
            <w:noProof/>
          </w:rPr>
          <w:t>12</w:t>
        </w:r>
      </w:fldSimple>
      <w:r>
        <w:t xml:space="preserve">. </w:t>
      </w:r>
      <w:r w:rsidR="00235233">
        <w:t xml:space="preserve"> K</w:t>
      </w:r>
      <w:r w:rsidRPr="005479AF">
        <w:t>-</w:t>
      </w:r>
      <w:r w:rsidR="00235233">
        <w:t>LS1</w:t>
      </w:r>
      <w:r w:rsidRPr="005479AF">
        <w:t>-</w:t>
      </w:r>
      <w:r w:rsidR="00235233">
        <w:t>1</w:t>
      </w:r>
      <w:r w:rsidRPr="005479AF">
        <w:t>—</w:t>
      </w:r>
      <w:r w:rsidR="00235233">
        <w:t>From Molecules to Organisms: Structures and Processes</w:t>
      </w:r>
      <w:bookmarkEnd w:id="33"/>
      <w:bookmarkEnd w:id="34"/>
    </w:p>
    <w:tbl>
      <w:tblPr>
        <w:tblStyle w:val="Connectors"/>
        <w:tblW w:w="9936" w:type="dxa"/>
        <w:tblLook w:val="04A0" w:firstRow="1" w:lastRow="0" w:firstColumn="1" w:lastColumn="0" w:noHBand="0" w:noVBand="1"/>
      </w:tblPr>
      <w:tblGrid>
        <w:gridCol w:w="1584"/>
        <w:gridCol w:w="8352"/>
      </w:tblGrid>
      <w:tr w:rsidR="007D5ACF" w14:paraId="5DA83CCD"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E3ECBBB" w14:textId="2FAB9EEF" w:rsidR="007D5ACF" w:rsidRDefault="00D9096B" w:rsidP="0068394A">
            <w:pPr>
              <w:pStyle w:val="TableHead"/>
            </w:pPr>
            <w:r>
              <w:rPr>
                <w:b/>
              </w:rPr>
              <w:t>Component</w:t>
            </w:r>
          </w:p>
        </w:tc>
        <w:tc>
          <w:tcPr>
            <w:tcW w:w="8352" w:type="dxa"/>
          </w:tcPr>
          <w:p w14:paraId="2A1AB541" w14:textId="77777777" w:rsidR="007D5ACF" w:rsidRDefault="00D9096B" w:rsidP="0068394A">
            <w:pPr>
              <w:pStyle w:val="TableHead"/>
            </w:pPr>
            <w:r>
              <w:rPr>
                <w:b/>
              </w:rPr>
              <w:t>Content</w:t>
            </w:r>
          </w:p>
        </w:tc>
      </w:tr>
      <w:tr w:rsidR="007D5ACF" w:rsidRPr="006D5135" w14:paraId="462DFB0B" w14:textId="77777777" w:rsidTr="00CE3ACB">
        <w:tc>
          <w:tcPr>
            <w:tcW w:w="1584" w:type="dxa"/>
            <w:shd w:val="clear" w:color="auto" w:fill="DBE5F1" w:themeFill="accent1" w:themeFillTint="33"/>
          </w:tcPr>
          <w:p w14:paraId="1A317B89" w14:textId="28763ADA" w:rsidR="007D5ACF" w:rsidRPr="006D5135" w:rsidRDefault="00D9096B" w:rsidP="0069783D">
            <w:pPr>
              <w:pStyle w:val="TableTextLeft"/>
              <w:keepNext/>
              <w:rPr>
                <w:b/>
                <w:bCs/>
              </w:rPr>
            </w:pPr>
            <w:r w:rsidRPr="006D5135">
              <w:rPr>
                <w:b/>
                <w:bCs/>
              </w:rPr>
              <w:t>PE</w:t>
            </w:r>
          </w:p>
        </w:tc>
        <w:tc>
          <w:tcPr>
            <w:tcW w:w="8352" w:type="dxa"/>
            <w:shd w:val="clear" w:color="auto" w:fill="DBE5F1" w:themeFill="accent1" w:themeFillTint="33"/>
          </w:tcPr>
          <w:p w14:paraId="775D024B" w14:textId="1BCB2A86" w:rsidR="007D5ACF" w:rsidRPr="006D5135" w:rsidRDefault="00C044D1" w:rsidP="0069783D">
            <w:pPr>
              <w:pStyle w:val="TableTextLeft"/>
              <w:keepNext/>
              <w:rPr>
                <w:b/>
                <w:bCs/>
              </w:rPr>
            </w:pPr>
            <w:r w:rsidRPr="006D5135">
              <w:rPr>
                <w:b/>
                <w:bCs/>
                <w:szCs w:val="24"/>
              </w:rPr>
              <w:t>K-LS1-1. Use observations to describe patterns of what plants and animals (including humans) need to survive.</w:t>
            </w:r>
          </w:p>
        </w:tc>
      </w:tr>
      <w:tr w:rsidR="007D5ACF" w14:paraId="02C35CA0" w14:textId="77777777" w:rsidTr="009403EA">
        <w:tc>
          <w:tcPr>
            <w:tcW w:w="1584" w:type="dxa"/>
          </w:tcPr>
          <w:p w14:paraId="6D04C250" w14:textId="77777777" w:rsidR="007D5ACF" w:rsidRPr="006D5135" w:rsidRDefault="00D9096B" w:rsidP="00EA4258">
            <w:pPr>
              <w:pStyle w:val="TableTextLeft"/>
              <w:rPr>
                <w:b/>
                <w:bCs/>
              </w:rPr>
            </w:pPr>
            <w:r w:rsidRPr="006D5135">
              <w:rPr>
                <w:b/>
                <w:bCs/>
              </w:rPr>
              <w:t>Connector</w:t>
            </w:r>
          </w:p>
        </w:tc>
        <w:tc>
          <w:tcPr>
            <w:tcW w:w="8352" w:type="dxa"/>
          </w:tcPr>
          <w:p w14:paraId="6A9F77C9" w14:textId="60F8392E" w:rsidR="007D5ACF" w:rsidRDefault="00456C67" w:rsidP="00EA4258">
            <w:pPr>
              <w:pStyle w:val="TableTextLeft"/>
            </w:pPr>
            <w:r w:rsidRPr="007A3144">
              <w:rPr>
                <w:szCs w:val="24"/>
              </w:rPr>
              <w:t>Through observations, identify that animals (including humans) obtain food they need to survive from plants, and plants need water and light to survive.</w:t>
            </w:r>
          </w:p>
        </w:tc>
      </w:tr>
      <w:tr w:rsidR="007D5ACF" w14:paraId="74FFA434" w14:textId="77777777" w:rsidTr="009403EA">
        <w:tc>
          <w:tcPr>
            <w:tcW w:w="1584" w:type="dxa"/>
          </w:tcPr>
          <w:p w14:paraId="1BC50A3E" w14:textId="77777777" w:rsidR="007D5ACF" w:rsidRPr="006D5135" w:rsidRDefault="00D9096B" w:rsidP="00EA4258">
            <w:pPr>
              <w:pStyle w:val="TableTextLeft"/>
              <w:rPr>
                <w:b/>
                <w:bCs/>
              </w:rPr>
            </w:pPr>
            <w:r w:rsidRPr="006D5135">
              <w:rPr>
                <w:b/>
                <w:bCs/>
              </w:rPr>
              <w:t>FKSA 1</w:t>
            </w:r>
          </w:p>
        </w:tc>
        <w:tc>
          <w:tcPr>
            <w:tcW w:w="8352" w:type="dxa"/>
          </w:tcPr>
          <w:p w14:paraId="7126B521" w14:textId="6E33AB19" w:rsidR="007D5ACF" w:rsidRDefault="00185DB7" w:rsidP="00EA4258">
            <w:pPr>
              <w:pStyle w:val="TableTextLeft"/>
            </w:pPr>
            <w:r w:rsidRPr="007A3144">
              <w:rPr>
                <w:szCs w:val="24"/>
              </w:rPr>
              <w:t>Ability to identify that animals obtain food they need to survive from plants</w:t>
            </w:r>
          </w:p>
        </w:tc>
      </w:tr>
      <w:tr w:rsidR="007D5ACF" w14:paraId="3B37A4C4" w14:textId="77777777" w:rsidTr="009403EA">
        <w:tc>
          <w:tcPr>
            <w:tcW w:w="1584" w:type="dxa"/>
          </w:tcPr>
          <w:p w14:paraId="0E4B4A6B" w14:textId="77777777" w:rsidR="007D5ACF" w:rsidRPr="006D5135" w:rsidRDefault="00D9096B" w:rsidP="00EA4258">
            <w:pPr>
              <w:pStyle w:val="TableTextLeft"/>
              <w:rPr>
                <w:b/>
                <w:bCs/>
              </w:rPr>
            </w:pPr>
            <w:r w:rsidRPr="006D5135">
              <w:rPr>
                <w:b/>
                <w:bCs/>
              </w:rPr>
              <w:t>FKSA 2</w:t>
            </w:r>
          </w:p>
        </w:tc>
        <w:tc>
          <w:tcPr>
            <w:tcW w:w="8352" w:type="dxa"/>
          </w:tcPr>
          <w:p w14:paraId="79729128" w14:textId="4F37D179" w:rsidR="007D5ACF" w:rsidRDefault="00DD4BEF" w:rsidP="00EA4258">
            <w:pPr>
              <w:pStyle w:val="TableTextLeft"/>
            </w:pPr>
            <w:r w:rsidRPr="007A3144">
              <w:rPr>
                <w:szCs w:val="24"/>
              </w:rPr>
              <w:t>Ability to identify that plants need water and light to survive</w:t>
            </w:r>
          </w:p>
        </w:tc>
      </w:tr>
      <w:tr w:rsidR="007D5ACF" w14:paraId="02362733" w14:textId="77777777" w:rsidTr="009403EA">
        <w:tc>
          <w:tcPr>
            <w:tcW w:w="1584" w:type="dxa"/>
          </w:tcPr>
          <w:p w14:paraId="60B8C925" w14:textId="77777777" w:rsidR="007D5ACF" w:rsidRPr="006D5135" w:rsidRDefault="00D9096B" w:rsidP="00EA4258">
            <w:pPr>
              <w:pStyle w:val="TableTextLeft"/>
              <w:rPr>
                <w:b/>
                <w:bCs/>
              </w:rPr>
            </w:pPr>
            <w:r w:rsidRPr="006D5135">
              <w:rPr>
                <w:b/>
                <w:bCs/>
              </w:rPr>
              <w:t>EU</w:t>
            </w:r>
          </w:p>
        </w:tc>
        <w:tc>
          <w:tcPr>
            <w:tcW w:w="8352" w:type="dxa"/>
          </w:tcPr>
          <w:p w14:paraId="2C097765" w14:textId="6C77CC0E" w:rsidR="007D5ACF" w:rsidRDefault="00BF4D91" w:rsidP="00EA4258">
            <w:pPr>
              <w:pStyle w:val="TableTextLeft"/>
            </w:pPr>
            <w:r w:rsidRPr="007A3144">
              <w:rPr>
                <w:szCs w:val="24"/>
              </w:rPr>
              <w:t>Recognize that all animals drink water to survive.</w:t>
            </w:r>
          </w:p>
        </w:tc>
      </w:tr>
    </w:tbl>
    <w:p w14:paraId="1B450D90" w14:textId="68E2F2C9" w:rsidR="007D5ACF" w:rsidRDefault="00D9096B" w:rsidP="00B81F33">
      <w:pPr>
        <w:pStyle w:val="Heading4"/>
      </w:pPr>
      <w:bookmarkStart w:id="35" w:name="_Toc213687260"/>
      <w:r>
        <w:t xml:space="preserve">Grade </w:t>
      </w:r>
      <w:r w:rsidR="00A60D98">
        <w:t>One</w:t>
      </w:r>
      <w:bookmarkEnd w:id="35"/>
    </w:p>
    <w:p w14:paraId="5C114609" w14:textId="2EE91AA6" w:rsidR="00A13641" w:rsidRDefault="00A13641" w:rsidP="00A13641">
      <w:pPr>
        <w:pStyle w:val="Heading5"/>
      </w:pPr>
      <w:bookmarkStart w:id="36" w:name="_Toc206146727"/>
      <w:bookmarkStart w:id="37" w:name="_Toc213687305"/>
      <w:r>
        <w:t xml:space="preserve">Table </w:t>
      </w:r>
      <w:fldSimple w:instr=" SEQ Table \* ARABIC ">
        <w:r w:rsidR="00E002F1">
          <w:rPr>
            <w:noProof/>
          </w:rPr>
          <w:t>13</w:t>
        </w:r>
      </w:fldSimple>
      <w:r>
        <w:t xml:space="preserve">. </w:t>
      </w:r>
      <w:r w:rsidRPr="00A13641">
        <w:t xml:space="preserve"> </w:t>
      </w:r>
      <w:r>
        <w:t>1</w:t>
      </w:r>
      <w:r w:rsidRPr="005479AF">
        <w:t>-</w:t>
      </w:r>
      <w:r>
        <w:t>LS1</w:t>
      </w:r>
      <w:r w:rsidRPr="005479AF">
        <w:t>-</w:t>
      </w:r>
      <w:r>
        <w:t>1</w:t>
      </w:r>
      <w:r w:rsidRPr="005479AF">
        <w:t>—</w:t>
      </w:r>
      <w:r>
        <w:t>From Molecules to Organisms: Structures and Processes</w:t>
      </w:r>
      <w:bookmarkEnd w:id="36"/>
      <w:bookmarkEnd w:id="37"/>
    </w:p>
    <w:tbl>
      <w:tblPr>
        <w:tblStyle w:val="Connectors"/>
        <w:tblW w:w="9936" w:type="dxa"/>
        <w:tblLook w:val="04A0" w:firstRow="1" w:lastRow="0" w:firstColumn="1" w:lastColumn="0" w:noHBand="0" w:noVBand="1"/>
      </w:tblPr>
      <w:tblGrid>
        <w:gridCol w:w="1584"/>
        <w:gridCol w:w="8352"/>
      </w:tblGrid>
      <w:tr w:rsidR="007D5ACF" w14:paraId="0A1EB184" w14:textId="77777777" w:rsidTr="325AE1D5">
        <w:trPr>
          <w:cnfStyle w:val="100000000000" w:firstRow="1" w:lastRow="0" w:firstColumn="0" w:lastColumn="0" w:oddVBand="0" w:evenVBand="0" w:oddHBand="0" w:evenHBand="0" w:firstRowFirstColumn="0" w:firstRowLastColumn="0" w:lastRowFirstColumn="0" w:lastRowLastColumn="0"/>
          <w:tblHeader/>
        </w:trPr>
        <w:tc>
          <w:tcPr>
            <w:tcW w:w="1584" w:type="dxa"/>
          </w:tcPr>
          <w:p w14:paraId="43260BBA" w14:textId="77777777" w:rsidR="007D5ACF" w:rsidRDefault="00D9096B" w:rsidP="0068394A">
            <w:pPr>
              <w:pStyle w:val="TableHead"/>
            </w:pPr>
            <w:r>
              <w:rPr>
                <w:b/>
              </w:rPr>
              <w:t>Component</w:t>
            </w:r>
          </w:p>
        </w:tc>
        <w:tc>
          <w:tcPr>
            <w:tcW w:w="8352" w:type="dxa"/>
          </w:tcPr>
          <w:p w14:paraId="259CC42D" w14:textId="77777777" w:rsidR="007D5ACF" w:rsidRDefault="00D9096B" w:rsidP="0068394A">
            <w:pPr>
              <w:pStyle w:val="TableHead"/>
            </w:pPr>
            <w:r>
              <w:rPr>
                <w:b/>
              </w:rPr>
              <w:t>Content</w:t>
            </w:r>
          </w:p>
        </w:tc>
      </w:tr>
      <w:tr w:rsidR="0057323A" w:rsidRPr="006D5135" w14:paraId="0DBD305B" w14:textId="77777777" w:rsidTr="325AE1D5">
        <w:tc>
          <w:tcPr>
            <w:tcW w:w="1584" w:type="dxa"/>
            <w:shd w:val="clear" w:color="auto" w:fill="DBE5F1" w:themeFill="accent1" w:themeFillTint="33"/>
          </w:tcPr>
          <w:p w14:paraId="568CCD26" w14:textId="77777777" w:rsidR="0057323A" w:rsidRPr="006D5135" w:rsidRDefault="0057323A" w:rsidP="00EA4258">
            <w:pPr>
              <w:pStyle w:val="TableTextLeft"/>
              <w:rPr>
                <w:b/>
                <w:bCs/>
              </w:rPr>
            </w:pPr>
            <w:r w:rsidRPr="006D5135">
              <w:rPr>
                <w:b/>
                <w:bCs/>
              </w:rPr>
              <w:t>PE</w:t>
            </w:r>
          </w:p>
        </w:tc>
        <w:tc>
          <w:tcPr>
            <w:tcW w:w="8352" w:type="dxa"/>
            <w:shd w:val="clear" w:color="auto" w:fill="DBE5F1" w:themeFill="accent1" w:themeFillTint="33"/>
          </w:tcPr>
          <w:p w14:paraId="72A70D7C" w14:textId="416C120F" w:rsidR="0057323A" w:rsidRPr="006D5135" w:rsidRDefault="0057323A" w:rsidP="00EA4258">
            <w:pPr>
              <w:pStyle w:val="TableTextLeft"/>
              <w:rPr>
                <w:b/>
                <w:bCs/>
              </w:rPr>
            </w:pPr>
            <w:r w:rsidRPr="006D5135">
              <w:rPr>
                <w:b/>
                <w:bCs/>
                <w:szCs w:val="24"/>
              </w:rPr>
              <w:t>1-LS1-1. Use materials to design a solution to a human problem by mimicking how plants and</w:t>
            </w:r>
            <w:r w:rsidRPr="006D5135" w:rsidDel="00F63D22">
              <w:rPr>
                <w:b/>
                <w:bCs/>
                <w:szCs w:val="24"/>
              </w:rPr>
              <w:t>/or</w:t>
            </w:r>
            <w:r w:rsidRPr="006D5135">
              <w:rPr>
                <w:b/>
                <w:bCs/>
                <w:szCs w:val="24"/>
              </w:rPr>
              <w:t xml:space="preserve"> animals use their external parts to help them survive, grow, and meet their needs.</w:t>
            </w:r>
          </w:p>
        </w:tc>
      </w:tr>
      <w:tr w:rsidR="0057323A" w14:paraId="5AD0C1F2" w14:textId="77777777" w:rsidTr="325AE1D5">
        <w:tc>
          <w:tcPr>
            <w:tcW w:w="1584" w:type="dxa"/>
          </w:tcPr>
          <w:p w14:paraId="2DF4D286" w14:textId="77777777" w:rsidR="0057323A" w:rsidRPr="006D5135" w:rsidRDefault="0057323A" w:rsidP="00EA4258">
            <w:pPr>
              <w:pStyle w:val="TableTextLeft"/>
              <w:rPr>
                <w:b/>
                <w:bCs/>
              </w:rPr>
            </w:pPr>
            <w:r w:rsidRPr="006D5135">
              <w:rPr>
                <w:b/>
                <w:bCs/>
              </w:rPr>
              <w:t>Connector</w:t>
            </w:r>
          </w:p>
        </w:tc>
        <w:tc>
          <w:tcPr>
            <w:tcW w:w="8352" w:type="dxa"/>
          </w:tcPr>
          <w:p w14:paraId="243D32C0" w14:textId="761F085A" w:rsidR="0057323A" w:rsidRDefault="167B821B" w:rsidP="00EA4258">
            <w:pPr>
              <w:pStyle w:val="TableTextLeft"/>
            </w:pPr>
            <w:r>
              <w:t>Use materials to solve a human problem by identifying how plants and animals use their external parts to help them survive, grow, and meet their needs (</w:t>
            </w:r>
            <w:r w:rsidR="0057323A" w:rsidDel="167B821B">
              <w:t>e.g</w:t>
            </w:r>
            <w:r w:rsidR="0057323A">
              <w:t>.</w:t>
            </w:r>
            <w:r>
              <w:t xml:space="preserve">, use </w:t>
            </w:r>
            <w:r w:rsidR="2024FD34">
              <w:t xml:space="preserve">a </w:t>
            </w:r>
            <w:r>
              <w:t>straw</w:t>
            </w:r>
            <w:r w:rsidR="4C6CD083">
              <w:t xml:space="preserve"> or </w:t>
            </w:r>
            <w:r>
              <w:t>chenille stick to make a beak, use a blanket</w:t>
            </w:r>
            <w:r w:rsidR="4C6CD083">
              <w:t xml:space="preserve"> or </w:t>
            </w:r>
            <w:r>
              <w:t>umbrella to create shade).</w:t>
            </w:r>
          </w:p>
        </w:tc>
      </w:tr>
      <w:tr w:rsidR="0057323A" w14:paraId="24CC2EDF" w14:textId="77777777" w:rsidTr="325AE1D5">
        <w:tc>
          <w:tcPr>
            <w:tcW w:w="1584" w:type="dxa"/>
          </w:tcPr>
          <w:p w14:paraId="15AD44B9" w14:textId="77777777" w:rsidR="0057323A" w:rsidRPr="006D5135" w:rsidRDefault="0057323A" w:rsidP="00EA4258">
            <w:pPr>
              <w:pStyle w:val="TableTextLeft"/>
              <w:rPr>
                <w:b/>
                <w:bCs/>
              </w:rPr>
            </w:pPr>
            <w:r w:rsidRPr="006D5135">
              <w:rPr>
                <w:b/>
                <w:bCs/>
              </w:rPr>
              <w:t>FKSA 1</w:t>
            </w:r>
          </w:p>
        </w:tc>
        <w:tc>
          <w:tcPr>
            <w:tcW w:w="8352" w:type="dxa"/>
          </w:tcPr>
          <w:p w14:paraId="33321E96" w14:textId="1F904B33" w:rsidR="0057323A" w:rsidRDefault="0057323A" w:rsidP="00EA4258">
            <w:pPr>
              <w:pStyle w:val="TableTextLeft"/>
            </w:pPr>
            <w:r w:rsidRPr="007A3144">
              <w:rPr>
                <w:szCs w:val="24"/>
              </w:rPr>
              <w:t>Ability to identify external structures used to help an animal survive</w:t>
            </w:r>
          </w:p>
        </w:tc>
      </w:tr>
      <w:tr w:rsidR="0057323A" w14:paraId="332FD83D" w14:textId="77777777" w:rsidTr="325AE1D5">
        <w:tc>
          <w:tcPr>
            <w:tcW w:w="1584" w:type="dxa"/>
          </w:tcPr>
          <w:p w14:paraId="482ED456" w14:textId="77777777" w:rsidR="0057323A" w:rsidRPr="006D5135" w:rsidRDefault="0057323A" w:rsidP="00EA4258">
            <w:pPr>
              <w:pStyle w:val="TableTextLeft"/>
              <w:rPr>
                <w:b/>
                <w:bCs/>
              </w:rPr>
            </w:pPr>
            <w:r w:rsidRPr="006D5135">
              <w:rPr>
                <w:b/>
                <w:bCs/>
              </w:rPr>
              <w:t>FKSA 2</w:t>
            </w:r>
          </w:p>
        </w:tc>
        <w:tc>
          <w:tcPr>
            <w:tcW w:w="8352" w:type="dxa"/>
          </w:tcPr>
          <w:p w14:paraId="4794D157" w14:textId="7DA1A995" w:rsidR="0057323A" w:rsidRDefault="0057323A" w:rsidP="00EA4258">
            <w:pPr>
              <w:pStyle w:val="TableTextLeft"/>
            </w:pPr>
            <w:r w:rsidRPr="007A3144">
              <w:rPr>
                <w:szCs w:val="24"/>
              </w:rPr>
              <w:t>Ability to identify external structures used to help a plant survive</w:t>
            </w:r>
          </w:p>
        </w:tc>
      </w:tr>
      <w:tr w:rsidR="0057323A" w14:paraId="2DEBF2EA" w14:textId="77777777" w:rsidTr="325AE1D5">
        <w:tc>
          <w:tcPr>
            <w:tcW w:w="1584" w:type="dxa"/>
          </w:tcPr>
          <w:p w14:paraId="4D8769A3" w14:textId="77777777" w:rsidR="0057323A" w:rsidRPr="006D5135" w:rsidRDefault="0057323A" w:rsidP="00EA4258">
            <w:pPr>
              <w:pStyle w:val="TableTextLeft"/>
              <w:rPr>
                <w:b/>
                <w:bCs/>
              </w:rPr>
            </w:pPr>
            <w:r w:rsidRPr="006D5135">
              <w:rPr>
                <w:b/>
                <w:bCs/>
              </w:rPr>
              <w:t>EU</w:t>
            </w:r>
          </w:p>
        </w:tc>
        <w:tc>
          <w:tcPr>
            <w:tcW w:w="8352" w:type="dxa"/>
          </w:tcPr>
          <w:p w14:paraId="5EEC6502" w14:textId="3360C125" w:rsidR="0057323A" w:rsidRDefault="0057323A" w:rsidP="00EA4258">
            <w:pPr>
              <w:pStyle w:val="TableTextLeft"/>
            </w:pPr>
            <w:r w:rsidRPr="007A3144">
              <w:rPr>
                <w:szCs w:val="24"/>
              </w:rPr>
              <w:t>Identify external structures (characteristics) in animals (</w:t>
            </w:r>
            <w:r w:rsidRPr="007A3144" w:rsidDel="00F23E98">
              <w:rPr>
                <w:szCs w:val="24"/>
              </w:rPr>
              <w:t>e.g</w:t>
            </w:r>
            <w:r w:rsidRPr="007A3144">
              <w:rPr>
                <w:szCs w:val="24"/>
              </w:rPr>
              <w:t>., fur, feathers, scales) to help them survive, grow, and meet their needs.</w:t>
            </w:r>
          </w:p>
        </w:tc>
      </w:tr>
    </w:tbl>
    <w:p w14:paraId="51C01057" w14:textId="3FEF7762" w:rsidR="00C27982" w:rsidRDefault="00C27982" w:rsidP="00C27982">
      <w:pPr>
        <w:pStyle w:val="Heading5"/>
      </w:pPr>
      <w:bookmarkStart w:id="38" w:name="_Toc206146728"/>
      <w:bookmarkStart w:id="39" w:name="_Toc213687306"/>
      <w:r>
        <w:t xml:space="preserve">Table </w:t>
      </w:r>
      <w:fldSimple w:instr=" SEQ Table \* ARABIC ">
        <w:r w:rsidR="00E002F1">
          <w:rPr>
            <w:noProof/>
          </w:rPr>
          <w:t>14</w:t>
        </w:r>
      </w:fldSimple>
      <w:r>
        <w:t>.  1</w:t>
      </w:r>
      <w:r w:rsidRPr="005479AF">
        <w:t>-</w:t>
      </w:r>
      <w:r>
        <w:t>LS1</w:t>
      </w:r>
      <w:r w:rsidRPr="005479AF">
        <w:t>-</w:t>
      </w:r>
      <w:r>
        <w:t>2</w:t>
      </w:r>
      <w:r w:rsidRPr="005479AF">
        <w:t>—</w:t>
      </w:r>
      <w:r>
        <w:t>From Molecules to Organisms: Structures and Processes</w:t>
      </w:r>
      <w:bookmarkEnd w:id="38"/>
      <w:bookmarkEnd w:id="39"/>
    </w:p>
    <w:tbl>
      <w:tblPr>
        <w:tblStyle w:val="Connectors"/>
        <w:tblW w:w="9936" w:type="dxa"/>
        <w:tblLook w:val="04A0" w:firstRow="1" w:lastRow="0" w:firstColumn="1" w:lastColumn="0" w:noHBand="0" w:noVBand="1"/>
      </w:tblPr>
      <w:tblGrid>
        <w:gridCol w:w="1584"/>
        <w:gridCol w:w="8352"/>
      </w:tblGrid>
      <w:tr w:rsidR="007C5B01" w14:paraId="45C1CF27"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8817B62" w14:textId="04CA7AD5" w:rsidR="007C5B01" w:rsidRDefault="007C5B01" w:rsidP="0068394A">
            <w:pPr>
              <w:pStyle w:val="TableHead"/>
              <w:rPr>
                <w:b/>
              </w:rPr>
            </w:pPr>
            <w:r>
              <w:rPr>
                <w:b/>
              </w:rPr>
              <w:t>Component</w:t>
            </w:r>
          </w:p>
        </w:tc>
        <w:tc>
          <w:tcPr>
            <w:tcW w:w="8352" w:type="dxa"/>
          </w:tcPr>
          <w:p w14:paraId="5A673DFC" w14:textId="66D6F9B2" w:rsidR="007C5B01" w:rsidRPr="007A3144" w:rsidRDefault="007C5B01" w:rsidP="0068394A">
            <w:pPr>
              <w:pStyle w:val="TableHead"/>
              <w:rPr>
                <w:szCs w:val="24"/>
              </w:rPr>
            </w:pPr>
            <w:r>
              <w:rPr>
                <w:b/>
              </w:rPr>
              <w:t>Content</w:t>
            </w:r>
          </w:p>
        </w:tc>
      </w:tr>
      <w:tr w:rsidR="007E77B9" w:rsidRPr="006D5135" w14:paraId="28831372" w14:textId="77777777" w:rsidTr="00CE3ACB">
        <w:tc>
          <w:tcPr>
            <w:tcW w:w="1584" w:type="dxa"/>
            <w:shd w:val="clear" w:color="auto" w:fill="DBE5F1" w:themeFill="accent1" w:themeFillTint="33"/>
          </w:tcPr>
          <w:p w14:paraId="4FD2D825" w14:textId="77777777" w:rsidR="007E77B9" w:rsidRPr="006D5135" w:rsidRDefault="007E77B9" w:rsidP="00EA4258">
            <w:pPr>
              <w:pStyle w:val="TableTextLeft"/>
              <w:rPr>
                <w:b/>
                <w:bCs/>
              </w:rPr>
            </w:pPr>
            <w:r w:rsidRPr="006D5135">
              <w:rPr>
                <w:b/>
                <w:bCs/>
              </w:rPr>
              <w:t>PE</w:t>
            </w:r>
          </w:p>
        </w:tc>
        <w:tc>
          <w:tcPr>
            <w:tcW w:w="8352" w:type="dxa"/>
            <w:shd w:val="clear" w:color="auto" w:fill="DBE5F1" w:themeFill="accent1" w:themeFillTint="33"/>
          </w:tcPr>
          <w:p w14:paraId="66BAD4D0" w14:textId="473FCF49" w:rsidR="007E77B9" w:rsidRPr="006D5135" w:rsidRDefault="007E77B9" w:rsidP="00EA4258">
            <w:pPr>
              <w:pStyle w:val="TableTextLeft"/>
              <w:rPr>
                <w:b/>
                <w:bCs/>
              </w:rPr>
            </w:pPr>
            <w:r w:rsidRPr="006D5135">
              <w:rPr>
                <w:b/>
                <w:bCs/>
                <w:szCs w:val="24"/>
              </w:rPr>
              <w:t>1-LS1-2. Read texts and use media to determine patterns in behavior of parents and offspring that help offspring survive.</w:t>
            </w:r>
          </w:p>
        </w:tc>
      </w:tr>
      <w:tr w:rsidR="007E77B9" w14:paraId="4DEBDDC8" w14:textId="77777777" w:rsidTr="009403EA">
        <w:tc>
          <w:tcPr>
            <w:tcW w:w="1584" w:type="dxa"/>
          </w:tcPr>
          <w:p w14:paraId="478DB4C3" w14:textId="77777777" w:rsidR="007E77B9" w:rsidRPr="006D5135" w:rsidRDefault="007E77B9" w:rsidP="00EA4258">
            <w:pPr>
              <w:pStyle w:val="TableTextLeft"/>
              <w:rPr>
                <w:b/>
                <w:bCs/>
              </w:rPr>
            </w:pPr>
            <w:r w:rsidRPr="006D5135">
              <w:rPr>
                <w:b/>
                <w:bCs/>
              </w:rPr>
              <w:t>Connector</w:t>
            </w:r>
          </w:p>
        </w:tc>
        <w:tc>
          <w:tcPr>
            <w:tcW w:w="8352" w:type="dxa"/>
          </w:tcPr>
          <w:p w14:paraId="225C6719" w14:textId="05D2519E" w:rsidR="007E77B9" w:rsidRDefault="007E77B9" w:rsidP="00EA4258">
            <w:pPr>
              <w:pStyle w:val="TableTextLeft"/>
            </w:pPr>
            <w:r w:rsidRPr="007A3144">
              <w:rPr>
                <w:szCs w:val="24"/>
              </w:rPr>
              <w:t>Identify behaviors between parents and offspring that help the offspring (their children) survive (live) (</w:t>
            </w:r>
            <w:r w:rsidRPr="007A3144" w:rsidDel="00F23E98">
              <w:rPr>
                <w:szCs w:val="24"/>
              </w:rPr>
              <w:t>e.g</w:t>
            </w:r>
            <w:r w:rsidRPr="007A3144">
              <w:rPr>
                <w:szCs w:val="24"/>
              </w:rPr>
              <w:t>., lion carrying cub by scruff of neck).</w:t>
            </w:r>
          </w:p>
        </w:tc>
      </w:tr>
      <w:tr w:rsidR="007E77B9" w14:paraId="7BA23800" w14:textId="77777777" w:rsidTr="009403EA">
        <w:tc>
          <w:tcPr>
            <w:tcW w:w="1584" w:type="dxa"/>
          </w:tcPr>
          <w:p w14:paraId="6CA8283B" w14:textId="77777777" w:rsidR="007E77B9" w:rsidRPr="006D5135" w:rsidRDefault="007E77B9" w:rsidP="00EA4258">
            <w:pPr>
              <w:pStyle w:val="TableTextLeft"/>
              <w:rPr>
                <w:b/>
                <w:bCs/>
              </w:rPr>
            </w:pPr>
            <w:r w:rsidRPr="006D5135">
              <w:rPr>
                <w:b/>
                <w:bCs/>
              </w:rPr>
              <w:t>FKSA 1</w:t>
            </w:r>
          </w:p>
        </w:tc>
        <w:tc>
          <w:tcPr>
            <w:tcW w:w="8352" w:type="dxa"/>
          </w:tcPr>
          <w:p w14:paraId="0A1C52D4" w14:textId="3DF3B2F6" w:rsidR="007E77B9" w:rsidRDefault="007E77B9" w:rsidP="00EA4258">
            <w:pPr>
              <w:pStyle w:val="TableTextLeft"/>
            </w:pPr>
            <w:r w:rsidRPr="007A3144">
              <w:rPr>
                <w:szCs w:val="24"/>
              </w:rPr>
              <w:t>Ability to identify behaviors between parents and offspring that help the offspring (their children) survive (live) (</w:t>
            </w:r>
            <w:r w:rsidRPr="007A3144" w:rsidDel="00F23E98">
              <w:rPr>
                <w:szCs w:val="24"/>
              </w:rPr>
              <w:t>e.g</w:t>
            </w:r>
            <w:r w:rsidRPr="007A3144">
              <w:rPr>
                <w:szCs w:val="24"/>
              </w:rPr>
              <w:t>., feeding, protecting the offspring)</w:t>
            </w:r>
          </w:p>
        </w:tc>
      </w:tr>
      <w:tr w:rsidR="007E77B9" w14:paraId="6C6EDB6A" w14:textId="77777777" w:rsidTr="009403EA">
        <w:tc>
          <w:tcPr>
            <w:tcW w:w="1584" w:type="dxa"/>
          </w:tcPr>
          <w:p w14:paraId="194B3F8E" w14:textId="77777777" w:rsidR="007E77B9" w:rsidRPr="006D5135" w:rsidRDefault="007E77B9" w:rsidP="00EA4258">
            <w:pPr>
              <w:pStyle w:val="TableTextLeft"/>
              <w:rPr>
                <w:b/>
                <w:bCs/>
              </w:rPr>
            </w:pPr>
            <w:r w:rsidRPr="006D5135">
              <w:rPr>
                <w:b/>
                <w:bCs/>
              </w:rPr>
              <w:t>EU</w:t>
            </w:r>
          </w:p>
        </w:tc>
        <w:tc>
          <w:tcPr>
            <w:tcW w:w="8352" w:type="dxa"/>
          </w:tcPr>
          <w:p w14:paraId="76D1DF42" w14:textId="2C1FEB50" w:rsidR="007E77B9" w:rsidRDefault="007E77B9" w:rsidP="00EA4258">
            <w:pPr>
              <w:pStyle w:val="TableTextLeft"/>
            </w:pPr>
            <w:r w:rsidRPr="007A3144">
              <w:rPr>
                <w:szCs w:val="24"/>
              </w:rPr>
              <w:t xml:space="preserve">Recognize the fact that animals can have offspring (babies). </w:t>
            </w:r>
          </w:p>
        </w:tc>
      </w:tr>
    </w:tbl>
    <w:p w14:paraId="14C68EB0" w14:textId="5FFB21E6" w:rsidR="00C64E68" w:rsidRDefault="00C64E68" w:rsidP="00C64E68">
      <w:pPr>
        <w:pStyle w:val="Heading5"/>
      </w:pPr>
      <w:bookmarkStart w:id="40" w:name="_Toc206146729"/>
      <w:bookmarkStart w:id="41" w:name="_Toc213687307"/>
      <w:r>
        <w:lastRenderedPageBreak/>
        <w:t xml:space="preserve">Table </w:t>
      </w:r>
      <w:fldSimple w:instr=" SEQ Table \* ARABIC ">
        <w:r w:rsidR="00E002F1">
          <w:rPr>
            <w:noProof/>
          </w:rPr>
          <w:t>15</w:t>
        </w:r>
      </w:fldSimple>
      <w:r w:rsidR="004533BD">
        <w:t xml:space="preserve">.  </w:t>
      </w:r>
      <w:r>
        <w:t>1</w:t>
      </w:r>
      <w:r w:rsidRPr="005479AF">
        <w:t>-</w:t>
      </w:r>
      <w:r>
        <w:t>LS</w:t>
      </w:r>
      <w:r w:rsidR="004533BD">
        <w:t>3</w:t>
      </w:r>
      <w:r w:rsidRPr="005479AF">
        <w:t>-</w:t>
      </w:r>
      <w:r w:rsidR="004533BD">
        <w:t>1</w:t>
      </w:r>
      <w:r w:rsidRPr="005479AF">
        <w:t>—</w:t>
      </w:r>
      <w:r w:rsidR="005E11CE">
        <w:t>Hereditary: Inheritance and Variation of Traits</w:t>
      </w:r>
      <w:bookmarkEnd w:id="40"/>
      <w:bookmarkEnd w:id="41"/>
    </w:p>
    <w:tbl>
      <w:tblPr>
        <w:tblStyle w:val="Connectors"/>
        <w:tblW w:w="9936" w:type="dxa"/>
        <w:tblLook w:val="04A0" w:firstRow="1" w:lastRow="0" w:firstColumn="1" w:lastColumn="0" w:noHBand="0" w:noVBand="1"/>
      </w:tblPr>
      <w:tblGrid>
        <w:gridCol w:w="1584"/>
        <w:gridCol w:w="8352"/>
      </w:tblGrid>
      <w:tr w:rsidR="007D5ACF" w14:paraId="76E0627C"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9BDD4FA" w14:textId="77777777" w:rsidR="007D5ACF" w:rsidRDefault="00D9096B" w:rsidP="0068394A">
            <w:pPr>
              <w:pStyle w:val="TableHead"/>
            </w:pPr>
            <w:r>
              <w:rPr>
                <w:b/>
              </w:rPr>
              <w:t>Component</w:t>
            </w:r>
          </w:p>
        </w:tc>
        <w:tc>
          <w:tcPr>
            <w:tcW w:w="8352" w:type="dxa"/>
          </w:tcPr>
          <w:p w14:paraId="22A03365" w14:textId="77777777" w:rsidR="007D5ACF" w:rsidRDefault="00D9096B" w:rsidP="0068394A">
            <w:pPr>
              <w:pStyle w:val="TableHead"/>
            </w:pPr>
            <w:r>
              <w:rPr>
                <w:b/>
              </w:rPr>
              <w:t>Content</w:t>
            </w:r>
          </w:p>
        </w:tc>
      </w:tr>
      <w:tr w:rsidR="00053D50" w:rsidRPr="006D5135" w14:paraId="29F6C3B5" w14:textId="77777777" w:rsidTr="00CE3ACB">
        <w:tc>
          <w:tcPr>
            <w:tcW w:w="1584" w:type="dxa"/>
            <w:shd w:val="clear" w:color="auto" w:fill="DBE5F1" w:themeFill="accent1" w:themeFillTint="33"/>
          </w:tcPr>
          <w:p w14:paraId="192F231D" w14:textId="77777777" w:rsidR="00053D50" w:rsidRPr="006D5135" w:rsidRDefault="00053D50" w:rsidP="00EA4258">
            <w:pPr>
              <w:pStyle w:val="TableTextLeft"/>
              <w:rPr>
                <w:b/>
                <w:bCs/>
              </w:rPr>
            </w:pPr>
            <w:r w:rsidRPr="006D5135">
              <w:rPr>
                <w:b/>
                <w:bCs/>
              </w:rPr>
              <w:t>PE</w:t>
            </w:r>
          </w:p>
        </w:tc>
        <w:tc>
          <w:tcPr>
            <w:tcW w:w="8352" w:type="dxa"/>
            <w:shd w:val="clear" w:color="auto" w:fill="DBE5F1" w:themeFill="accent1" w:themeFillTint="33"/>
          </w:tcPr>
          <w:p w14:paraId="4062D0F3" w14:textId="12C5889A" w:rsidR="00053D50" w:rsidRPr="006D5135" w:rsidRDefault="00053D50" w:rsidP="00EA4258">
            <w:pPr>
              <w:pStyle w:val="TableTextLeft"/>
              <w:rPr>
                <w:b/>
                <w:bCs/>
              </w:rPr>
            </w:pPr>
            <w:r w:rsidRPr="006D5135">
              <w:rPr>
                <w:b/>
                <w:bCs/>
                <w:szCs w:val="24"/>
              </w:rPr>
              <w:t>1-LS3-1. Make observations to construct an evidence-based account that young plants and animals are like, but not exactly like, their parents.</w:t>
            </w:r>
          </w:p>
        </w:tc>
      </w:tr>
      <w:tr w:rsidR="00053D50" w14:paraId="682833EE" w14:textId="77777777" w:rsidTr="009403EA">
        <w:tc>
          <w:tcPr>
            <w:tcW w:w="1584" w:type="dxa"/>
          </w:tcPr>
          <w:p w14:paraId="7ABED0E4" w14:textId="77777777" w:rsidR="00053D50" w:rsidRPr="006D5135" w:rsidRDefault="00053D50" w:rsidP="00EA4258">
            <w:pPr>
              <w:pStyle w:val="TableTextLeft"/>
              <w:rPr>
                <w:b/>
                <w:bCs/>
              </w:rPr>
            </w:pPr>
            <w:r w:rsidRPr="006D5135">
              <w:rPr>
                <w:b/>
                <w:bCs/>
              </w:rPr>
              <w:t>Connector</w:t>
            </w:r>
          </w:p>
        </w:tc>
        <w:tc>
          <w:tcPr>
            <w:tcW w:w="8352" w:type="dxa"/>
          </w:tcPr>
          <w:p w14:paraId="0560A861" w14:textId="59C7EDA8" w:rsidR="00053D50" w:rsidRDefault="00053D50" w:rsidP="00EA4258">
            <w:pPr>
              <w:pStyle w:val="TableTextLeft"/>
            </w:pPr>
            <w:r w:rsidRPr="007C232A">
              <w:rPr>
                <w:szCs w:val="24"/>
              </w:rPr>
              <w:t>Identify a similarity based on evidence through observation of an external feature (</w:t>
            </w:r>
            <w:r w:rsidRPr="007C232A" w:rsidDel="00F23E98">
              <w:rPr>
                <w:szCs w:val="24"/>
              </w:rPr>
              <w:t>e.g</w:t>
            </w:r>
            <w:r w:rsidRPr="007C232A">
              <w:rPr>
                <w:szCs w:val="24"/>
              </w:rPr>
              <w:t>., shape of ears on animals, shape of leaves on plants) between young plants and animals and their parents.</w:t>
            </w:r>
          </w:p>
        </w:tc>
      </w:tr>
      <w:tr w:rsidR="00053D50" w14:paraId="28B45DC2" w14:textId="77777777" w:rsidTr="009403EA">
        <w:tc>
          <w:tcPr>
            <w:tcW w:w="1584" w:type="dxa"/>
          </w:tcPr>
          <w:p w14:paraId="695D0F1E" w14:textId="77777777" w:rsidR="00053D50" w:rsidRPr="006D5135" w:rsidRDefault="00053D50" w:rsidP="00EA4258">
            <w:pPr>
              <w:pStyle w:val="TableTextLeft"/>
              <w:rPr>
                <w:b/>
                <w:bCs/>
              </w:rPr>
            </w:pPr>
            <w:r w:rsidRPr="006D5135">
              <w:rPr>
                <w:b/>
                <w:bCs/>
              </w:rPr>
              <w:t>FKSA 1</w:t>
            </w:r>
          </w:p>
        </w:tc>
        <w:tc>
          <w:tcPr>
            <w:tcW w:w="8352" w:type="dxa"/>
          </w:tcPr>
          <w:p w14:paraId="3219F40D" w14:textId="49256EB1" w:rsidR="00053D50" w:rsidRDefault="00053D50" w:rsidP="00EA4258">
            <w:pPr>
              <w:pStyle w:val="TableTextLeft"/>
            </w:pPr>
            <w:r w:rsidRPr="007C232A">
              <w:rPr>
                <w:szCs w:val="24"/>
              </w:rPr>
              <w:t>Ability to identify a similarity in an external feature between young animals and their parents</w:t>
            </w:r>
          </w:p>
        </w:tc>
      </w:tr>
      <w:tr w:rsidR="00053D50" w14:paraId="7030F36F" w14:textId="77777777" w:rsidTr="009403EA">
        <w:tc>
          <w:tcPr>
            <w:tcW w:w="1584" w:type="dxa"/>
          </w:tcPr>
          <w:p w14:paraId="24D8B133" w14:textId="10307167" w:rsidR="00053D50" w:rsidRPr="006D5135" w:rsidRDefault="00053D50" w:rsidP="00EA4258">
            <w:pPr>
              <w:pStyle w:val="TableTextLeft"/>
              <w:rPr>
                <w:b/>
                <w:bCs/>
              </w:rPr>
            </w:pPr>
            <w:r w:rsidRPr="006D5135">
              <w:rPr>
                <w:b/>
                <w:bCs/>
              </w:rPr>
              <w:t>FKSA 2</w:t>
            </w:r>
          </w:p>
        </w:tc>
        <w:tc>
          <w:tcPr>
            <w:tcW w:w="8352" w:type="dxa"/>
          </w:tcPr>
          <w:p w14:paraId="2812B185" w14:textId="3C1468A6" w:rsidR="00053D50" w:rsidRDefault="00053D50" w:rsidP="00EA4258">
            <w:pPr>
              <w:pStyle w:val="TableTextLeft"/>
            </w:pPr>
            <w:r w:rsidRPr="007C232A">
              <w:rPr>
                <w:szCs w:val="24"/>
              </w:rPr>
              <w:t>Ability to identify a similarity in an external feature between young plants and their parents</w:t>
            </w:r>
          </w:p>
        </w:tc>
      </w:tr>
      <w:tr w:rsidR="00053D50" w14:paraId="64814B84" w14:textId="77777777" w:rsidTr="009403EA">
        <w:tc>
          <w:tcPr>
            <w:tcW w:w="1584" w:type="dxa"/>
          </w:tcPr>
          <w:p w14:paraId="2A7D9672" w14:textId="77777777" w:rsidR="00053D50" w:rsidRPr="006D5135" w:rsidRDefault="00053D50" w:rsidP="00EA4258">
            <w:pPr>
              <w:pStyle w:val="TableTextLeft"/>
              <w:rPr>
                <w:b/>
                <w:bCs/>
              </w:rPr>
            </w:pPr>
            <w:r w:rsidRPr="006D5135">
              <w:rPr>
                <w:b/>
                <w:bCs/>
              </w:rPr>
              <w:t>EU</w:t>
            </w:r>
          </w:p>
        </w:tc>
        <w:tc>
          <w:tcPr>
            <w:tcW w:w="8352" w:type="dxa"/>
          </w:tcPr>
          <w:p w14:paraId="2F016B62" w14:textId="62933336" w:rsidR="00053D50" w:rsidRDefault="00053D50" w:rsidP="00EA4258">
            <w:pPr>
              <w:pStyle w:val="TableTextLeft"/>
            </w:pPr>
            <w:r w:rsidRPr="007C232A">
              <w:rPr>
                <w:szCs w:val="24"/>
              </w:rPr>
              <w:t>Match a young plant or animal to its parents.</w:t>
            </w:r>
          </w:p>
        </w:tc>
      </w:tr>
    </w:tbl>
    <w:p w14:paraId="24AE50CD" w14:textId="11876FC9" w:rsidR="007D5ACF" w:rsidRDefault="00D9096B" w:rsidP="00B81F33">
      <w:pPr>
        <w:pStyle w:val="Heading4"/>
      </w:pPr>
      <w:bookmarkStart w:id="42" w:name="_Toc213687261"/>
      <w:r>
        <w:t xml:space="preserve">Grade </w:t>
      </w:r>
      <w:r w:rsidR="00A60D98">
        <w:t>Two</w:t>
      </w:r>
      <w:bookmarkEnd w:id="42"/>
    </w:p>
    <w:p w14:paraId="4B817D2C" w14:textId="15BAD1AD" w:rsidR="00E05373" w:rsidRDefault="00E05373" w:rsidP="00E05373">
      <w:pPr>
        <w:pStyle w:val="Heading5"/>
      </w:pPr>
      <w:bookmarkStart w:id="43" w:name="_Toc206146730"/>
      <w:bookmarkStart w:id="44" w:name="_Toc213687308"/>
      <w:r>
        <w:t xml:space="preserve">Table </w:t>
      </w:r>
      <w:fldSimple w:instr=" SEQ Table \* ARABIC ">
        <w:r w:rsidR="00E002F1">
          <w:rPr>
            <w:noProof/>
          </w:rPr>
          <w:t>16</w:t>
        </w:r>
      </w:fldSimple>
      <w:r>
        <w:t>.  2</w:t>
      </w:r>
      <w:r w:rsidRPr="005479AF">
        <w:t>-</w:t>
      </w:r>
      <w:r>
        <w:t>LS2</w:t>
      </w:r>
      <w:r w:rsidRPr="005479AF">
        <w:t>-</w:t>
      </w:r>
      <w:r>
        <w:t>1</w:t>
      </w:r>
      <w:r w:rsidRPr="005479AF">
        <w:t>—</w:t>
      </w:r>
      <w:r>
        <w:t>Ecosystems: Interactions, Energy, and Dynamics</w:t>
      </w:r>
      <w:bookmarkEnd w:id="43"/>
      <w:bookmarkEnd w:id="44"/>
    </w:p>
    <w:tbl>
      <w:tblPr>
        <w:tblStyle w:val="Connectors"/>
        <w:tblW w:w="9936" w:type="dxa"/>
        <w:tblLook w:val="04A0" w:firstRow="1" w:lastRow="0" w:firstColumn="1" w:lastColumn="0" w:noHBand="0" w:noVBand="1"/>
      </w:tblPr>
      <w:tblGrid>
        <w:gridCol w:w="1584"/>
        <w:gridCol w:w="8352"/>
      </w:tblGrid>
      <w:tr w:rsidR="007D5ACF" w14:paraId="7579BFBB"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E5E9F8A" w14:textId="77777777" w:rsidR="007D5ACF" w:rsidRDefault="00D9096B" w:rsidP="0068394A">
            <w:pPr>
              <w:pStyle w:val="TableHead"/>
            </w:pPr>
            <w:r>
              <w:rPr>
                <w:b/>
              </w:rPr>
              <w:t>Component</w:t>
            </w:r>
          </w:p>
        </w:tc>
        <w:tc>
          <w:tcPr>
            <w:tcW w:w="8352" w:type="dxa"/>
          </w:tcPr>
          <w:p w14:paraId="1F1B4D86" w14:textId="77777777" w:rsidR="007D5ACF" w:rsidRDefault="00D9096B" w:rsidP="0068394A">
            <w:pPr>
              <w:pStyle w:val="TableHead"/>
            </w:pPr>
            <w:r>
              <w:rPr>
                <w:b/>
              </w:rPr>
              <w:t>Content</w:t>
            </w:r>
          </w:p>
        </w:tc>
      </w:tr>
      <w:tr w:rsidR="00365F21" w:rsidRPr="006D5135" w14:paraId="15C62D67" w14:textId="77777777" w:rsidTr="00CE3ACB">
        <w:tc>
          <w:tcPr>
            <w:tcW w:w="1584" w:type="dxa"/>
            <w:shd w:val="clear" w:color="auto" w:fill="DBE5F1" w:themeFill="accent1" w:themeFillTint="33"/>
          </w:tcPr>
          <w:p w14:paraId="5ABD4FA9" w14:textId="77777777" w:rsidR="00365F21" w:rsidRPr="006D5135" w:rsidRDefault="00365F21" w:rsidP="00EA4258">
            <w:pPr>
              <w:pStyle w:val="TableTextLeft"/>
              <w:rPr>
                <w:b/>
                <w:bCs/>
              </w:rPr>
            </w:pPr>
            <w:r w:rsidRPr="006D5135">
              <w:rPr>
                <w:b/>
                <w:bCs/>
              </w:rPr>
              <w:t>PE</w:t>
            </w:r>
          </w:p>
        </w:tc>
        <w:tc>
          <w:tcPr>
            <w:tcW w:w="8352" w:type="dxa"/>
            <w:shd w:val="clear" w:color="auto" w:fill="DBE5F1" w:themeFill="accent1" w:themeFillTint="33"/>
          </w:tcPr>
          <w:p w14:paraId="2BA5E16F" w14:textId="2FFB5CC3" w:rsidR="00365F21" w:rsidRPr="006D5135" w:rsidRDefault="00365F21" w:rsidP="00EA4258">
            <w:pPr>
              <w:pStyle w:val="TableTextLeft"/>
              <w:rPr>
                <w:b/>
                <w:bCs/>
              </w:rPr>
            </w:pPr>
            <w:r w:rsidRPr="006D5135">
              <w:rPr>
                <w:b/>
                <w:bCs/>
                <w:szCs w:val="24"/>
              </w:rPr>
              <w:t xml:space="preserve">2-LS2-1. Plan and conduct an investigation to determine </w:t>
            </w:r>
            <w:r w:rsidRPr="006D5135" w:rsidDel="00177902">
              <w:rPr>
                <w:b/>
                <w:bCs/>
                <w:szCs w:val="24"/>
              </w:rPr>
              <w:t>if</w:t>
            </w:r>
            <w:r w:rsidRPr="006D5135">
              <w:rPr>
                <w:b/>
                <w:bCs/>
                <w:szCs w:val="24"/>
              </w:rPr>
              <w:t xml:space="preserve"> plants need sunlight and water to grow.</w:t>
            </w:r>
          </w:p>
        </w:tc>
      </w:tr>
      <w:tr w:rsidR="00365F21" w14:paraId="2F85F996" w14:textId="77777777" w:rsidTr="009403EA">
        <w:tc>
          <w:tcPr>
            <w:tcW w:w="1584" w:type="dxa"/>
          </w:tcPr>
          <w:p w14:paraId="6EC8863B" w14:textId="77777777" w:rsidR="00365F21" w:rsidRPr="006D5135" w:rsidRDefault="00365F21" w:rsidP="00EA4258">
            <w:pPr>
              <w:pStyle w:val="TableTextLeft"/>
              <w:rPr>
                <w:b/>
                <w:bCs/>
              </w:rPr>
            </w:pPr>
            <w:r w:rsidRPr="006D5135">
              <w:rPr>
                <w:b/>
                <w:bCs/>
              </w:rPr>
              <w:t>Connector</w:t>
            </w:r>
          </w:p>
        </w:tc>
        <w:tc>
          <w:tcPr>
            <w:tcW w:w="8352" w:type="dxa"/>
          </w:tcPr>
          <w:p w14:paraId="1DD28005" w14:textId="59D3B74C" w:rsidR="00365F21" w:rsidRDefault="00365F21" w:rsidP="00EA4258">
            <w:pPr>
              <w:pStyle w:val="TableTextLeft"/>
            </w:pPr>
            <w:r w:rsidRPr="007C232A">
              <w:rPr>
                <w:szCs w:val="24"/>
              </w:rPr>
              <w:t xml:space="preserve">Observe an investigation and recognize that plants need water and light to grow. </w:t>
            </w:r>
          </w:p>
        </w:tc>
      </w:tr>
      <w:tr w:rsidR="00365F21" w14:paraId="09B8E51A" w14:textId="77777777" w:rsidTr="009403EA">
        <w:tc>
          <w:tcPr>
            <w:tcW w:w="1584" w:type="dxa"/>
          </w:tcPr>
          <w:p w14:paraId="41C4CB0E" w14:textId="77777777" w:rsidR="00365F21" w:rsidRPr="006D5135" w:rsidRDefault="00365F21" w:rsidP="00EA4258">
            <w:pPr>
              <w:pStyle w:val="TableTextLeft"/>
              <w:rPr>
                <w:b/>
                <w:bCs/>
              </w:rPr>
            </w:pPr>
            <w:r w:rsidRPr="006D5135">
              <w:rPr>
                <w:b/>
                <w:bCs/>
              </w:rPr>
              <w:t>FKSA 1</w:t>
            </w:r>
          </w:p>
        </w:tc>
        <w:tc>
          <w:tcPr>
            <w:tcW w:w="8352" w:type="dxa"/>
          </w:tcPr>
          <w:p w14:paraId="35AEB094" w14:textId="75FF74CE" w:rsidR="00365F21" w:rsidRDefault="00365F21" w:rsidP="00EA4258">
            <w:pPr>
              <w:pStyle w:val="TableTextLeft"/>
            </w:pPr>
            <w:r w:rsidRPr="007C232A">
              <w:rPr>
                <w:szCs w:val="24"/>
              </w:rPr>
              <w:t>Ability to recognize that plants need water and light to grow</w:t>
            </w:r>
          </w:p>
        </w:tc>
      </w:tr>
      <w:tr w:rsidR="00365F21" w14:paraId="325AC78C" w14:textId="77777777" w:rsidTr="009403EA">
        <w:tc>
          <w:tcPr>
            <w:tcW w:w="1584" w:type="dxa"/>
          </w:tcPr>
          <w:p w14:paraId="1539C6ED" w14:textId="77777777" w:rsidR="00365F21" w:rsidRPr="006D5135" w:rsidRDefault="00365F21" w:rsidP="00EA4258">
            <w:pPr>
              <w:pStyle w:val="TableTextLeft"/>
              <w:rPr>
                <w:b/>
                <w:bCs/>
              </w:rPr>
            </w:pPr>
            <w:r w:rsidRPr="006D5135">
              <w:rPr>
                <w:b/>
                <w:bCs/>
              </w:rPr>
              <w:t>FKSA 2</w:t>
            </w:r>
          </w:p>
        </w:tc>
        <w:tc>
          <w:tcPr>
            <w:tcW w:w="8352" w:type="dxa"/>
          </w:tcPr>
          <w:p w14:paraId="64913994" w14:textId="6430EE22" w:rsidR="00365F21" w:rsidRDefault="00365F21" w:rsidP="00EA4258">
            <w:pPr>
              <w:pStyle w:val="TableTextLeft"/>
            </w:pPr>
            <w:r w:rsidRPr="007C232A">
              <w:rPr>
                <w:szCs w:val="24"/>
              </w:rPr>
              <w:t>Ability to observe that plants need water and light to grow</w:t>
            </w:r>
          </w:p>
        </w:tc>
      </w:tr>
      <w:tr w:rsidR="00365F21" w14:paraId="4E92C03B" w14:textId="77777777" w:rsidTr="009403EA">
        <w:tc>
          <w:tcPr>
            <w:tcW w:w="1584" w:type="dxa"/>
          </w:tcPr>
          <w:p w14:paraId="5FA60519" w14:textId="77777777" w:rsidR="00365F21" w:rsidRPr="006D5135" w:rsidRDefault="00365F21" w:rsidP="00EA4258">
            <w:pPr>
              <w:pStyle w:val="TableTextLeft"/>
              <w:rPr>
                <w:b/>
                <w:bCs/>
              </w:rPr>
            </w:pPr>
            <w:r w:rsidRPr="006D5135">
              <w:rPr>
                <w:b/>
                <w:bCs/>
              </w:rPr>
              <w:t>EU</w:t>
            </w:r>
          </w:p>
        </w:tc>
        <w:tc>
          <w:tcPr>
            <w:tcW w:w="8352" w:type="dxa"/>
          </w:tcPr>
          <w:p w14:paraId="7F1E759B" w14:textId="4DB4EB8B" w:rsidR="00365F21" w:rsidRDefault="00365F21" w:rsidP="00EA4258">
            <w:pPr>
              <w:pStyle w:val="TableTextLeft"/>
            </w:pPr>
            <w:r w:rsidRPr="007C232A">
              <w:rPr>
                <w:szCs w:val="24"/>
              </w:rPr>
              <w:t>Identify a plant in a group of living and nonliving things.</w:t>
            </w:r>
          </w:p>
        </w:tc>
      </w:tr>
    </w:tbl>
    <w:p w14:paraId="5E96BCBE" w14:textId="3DE4674F" w:rsidR="00533957" w:rsidRDefault="00533957" w:rsidP="00533957">
      <w:pPr>
        <w:pStyle w:val="Heading5"/>
      </w:pPr>
      <w:bookmarkStart w:id="45" w:name="_Toc206146731"/>
      <w:bookmarkStart w:id="46" w:name="_Toc213687309"/>
      <w:r>
        <w:t xml:space="preserve">Table </w:t>
      </w:r>
      <w:fldSimple w:instr=" SEQ Table \* ARABIC ">
        <w:r w:rsidR="00E002F1">
          <w:rPr>
            <w:noProof/>
          </w:rPr>
          <w:t>17</w:t>
        </w:r>
      </w:fldSimple>
      <w:r>
        <w:t>.  2</w:t>
      </w:r>
      <w:r w:rsidRPr="005479AF">
        <w:t>-</w:t>
      </w:r>
      <w:r>
        <w:t>LS2</w:t>
      </w:r>
      <w:r w:rsidRPr="005479AF">
        <w:t>-</w:t>
      </w:r>
      <w:r>
        <w:t>2</w:t>
      </w:r>
      <w:r w:rsidRPr="005479AF">
        <w:t>—</w:t>
      </w:r>
      <w:r>
        <w:t>Ecosystems: Interactions, Energy, and Dynamics</w:t>
      </w:r>
      <w:bookmarkEnd w:id="45"/>
      <w:bookmarkEnd w:id="46"/>
    </w:p>
    <w:tbl>
      <w:tblPr>
        <w:tblStyle w:val="Connectors"/>
        <w:tblW w:w="9936" w:type="dxa"/>
        <w:tblLook w:val="04A0" w:firstRow="1" w:lastRow="0" w:firstColumn="1" w:lastColumn="0" w:noHBand="0" w:noVBand="1"/>
      </w:tblPr>
      <w:tblGrid>
        <w:gridCol w:w="1584"/>
        <w:gridCol w:w="8352"/>
      </w:tblGrid>
      <w:tr w:rsidR="00434D2E" w14:paraId="7E75B295"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231B5F2" w14:textId="5AE80E05" w:rsidR="00434D2E" w:rsidRDefault="00434D2E" w:rsidP="0068394A">
            <w:pPr>
              <w:pStyle w:val="TableHead"/>
              <w:rPr>
                <w:b/>
              </w:rPr>
            </w:pPr>
            <w:r>
              <w:rPr>
                <w:b/>
              </w:rPr>
              <w:t>Component</w:t>
            </w:r>
          </w:p>
        </w:tc>
        <w:tc>
          <w:tcPr>
            <w:tcW w:w="8352" w:type="dxa"/>
          </w:tcPr>
          <w:p w14:paraId="081DE8B9" w14:textId="136EAE4F" w:rsidR="00434D2E" w:rsidRDefault="00434D2E" w:rsidP="0068394A">
            <w:pPr>
              <w:pStyle w:val="TableHead"/>
            </w:pPr>
            <w:r>
              <w:rPr>
                <w:b/>
              </w:rPr>
              <w:t>Content</w:t>
            </w:r>
          </w:p>
        </w:tc>
      </w:tr>
      <w:tr w:rsidR="0055694B" w:rsidRPr="006D5135" w14:paraId="5ED6CDDD" w14:textId="77777777" w:rsidTr="00CE3ACB">
        <w:tc>
          <w:tcPr>
            <w:tcW w:w="1584" w:type="dxa"/>
            <w:shd w:val="clear" w:color="auto" w:fill="DBE5F1" w:themeFill="accent1" w:themeFillTint="33"/>
          </w:tcPr>
          <w:p w14:paraId="6EE57A43" w14:textId="77777777" w:rsidR="0055694B" w:rsidRPr="006D5135" w:rsidRDefault="0055694B" w:rsidP="00EA4258">
            <w:pPr>
              <w:pStyle w:val="TableTextLeft"/>
              <w:rPr>
                <w:b/>
                <w:bCs/>
              </w:rPr>
            </w:pPr>
            <w:r w:rsidRPr="006D5135">
              <w:rPr>
                <w:b/>
                <w:bCs/>
              </w:rPr>
              <w:t>PE</w:t>
            </w:r>
          </w:p>
        </w:tc>
        <w:tc>
          <w:tcPr>
            <w:tcW w:w="8352" w:type="dxa"/>
            <w:shd w:val="clear" w:color="auto" w:fill="DBE5F1" w:themeFill="accent1" w:themeFillTint="33"/>
          </w:tcPr>
          <w:p w14:paraId="74904C94" w14:textId="0A3AD8BB" w:rsidR="0055694B" w:rsidRPr="006D5135" w:rsidRDefault="0055694B" w:rsidP="00EA4258">
            <w:pPr>
              <w:pStyle w:val="TableTextLeft"/>
              <w:rPr>
                <w:b/>
                <w:bCs/>
              </w:rPr>
            </w:pPr>
            <w:r w:rsidRPr="006D5135">
              <w:rPr>
                <w:b/>
                <w:bCs/>
                <w:szCs w:val="24"/>
              </w:rPr>
              <w:t>2-LS2-2. Develop a simple model that mimics the function of an animal in dispersing seeds or pollinating plants.</w:t>
            </w:r>
          </w:p>
        </w:tc>
      </w:tr>
      <w:tr w:rsidR="0055694B" w14:paraId="2F57A208" w14:textId="77777777" w:rsidTr="009403EA">
        <w:tc>
          <w:tcPr>
            <w:tcW w:w="1584" w:type="dxa"/>
          </w:tcPr>
          <w:p w14:paraId="71A47A1D" w14:textId="77777777" w:rsidR="0055694B" w:rsidRPr="006D5135" w:rsidRDefault="0055694B" w:rsidP="00EA4258">
            <w:pPr>
              <w:pStyle w:val="TableTextLeft"/>
              <w:rPr>
                <w:b/>
                <w:bCs/>
              </w:rPr>
            </w:pPr>
            <w:r w:rsidRPr="006D5135">
              <w:rPr>
                <w:b/>
                <w:bCs/>
              </w:rPr>
              <w:t>Connector</w:t>
            </w:r>
          </w:p>
        </w:tc>
        <w:tc>
          <w:tcPr>
            <w:tcW w:w="8352" w:type="dxa"/>
          </w:tcPr>
          <w:p w14:paraId="4DED9AC7" w14:textId="252EE4A6" w:rsidR="0055694B" w:rsidRDefault="0055694B" w:rsidP="00EA4258">
            <w:pPr>
              <w:pStyle w:val="TableTextLeft"/>
            </w:pPr>
            <w:r w:rsidRPr="007C232A">
              <w:rPr>
                <w:szCs w:val="24"/>
              </w:rPr>
              <w:t>Recognize and identify a simple model that shows that plants need animals to disperse (move around) seeds.</w:t>
            </w:r>
            <w:r w:rsidRPr="007C232A">
              <w:rPr>
                <w:bCs/>
                <w:szCs w:val="24"/>
              </w:rPr>
              <w:t xml:space="preserve"> </w:t>
            </w:r>
          </w:p>
        </w:tc>
      </w:tr>
      <w:tr w:rsidR="0055694B" w14:paraId="4FF42CCF" w14:textId="77777777" w:rsidTr="009403EA">
        <w:tc>
          <w:tcPr>
            <w:tcW w:w="1584" w:type="dxa"/>
          </w:tcPr>
          <w:p w14:paraId="4FEFC94C" w14:textId="77777777" w:rsidR="0055694B" w:rsidRPr="006D5135" w:rsidRDefault="0055694B" w:rsidP="00EA4258">
            <w:pPr>
              <w:pStyle w:val="TableTextLeft"/>
              <w:rPr>
                <w:b/>
                <w:bCs/>
              </w:rPr>
            </w:pPr>
            <w:r w:rsidRPr="006D5135">
              <w:rPr>
                <w:b/>
                <w:bCs/>
              </w:rPr>
              <w:t>FKSA 1</w:t>
            </w:r>
          </w:p>
        </w:tc>
        <w:tc>
          <w:tcPr>
            <w:tcW w:w="8352" w:type="dxa"/>
          </w:tcPr>
          <w:p w14:paraId="3D0A51E2" w14:textId="442C6C63" w:rsidR="0055694B" w:rsidRDefault="0055694B" w:rsidP="00EA4258">
            <w:pPr>
              <w:pStyle w:val="TableTextLeft"/>
            </w:pPr>
            <w:r w:rsidRPr="007C232A">
              <w:rPr>
                <w:szCs w:val="24"/>
              </w:rPr>
              <w:t>Ability to observe how plants need animals to disperse (move around) seeds</w:t>
            </w:r>
          </w:p>
        </w:tc>
      </w:tr>
      <w:tr w:rsidR="0055694B" w14:paraId="3BBE2199" w14:textId="77777777" w:rsidTr="009403EA">
        <w:tc>
          <w:tcPr>
            <w:tcW w:w="1584" w:type="dxa"/>
          </w:tcPr>
          <w:p w14:paraId="6567D5A4" w14:textId="77777777" w:rsidR="0055694B" w:rsidRPr="006D5135" w:rsidRDefault="0055694B" w:rsidP="00EA4258">
            <w:pPr>
              <w:pStyle w:val="TableTextLeft"/>
              <w:rPr>
                <w:b/>
                <w:bCs/>
              </w:rPr>
            </w:pPr>
            <w:r w:rsidRPr="006D5135">
              <w:rPr>
                <w:b/>
                <w:bCs/>
              </w:rPr>
              <w:t>EU</w:t>
            </w:r>
          </w:p>
        </w:tc>
        <w:tc>
          <w:tcPr>
            <w:tcW w:w="8352" w:type="dxa"/>
          </w:tcPr>
          <w:p w14:paraId="5B7BE99D" w14:textId="2179F266" w:rsidR="0055694B" w:rsidRDefault="0055694B" w:rsidP="00EA4258">
            <w:pPr>
              <w:pStyle w:val="TableTextLeft"/>
            </w:pPr>
            <w:r w:rsidRPr="007C232A">
              <w:rPr>
                <w:szCs w:val="24"/>
              </w:rPr>
              <w:t>Recognize that plants have seeds.</w:t>
            </w:r>
          </w:p>
        </w:tc>
      </w:tr>
    </w:tbl>
    <w:p w14:paraId="313D420C" w14:textId="06951668" w:rsidR="002A6047" w:rsidRDefault="002A6047" w:rsidP="002A6047">
      <w:pPr>
        <w:pStyle w:val="Heading5"/>
      </w:pPr>
      <w:bookmarkStart w:id="47" w:name="_Toc206146732"/>
      <w:bookmarkStart w:id="48" w:name="_Toc213687310"/>
      <w:r>
        <w:t xml:space="preserve">Table </w:t>
      </w:r>
      <w:fldSimple w:instr=" SEQ Table \* ARABIC ">
        <w:r w:rsidR="00E002F1">
          <w:rPr>
            <w:noProof/>
          </w:rPr>
          <w:t>18</w:t>
        </w:r>
      </w:fldSimple>
      <w:r>
        <w:t>.  2</w:t>
      </w:r>
      <w:r w:rsidRPr="005479AF">
        <w:t>-</w:t>
      </w:r>
      <w:r>
        <w:t>LS4</w:t>
      </w:r>
      <w:r w:rsidRPr="005479AF">
        <w:t>-</w:t>
      </w:r>
      <w:r>
        <w:t>1</w:t>
      </w:r>
      <w:r w:rsidRPr="005479AF">
        <w:t>—</w:t>
      </w:r>
      <w:r>
        <w:t>Biological Evolution: Unity and Diversity</w:t>
      </w:r>
      <w:bookmarkEnd w:id="47"/>
      <w:bookmarkEnd w:id="48"/>
    </w:p>
    <w:tbl>
      <w:tblPr>
        <w:tblStyle w:val="Connectors"/>
        <w:tblW w:w="9936" w:type="dxa"/>
        <w:tblLook w:val="04A0" w:firstRow="1" w:lastRow="0" w:firstColumn="1" w:lastColumn="0" w:noHBand="0" w:noVBand="1"/>
      </w:tblPr>
      <w:tblGrid>
        <w:gridCol w:w="1584"/>
        <w:gridCol w:w="8352"/>
      </w:tblGrid>
      <w:tr w:rsidR="007D5ACF" w14:paraId="1B4B811B"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2C42954C" w14:textId="77777777" w:rsidR="007D5ACF" w:rsidRDefault="00D9096B" w:rsidP="00133528">
            <w:pPr>
              <w:pStyle w:val="TableHead"/>
            </w:pPr>
            <w:r>
              <w:rPr>
                <w:b/>
              </w:rPr>
              <w:t>Component</w:t>
            </w:r>
          </w:p>
        </w:tc>
        <w:tc>
          <w:tcPr>
            <w:tcW w:w="8352" w:type="dxa"/>
          </w:tcPr>
          <w:p w14:paraId="11664400" w14:textId="77777777" w:rsidR="007D5ACF" w:rsidRDefault="00D9096B" w:rsidP="00133528">
            <w:pPr>
              <w:pStyle w:val="TableHead"/>
            </w:pPr>
            <w:r>
              <w:rPr>
                <w:b/>
              </w:rPr>
              <w:t>Content</w:t>
            </w:r>
          </w:p>
        </w:tc>
      </w:tr>
      <w:tr w:rsidR="007B70AE" w:rsidRPr="006D5135" w14:paraId="30FEB655" w14:textId="77777777" w:rsidTr="00CE3ACB">
        <w:tc>
          <w:tcPr>
            <w:tcW w:w="1584" w:type="dxa"/>
            <w:shd w:val="clear" w:color="auto" w:fill="DBE5F1" w:themeFill="accent1" w:themeFillTint="33"/>
          </w:tcPr>
          <w:p w14:paraId="3AA498C3" w14:textId="77777777" w:rsidR="007B70AE" w:rsidRPr="006D5135" w:rsidRDefault="007B70AE" w:rsidP="00133528">
            <w:pPr>
              <w:pStyle w:val="TableTextLeft"/>
              <w:keepNext/>
              <w:rPr>
                <w:b/>
                <w:bCs/>
              </w:rPr>
            </w:pPr>
            <w:r w:rsidRPr="006D5135">
              <w:rPr>
                <w:b/>
                <w:bCs/>
              </w:rPr>
              <w:t>PE</w:t>
            </w:r>
          </w:p>
        </w:tc>
        <w:tc>
          <w:tcPr>
            <w:tcW w:w="8352" w:type="dxa"/>
            <w:shd w:val="clear" w:color="auto" w:fill="DBE5F1" w:themeFill="accent1" w:themeFillTint="33"/>
          </w:tcPr>
          <w:p w14:paraId="57855445" w14:textId="3C5C3E37" w:rsidR="007B70AE" w:rsidRPr="006D5135" w:rsidRDefault="007B70AE" w:rsidP="00133528">
            <w:pPr>
              <w:pStyle w:val="TableTextLeft"/>
              <w:keepNext/>
              <w:rPr>
                <w:b/>
                <w:bCs/>
              </w:rPr>
            </w:pPr>
            <w:r w:rsidRPr="006D5135">
              <w:rPr>
                <w:b/>
                <w:bCs/>
                <w:szCs w:val="24"/>
              </w:rPr>
              <w:t>2-LS4-1. Make observations of plants and animals to compare the diversity of life in different habitats.</w:t>
            </w:r>
          </w:p>
        </w:tc>
      </w:tr>
      <w:tr w:rsidR="007B70AE" w14:paraId="025DF7FD" w14:textId="77777777" w:rsidTr="009403EA">
        <w:tc>
          <w:tcPr>
            <w:tcW w:w="1584" w:type="dxa"/>
          </w:tcPr>
          <w:p w14:paraId="36A5977F" w14:textId="77777777" w:rsidR="007B70AE" w:rsidRPr="006D5135" w:rsidRDefault="007B70AE" w:rsidP="00133528">
            <w:pPr>
              <w:pStyle w:val="TableTextLeft"/>
              <w:keepNext/>
              <w:rPr>
                <w:b/>
                <w:bCs/>
              </w:rPr>
            </w:pPr>
            <w:r w:rsidRPr="006D5135">
              <w:rPr>
                <w:b/>
                <w:bCs/>
              </w:rPr>
              <w:t>Connector</w:t>
            </w:r>
          </w:p>
        </w:tc>
        <w:tc>
          <w:tcPr>
            <w:tcW w:w="8352" w:type="dxa"/>
          </w:tcPr>
          <w:p w14:paraId="09B1BAF5" w14:textId="51A387C8" w:rsidR="007B70AE" w:rsidRDefault="007B70AE" w:rsidP="00133528">
            <w:pPr>
              <w:pStyle w:val="TableTextLeft"/>
              <w:keepNext/>
            </w:pPr>
            <w:r w:rsidRPr="00C14F89">
              <w:rPr>
                <w:szCs w:val="24"/>
              </w:rPr>
              <w:t xml:space="preserve">Observe and recognize that different kinds of plants and animals live in different habitats (places) on land and in water. </w:t>
            </w:r>
          </w:p>
        </w:tc>
      </w:tr>
      <w:tr w:rsidR="007B70AE" w14:paraId="66C18CD6" w14:textId="77777777" w:rsidTr="009403EA">
        <w:tc>
          <w:tcPr>
            <w:tcW w:w="1584" w:type="dxa"/>
          </w:tcPr>
          <w:p w14:paraId="69FF541D" w14:textId="77777777" w:rsidR="007B70AE" w:rsidRPr="006D5135" w:rsidRDefault="007B70AE" w:rsidP="00133528">
            <w:pPr>
              <w:pStyle w:val="TableTextLeft"/>
              <w:keepNext/>
              <w:rPr>
                <w:b/>
                <w:bCs/>
              </w:rPr>
            </w:pPr>
            <w:r w:rsidRPr="006D5135">
              <w:rPr>
                <w:b/>
                <w:bCs/>
              </w:rPr>
              <w:t>FKSA 1</w:t>
            </w:r>
          </w:p>
        </w:tc>
        <w:tc>
          <w:tcPr>
            <w:tcW w:w="8352" w:type="dxa"/>
          </w:tcPr>
          <w:p w14:paraId="034AC704" w14:textId="7746EA3A" w:rsidR="007B70AE" w:rsidRDefault="007B70AE" w:rsidP="00133528">
            <w:pPr>
              <w:pStyle w:val="TableTextLeft"/>
              <w:keepNext/>
            </w:pPr>
            <w:r w:rsidRPr="00C14F89">
              <w:rPr>
                <w:szCs w:val="24"/>
              </w:rPr>
              <w:t>Ability to recognize that different kinds of plants and animals live in different habitats (places) on land and in water</w:t>
            </w:r>
          </w:p>
        </w:tc>
      </w:tr>
      <w:tr w:rsidR="007B70AE" w14:paraId="13253D8A" w14:textId="77777777" w:rsidTr="009403EA">
        <w:tc>
          <w:tcPr>
            <w:tcW w:w="1584" w:type="dxa"/>
          </w:tcPr>
          <w:p w14:paraId="2A44EA47" w14:textId="77777777" w:rsidR="007B70AE" w:rsidRPr="006D5135" w:rsidRDefault="007B70AE" w:rsidP="00EA4258">
            <w:pPr>
              <w:pStyle w:val="TableTextLeft"/>
              <w:rPr>
                <w:b/>
                <w:bCs/>
              </w:rPr>
            </w:pPr>
            <w:r w:rsidRPr="006D5135">
              <w:rPr>
                <w:b/>
                <w:bCs/>
              </w:rPr>
              <w:t>EU</w:t>
            </w:r>
          </w:p>
        </w:tc>
        <w:tc>
          <w:tcPr>
            <w:tcW w:w="8352" w:type="dxa"/>
          </w:tcPr>
          <w:p w14:paraId="30DC6BED" w14:textId="752F347B" w:rsidR="007B70AE" w:rsidRDefault="007B70AE" w:rsidP="00EA4258">
            <w:pPr>
              <w:pStyle w:val="TableTextLeft"/>
            </w:pPr>
            <w:r w:rsidRPr="00C14F89">
              <w:rPr>
                <w:szCs w:val="24"/>
              </w:rPr>
              <w:t xml:space="preserve">Match an animal to its habitat (the place it lives). </w:t>
            </w:r>
          </w:p>
        </w:tc>
      </w:tr>
    </w:tbl>
    <w:p w14:paraId="16B693D4" w14:textId="72510C1F" w:rsidR="007D5ACF" w:rsidRDefault="00D9096B" w:rsidP="0076358A">
      <w:pPr>
        <w:pStyle w:val="Heading3"/>
      </w:pPr>
      <w:bookmarkStart w:id="49" w:name="_Toc213687262"/>
      <w:r>
        <w:lastRenderedPageBreak/>
        <w:t>Physical Sciences</w:t>
      </w:r>
      <w:bookmarkEnd w:id="49"/>
    </w:p>
    <w:p w14:paraId="7551E46F" w14:textId="77777777" w:rsidR="007D5ACF" w:rsidRDefault="00D9096B" w:rsidP="00B81F33">
      <w:pPr>
        <w:pStyle w:val="Heading4"/>
      </w:pPr>
      <w:bookmarkStart w:id="50" w:name="_Toc213687263"/>
      <w:r>
        <w:t>Kindergarten</w:t>
      </w:r>
      <w:bookmarkEnd w:id="50"/>
    </w:p>
    <w:p w14:paraId="2D87549A" w14:textId="3798B319" w:rsidR="00537DAF" w:rsidRDefault="00537DAF" w:rsidP="00C40850">
      <w:pPr>
        <w:pStyle w:val="Heading5"/>
      </w:pPr>
      <w:bookmarkStart w:id="51" w:name="_Toc206146733"/>
      <w:bookmarkStart w:id="52" w:name="_Toc213687311"/>
      <w:r>
        <w:t xml:space="preserve">Table </w:t>
      </w:r>
      <w:fldSimple w:instr=" SEQ Table \* ARABIC ">
        <w:r w:rsidR="00E002F1">
          <w:rPr>
            <w:noProof/>
          </w:rPr>
          <w:t>19</w:t>
        </w:r>
      </w:fldSimple>
      <w:r>
        <w:t>.  K-PS2-1—Motion and Stability: Forces and Interactions</w:t>
      </w:r>
      <w:bookmarkEnd w:id="51"/>
      <w:bookmarkEnd w:id="52"/>
    </w:p>
    <w:tbl>
      <w:tblPr>
        <w:tblStyle w:val="Connectors"/>
        <w:tblW w:w="9936" w:type="dxa"/>
        <w:tblLook w:val="04A0" w:firstRow="1" w:lastRow="0" w:firstColumn="1" w:lastColumn="0" w:noHBand="0" w:noVBand="1"/>
      </w:tblPr>
      <w:tblGrid>
        <w:gridCol w:w="1584"/>
        <w:gridCol w:w="8352"/>
      </w:tblGrid>
      <w:tr w:rsidR="007D5ACF" w14:paraId="0D4EFCEC"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8465997" w14:textId="77777777" w:rsidR="007D5ACF" w:rsidRDefault="00D9096B" w:rsidP="00C40850">
            <w:pPr>
              <w:pStyle w:val="TableHead"/>
              <w:keepLines/>
            </w:pPr>
            <w:r>
              <w:rPr>
                <w:b/>
              </w:rPr>
              <w:t>Component</w:t>
            </w:r>
          </w:p>
        </w:tc>
        <w:tc>
          <w:tcPr>
            <w:tcW w:w="8352" w:type="dxa"/>
          </w:tcPr>
          <w:p w14:paraId="0DE7B672" w14:textId="77777777" w:rsidR="007D5ACF" w:rsidRDefault="00D9096B" w:rsidP="00C40850">
            <w:pPr>
              <w:pStyle w:val="TableHead"/>
              <w:keepLines/>
            </w:pPr>
            <w:r>
              <w:rPr>
                <w:b/>
              </w:rPr>
              <w:t>Content</w:t>
            </w:r>
          </w:p>
        </w:tc>
      </w:tr>
      <w:tr w:rsidR="006E2546" w:rsidRPr="006D5135" w14:paraId="04A9F9AC" w14:textId="77777777" w:rsidTr="00CE3ACB">
        <w:tc>
          <w:tcPr>
            <w:tcW w:w="1584" w:type="dxa"/>
            <w:shd w:val="clear" w:color="auto" w:fill="DBE5F1" w:themeFill="accent1" w:themeFillTint="33"/>
          </w:tcPr>
          <w:p w14:paraId="2A49A47B" w14:textId="77777777" w:rsidR="006E2546" w:rsidRPr="006D5135" w:rsidRDefault="006E2546" w:rsidP="00EA4258">
            <w:pPr>
              <w:pStyle w:val="TableTextLeft"/>
              <w:rPr>
                <w:b/>
                <w:bCs/>
              </w:rPr>
            </w:pPr>
            <w:r w:rsidRPr="006D5135">
              <w:rPr>
                <w:b/>
                <w:bCs/>
              </w:rPr>
              <w:t>PE</w:t>
            </w:r>
          </w:p>
        </w:tc>
        <w:tc>
          <w:tcPr>
            <w:tcW w:w="8352" w:type="dxa"/>
            <w:shd w:val="clear" w:color="auto" w:fill="DBE5F1" w:themeFill="accent1" w:themeFillTint="33"/>
          </w:tcPr>
          <w:p w14:paraId="6637C5BE" w14:textId="37228731" w:rsidR="006E2546" w:rsidRPr="006D5135" w:rsidRDefault="006E2546" w:rsidP="00EA4258">
            <w:pPr>
              <w:pStyle w:val="TableTextLeft"/>
              <w:rPr>
                <w:b/>
                <w:bCs/>
              </w:rPr>
            </w:pPr>
            <w:r w:rsidRPr="006D5135">
              <w:rPr>
                <w:b/>
                <w:bCs/>
                <w:szCs w:val="24"/>
              </w:rPr>
              <w:t>K-PS2-1. Plan and conduct an investigation to compare the effects of different strengths or different directions of pushes and pulls on the motion of an object.</w:t>
            </w:r>
          </w:p>
        </w:tc>
      </w:tr>
      <w:tr w:rsidR="006E2546" w14:paraId="126981ED" w14:textId="77777777" w:rsidTr="009403EA">
        <w:tc>
          <w:tcPr>
            <w:tcW w:w="1584" w:type="dxa"/>
          </w:tcPr>
          <w:p w14:paraId="07DBE154" w14:textId="77777777" w:rsidR="006E2546" w:rsidRPr="006D5135" w:rsidRDefault="006E2546" w:rsidP="00EA4258">
            <w:pPr>
              <w:pStyle w:val="TableTextLeft"/>
              <w:rPr>
                <w:b/>
                <w:bCs/>
              </w:rPr>
            </w:pPr>
            <w:r w:rsidRPr="006D5135">
              <w:rPr>
                <w:b/>
                <w:bCs/>
              </w:rPr>
              <w:t>Connector</w:t>
            </w:r>
          </w:p>
        </w:tc>
        <w:tc>
          <w:tcPr>
            <w:tcW w:w="8352" w:type="dxa"/>
          </w:tcPr>
          <w:p w14:paraId="195FFC94" w14:textId="71AD8F91" w:rsidR="006E2546" w:rsidRDefault="006E2546" w:rsidP="00EA4258">
            <w:pPr>
              <w:pStyle w:val="TableTextLeft"/>
            </w:pPr>
            <w:r w:rsidRPr="00E44CA3">
              <w:rPr>
                <w:szCs w:val="24"/>
              </w:rPr>
              <w:t>Observe and recognize the effect caused by different strengths and directions of pushes and pulls on the motion of an object.</w:t>
            </w:r>
          </w:p>
        </w:tc>
      </w:tr>
      <w:tr w:rsidR="006E2546" w14:paraId="0FF545DA" w14:textId="77777777" w:rsidTr="009403EA">
        <w:tc>
          <w:tcPr>
            <w:tcW w:w="1584" w:type="dxa"/>
          </w:tcPr>
          <w:p w14:paraId="74AA1180" w14:textId="77777777" w:rsidR="006E2546" w:rsidRPr="006D5135" w:rsidRDefault="006E2546" w:rsidP="00EA4258">
            <w:pPr>
              <w:pStyle w:val="TableTextLeft"/>
              <w:rPr>
                <w:b/>
                <w:bCs/>
              </w:rPr>
            </w:pPr>
            <w:r w:rsidRPr="006D5135">
              <w:rPr>
                <w:b/>
                <w:bCs/>
              </w:rPr>
              <w:t>FKSA 1</w:t>
            </w:r>
          </w:p>
        </w:tc>
        <w:tc>
          <w:tcPr>
            <w:tcW w:w="8352" w:type="dxa"/>
          </w:tcPr>
          <w:p w14:paraId="3B6E4261" w14:textId="7694B238" w:rsidR="006E2546" w:rsidRDefault="006E2546" w:rsidP="00EA4258">
            <w:pPr>
              <w:pStyle w:val="TableTextLeft"/>
            </w:pPr>
            <w:r w:rsidRPr="00E44CA3">
              <w:rPr>
                <w:szCs w:val="24"/>
              </w:rPr>
              <w:t>Ability to recognize the effect caused by different strengths of pushes and pulls on the motion of an object</w:t>
            </w:r>
          </w:p>
        </w:tc>
      </w:tr>
      <w:tr w:rsidR="006E2546" w14:paraId="7FC28E21" w14:textId="77777777" w:rsidTr="009403EA">
        <w:tc>
          <w:tcPr>
            <w:tcW w:w="1584" w:type="dxa"/>
          </w:tcPr>
          <w:p w14:paraId="4F858207" w14:textId="77777777" w:rsidR="006E2546" w:rsidRPr="006D5135" w:rsidRDefault="006E2546" w:rsidP="00EA4258">
            <w:pPr>
              <w:pStyle w:val="TableTextLeft"/>
              <w:rPr>
                <w:b/>
                <w:bCs/>
              </w:rPr>
            </w:pPr>
            <w:r w:rsidRPr="006D5135">
              <w:rPr>
                <w:b/>
                <w:bCs/>
              </w:rPr>
              <w:t>FKSA 2</w:t>
            </w:r>
          </w:p>
        </w:tc>
        <w:tc>
          <w:tcPr>
            <w:tcW w:w="8352" w:type="dxa"/>
          </w:tcPr>
          <w:p w14:paraId="4FDA2B79" w14:textId="418617FD" w:rsidR="006E2546" w:rsidRDefault="006E2546" w:rsidP="00EA4258">
            <w:pPr>
              <w:pStyle w:val="TableTextLeft"/>
            </w:pPr>
            <w:r w:rsidRPr="00E44CA3">
              <w:rPr>
                <w:szCs w:val="24"/>
              </w:rPr>
              <w:t>Ability to recognize the effect caused by different directions of pushes and pulls on the motion of an object</w:t>
            </w:r>
          </w:p>
        </w:tc>
      </w:tr>
      <w:tr w:rsidR="006E2546" w14:paraId="56AF8F30" w14:textId="77777777" w:rsidTr="009403EA">
        <w:tc>
          <w:tcPr>
            <w:tcW w:w="1584" w:type="dxa"/>
          </w:tcPr>
          <w:p w14:paraId="65D38BA3" w14:textId="77777777" w:rsidR="006E2546" w:rsidRPr="006D5135" w:rsidRDefault="006E2546" w:rsidP="00EA4258">
            <w:pPr>
              <w:pStyle w:val="TableTextLeft"/>
              <w:rPr>
                <w:b/>
                <w:bCs/>
              </w:rPr>
            </w:pPr>
            <w:r w:rsidRPr="006D5135">
              <w:rPr>
                <w:b/>
                <w:bCs/>
              </w:rPr>
              <w:t>EU</w:t>
            </w:r>
          </w:p>
        </w:tc>
        <w:tc>
          <w:tcPr>
            <w:tcW w:w="8352" w:type="dxa"/>
          </w:tcPr>
          <w:p w14:paraId="7FA0CB98" w14:textId="7E963998" w:rsidR="006E2546" w:rsidRDefault="006E2546" w:rsidP="00EA4258">
            <w:pPr>
              <w:pStyle w:val="TableTextLeft"/>
            </w:pPr>
            <w:r w:rsidRPr="00E44CA3">
              <w:rPr>
                <w:szCs w:val="24"/>
              </w:rPr>
              <w:t xml:space="preserve">Recognize that an object can be in motion or at rest. </w:t>
            </w:r>
          </w:p>
        </w:tc>
      </w:tr>
    </w:tbl>
    <w:p w14:paraId="56439A94" w14:textId="727E78BD" w:rsidR="00C40850" w:rsidRDefault="00C40850" w:rsidP="00C40850">
      <w:pPr>
        <w:pStyle w:val="Heading5"/>
      </w:pPr>
      <w:bookmarkStart w:id="53" w:name="_Toc206146734"/>
      <w:bookmarkStart w:id="54" w:name="_Toc213687312"/>
      <w:r>
        <w:t xml:space="preserve">Table </w:t>
      </w:r>
      <w:fldSimple w:instr=" SEQ Table \* ARABIC ">
        <w:r w:rsidR="00E002F1">
          <w:rPr>
            <w:noProof/>
          </w:rPr>
          <w:t>20</w:t>
        </w:r>
      </w:fldSimple>
      <w:r>
        <w:t xml:space="preserve">. </w:t>
      </w:r>
      <w:r w:rsidRPr="00C40850">
        <w:t xml:space="preserve"> </w:t>
      </w:r>
      <w:r>
        <w:t>K-PS2-2—Motion and Stability: Forces and Interactions</w:t>
      </w:r>
      <w:bookmarkEnd w:id="53"/>
      <w:bookmarkEnd w:id="54"/>
    </w:p>
    <w:tbl>
      <w:tblPr>
        <w:tblStyle w:val="Connectors"/>
        <w:tblW w:w="9936" w:type="dxa"/>
        <w:tblLook w:val="04A0" w:firstRow="1" w:lastRow="0" w:firstColumn="1" w:lastColumn="0" w:noHBand="0" w:noVBand="1"/>
      </w:tblPr>
      <w:tblGrid>
        <w:gridCol w:w="1584"/>
        <w:gridCol w:w="8352"/>
      </w:tblGrid>
      <w:tr w:rsidR="007E252F" w14:paraId="7677EB1C"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3ADA669" w14:textId="11469EB8" w:rsidR="007E252F" w:rsidRDefault="007E252F" w:rsidP="0068394A">
            <w:pPr>
              <w:pStyle w:val="TableHead"/>
              <w:rPr>
                <w:b/>
              </w:rPr>
            </w:pPr>
            <w:r>
              <w:rPr>
                <w:b/>
              </w:rPr>
              <w:t>Component</w:t>
            </w:r>
          </w:p>
        </w:tc>
        <w:tc>
          <w:tcPr>
            <w:tcW w:w="8352" w:type="dxa"/>
          </w:tcPr>
          <w:p w14:paraId="47D5F72A" w14:textId="5D43A5E0" w:rsidR="007E252F" w:rsidRPr="00E44CA3" w:rsidRDefault="007E252F" w:rsidP="0068394A">
            <w:pPr>
              <w:pStyle w:val="TableHead"/>
              <w:rPr>
                <w:szCs w:val="24"/>
              </w:rPr>
            </w:pPr>
            <w:r>
              <w:rPr>
                <w:b/>
              </w:rPr>
              <w:t>Content</w:t>
            </w:r>
          </w:p>
        </w:tc>
      </w:tr>
      <w:tr w:rsidR="00A76C6E" w:rsidRPr="006D5135" w14:paraId="0583E370" w14:textId="77777777" w:rsidTr="00CE3ACB">
        <w:tc>
          <w:tcPr>
            <w:tcW w:w="1584" w:type="dxa"/>
            <w:shd w:val="clear" w:color="auto" w:fill="DBE5F1" w:themeFill="accent1" w:themeFillTint="33"/>
          </w:tcPr>
          <w:p w14:paraId="2814FFC7" w14:textId="77777777" w:rsidR="00A76C6E" w:rsidRPr="006D5135" w:rsidRDefault="00A76C6E" w:rsidP="00EA4258">
            <w:pPr>
              <w:pStyle w:val="TableTextLeft"/>
              <w:rPr>
                <w:b/>
                <w:bCs/>
              </w:rPr>
            </w:pPr>
            <w:r w:rsidRPr="006D5135">
              <w:rPr>
                <w:b/>
                <w:bCs/>
              </w:rPr>
              <w:t>PE</w:t>
            </w:r>
          </w:p>
        </w:tc>
        <w:tc>
          <w:tcPr>
            <w:tcW w:w="8352" w:type="dxa"/>
            <w:shd w:val="clear" w:color="auto" w:fill="DBE5F1" w:themeFill="accent1" w:themeFillTint="33"/>
          </w:tcPr>
          <w:p w14:paraId="48A538E1" w14:textId="69F8405D" w:rsidR="00A76C6E" w:rsidRPr="006D5135" w:rsidRDefault="00A76C6E" w:rsidP="00EA4258">
            <w:pPr>
              <w:pStyle w:val="TableTextLeft"/>
              <w:rPr>
                <w:b/>
                <w:bCs/>
              </w:rPr>
            </w:pPr>
            <w:r w:rsidRPr="006D5135">
              <w:rPr>
                <w:b/>
                <w:bCs/>
                <w:szCs w:val="24"/>
              </w:rPr>
              <w:t xml:space="preserve">K-PS2-2. Analyze data to determine </w:t>
            </w:r>
            <w:r w:rsidRPr="006D5135" w:rsidDel="00177902">
              <w:rPr>
                <w:b/>
                <w:bCs/>
                <w:szCs w:val="24"/>
              </w:rPr>
              <w:t>if</w:t>
            </w:r>
            <w:r w:rsidRPr="006D5135">
              <w:rPr>
                <w:b/>
                <w:bCs/>
                <w:szCs w:val="24"/>
              </w:rPr>
              <w:t xml:space="preserve"> a design solution works as intended to change the speed or direction of an object with a push or a pull.</w:t>
            </w:r>
          </w:p>
        </w:tc>
      </w:tr>
      <w:tr w:rsidR="00A76C6E" w14:paraId="66C6BADD" w14:textId="77777777" w:rsidTr="009403EA">
        <w:tc>
          <w:tcPr>
            <w:tcW w:w="1584" w:type="dxa"/>
          </w:tcPr>
          <w:p w14:paraId="2FB8EF0B" w14:textId="77777777" w:rsidR="00A76C6E" w:rsidRPr="006D5135" w:rsidRDefault="00A76C6E" w:rsidP="00EA4258">
            <w:pPr>
              <w:pStyle w:val="TableTextLeft"/>
              <w:rPr>
                <w:b/>
                <w:bCs/>
              </w:rPr>
            </w:pPr>
            <w:r w:rsidRPr="006D5135">
              <w:rPr>
                <w:b/>
                <w:bCs/>
              </w:rPr>
              <w:t>Connector</w:t>
            </w:r>
          </w:p>
        </w:tc>
        <w:tc>
          <w:tcPr>
            <w:tcW w:w="8352" w:type="dxa"/>
          </w:tcPr>
          <w:p w14:paraId="64B74B0A" w14:textId="5053124F" w:rsidR="00A76C6E" w:rsidRDefault="00A76C6E" w:rsidP="00EA4258">
            <w:pPr>
              <w:pStyle w:val="TableTextLeft"/>
            </w:pPr>
            <w:r w:rsidRPr="00E44CA3">
              <w:rPr>
                <w:szCs w:val="24"/>
              </w:rPr>
              <w:t xml:space="preserve">Determine </w:t>
            </w:r>
            <w:r w:rsidR="007529C1">
              <w:rPr>
                <w:szCs w:val="24"/>
              </w:rPr>
              <w:t>whether</w:t>
            </w:r>
            <w:r w:rsidRPr="00E44CA3">
              <w:rPr>
                <w:szCs w:val="24"/>
              </w:rPr>
              <w:t xml:space="preserve"> a design solution causes the intended change in speed or direction of motion of the object.</w:t>
            </w:r>
          </w:p>
        </w:tc>
      </w:tr>
      <w:tr w:rsidR="00A76C6E" w14:paraId="40BB8B09" w14:textId="77777777" w:rsidTr="009403EA">
        <w:tc>
          <w:tcPr>
            <w:tcW w:w="1584" w:type="dxa"/>
          </w:tcPr>
          <w:p w14:paraId="70FB9044" w14:textId="77777777" w:rsidR="00A76C6E" w:rsidRPr="006D5135" w:rsidRDefault="00A76C6E" w:rsidP="00EA4258">
            <w:pPr>
              <w:pStyle w:val="TableTextLeft"/>
              <w:rPr>
                <w:b/>
                <w:bCs/>
              </w:rPr>
            </w:pPr>
            <w:r w:rsidRPr="006D5135">
              <w:rPr>
                <w:b/>
                <w:bCs/>
              </w:rPr>
              <w:t>FKSA 1</w:t>
            </w:r>
          </w:p>
        </w:tc>
        <w:tc>
          <w:tcPr>
            <w:tcW w:w="8352" w:type="dxa"/>
          </w:tcPr>
          <w:p w14:paraId="7DDA74B0" w14:textId="7462C7C5" w:rsidR="00A76C6E" w:rsidRDefault="00A76C6E" w:rsidP="00EA4258">
            <w:pPr>
              <w:pStyle w:val="TableTextLeft"/>
            </w:pPr>
            <w:r w:rsidRPr="00E44CA3">
              <w:rPr>
                <w:szCs w:val="24"/>
              </w:rPr>
              <w:t xml:space="preserve">Ability to determine </w:t>
            </w:r>
            <w:r w:rsidR="00177902">
              <w:rPr>
                <w:szCs w:val="24"/>
              </w:rPr>
              <w:t>whether</w:t>
            </w:r>
            <w:r w:rsidRPr="00E44CA3">
              <w:rPr>
                <w:szCs w:val="24"/>
              </w:rPr>
              <w:t xml:space="preserve"> a design solution causes the intended change in speed of motion of the object</w:t>
            </w:r>
          </w:p>
        </w:tc>
      </w:tr>
      <w:tr w:rsidR="00A76C6E" w14:paraId="50722CFF" w14:textId="77777777" w:rsidTr="009403EA">
        <w:tc>
          <w:tcPr>
            <w:tcW w:w="1584" w:type="dxa"/>
          </w:tcPr>
          <w:p w14:paraId="75D19EED" w14:textId="77777777" w:rsidR="00A76C6E" w:rsidRPr="006D5135" w:rsidRDefault="00A76C6E" w:rsidP="00EA4258">
            <w:pPr>
              <w:pStyle w:val="TableTextLeft"/>
              <w:rPr>
                <w:b/>
                <w:bCs/>
              </w:rPr>
            </w:pPr>
            <w:r w:rsidRPr="006D5135">
              <w:rPr>
                <w:b/>
                <w:bCs/>
              </w:rPr>
              <w:t>FKSA 2</w:t>
            </w:r>
          </w:p>
        </w:tc>
        <w:tc>
          <w:tcPr>
            <w:tcW w:w="8352" w:type="dxa"/>
          </w:tcPr>
          <w:p w14:paraId="05CACEF4" w14:textId="11440259" w:rsidR="00A76C6E" w:rsidRDefault="00A76C6E" w:rsidP="00EA4258">
            <w:pPr>
              <w:pStyle w:val="TableTextLeft"/>
            </w:pPr>
            <w:r w:rsidRPr="00E44CA3">
              <w:rPr>
                <w:szCs w:val="24"/>
              </w:rPr>
              <w:t xml:space="preserve">Ability to determine </w:t>
            </w:r>
            <w:r w:rsidR="00177902">
              <w:rPr>
                <w:szCs w:val="24"/>
              </w:rPr>
              <w:t>whether</w:t>
            </w:r>
            <w:r w:rsidRPr="00E44CA3">
              <w:rPr>
                <w:szCs w:val="24"/>
              </w:rPr>
              <w:t xml:space="preserve"> a design solution causes the intended change in direction of motion of the object</w:t>
            </w:r>
          </w:p>
        </w:tc>
      </w:tr>
      <w:tr w:rsidR="00A76C6E" w14:paraId="3AA82149" w14:textId="77777777" w:rsidTr="009403EA">
        <w:tc>
          <w:tcPr>
            <w:tcW w:w="1584" w:type="dxa"/>
          </w:tcPr>
          <w:p w14:paraId="473521FB" w14:textId="77777777" w:rsidR="00A76C6E" w:rsidRPr="006D5135" w:rsidRDefault="00A76C6E" w:rsidP="00EA4258">
            <w:pPr>
              <w:pStyle w:val="TableTextLeft"/>
              <w:rPr>
                <w:b/>
                <w:bCs/>
              </w:rPr>
            </w:pPr>
            <w:r w:rsidRPr="006D5135">
              <w:rPr>
                <w:b/>
                <w:bCs/>
              </w:rPr>
              <w:t>EU</w:t>
            </w:r>
          </w:p>
        </w:tc>
        <w:tc>
          <w:tcPr>
            <w:tcW w:w="8352" w:type="dxa"/>
          </w:tcPr>
          <w:p w14:paraId="5C6570E0" w14:textId="5CCBEBCA" w:rsidR="00A76C6E" w:rsidRDefault="00A76C6E" w:rsidP="00EA4258">
            <w:pPr>
              <w:pStyle w:val="TableTextLeft"/>
            </w:pPr>
            <w:r w:rsidRPr="00E44CA3">
              <w:rPr>
                <w:szCs w:val="24"/>
              </w:rPr>
              <w:t>Recognize that a push or a pull is required to start or stop the motion of an object.</w:t>
            </w:r>
          </w:p>
        </w:tc>
      </w:tr>
    </w:tbl>
    <w:p w14:paraId="4563D0D6" w14:textId="126E949A" w:rsidR="00493DEC" w:rsidRDefault="00493DEC" w:rsidP="00493DEC">
      <w:pPr>
        <w:pStyle w:val="Heading5"/>
      </w:pPr>
      <w:bookmarkStart w:id="55" w:name="_Toc206146735"/>
      <w:bookmarkStart w:id="56" w:name="_Toc213687313"/>
      <w:r>
        <w:t xml:space="preserve">Table </w:t>
      </w:r>
      <w:fldSimple w:instr=" SEQ Table \* ARABIC ">
        <w:r w:rsidR="00E002F1">
          <w:rPr>
            <w:noProof/>
          </w:rPr>
          <w:t>21</w:t>
        </w:r>
      </w:fldSimple>
      <w:r>
        <w:t xml:space="preserve">. </w:t>
      </w:r>
      <w:r w:rsidRPr="00493DEC">
        <w:t xml:space="preserve"> </w:t>
      </w:r>
      <w:r>
        <w:t>K-PS3-1—Energy</w:t>
      </w:r>
      <w:bookmarkEnd w:id="55"/>
      <w:bookmarkEnd w:id="56"/>
    </w:p>
    <w:tbl>
      <w:tblPr>
        <w:tblStyle w:val="Connectors"/>
        <w:tblW w:w="9936" w:type="dxa"/>
        <w:tblLook w:val="04A0" w:firstRow="1" w:lastRow="0" w:firstColumn="1" w:lastColumn="0" w:noHBand="0" w:noVBand="1"/>
      </w:tblPr>
      <w:tblGrid>
        <w:gridCol w:w="1584"/>
        <w:gridCol w:w="8352"/>
      </w:tblGrid>
      <w:tr w:rsidR="007D5ACF" w14:paraId="69C9CC7D"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53A0733" w14:textId="77777777" w:rsidR="007D5ACF" w:rsidRDefault="00D9096B" w:rsidP="00133528">
            <w:pPr>
              <w:pStyle w:val="TableHead"/>
            </w:pPr>
            <w:r>
              <w:rPr>
                <w:b/>
              </w:rPr>
              <w:t>Component</w:t>
            </w:r>
          </w:p>
        </w:tc>
        <w:tc>
          <w:tcPr>
            <w:tcW w:w="8352" w:type="dxa"/>
          </w:tcPr>
          <w:p w14:paraId="5E331C19" w14:textId="77777777" w:rsidR="007D5ACF" w:rsidRDefault="00D9096B" w:rsidP="00133528">
            <w:pPr>
              <w:pStyle w:val="TableHead"/>
            </w:pPr>
            <w:r>
              <w:rPr>
                <w:b/>
              </w:rPr>
              <w:t>Content</w:t>
            </w:r>
          </w:p>
        </w:tc>
      </w:tr>
      <w:tr w:rsidR="006D31A4" w:rsidRPr="006D5135" w14:paraId="349618D7" w14:textId="77777777" w:rsidTr="00CE3ACB">
        <w:tc>
          <w:tcPr>
            <w:tcW w:w="1584" w:type="dxa"/>
            <w:shd w:val="clear" w:color="auto" w:fill="DBE5F1" w:themeFill="accent1" w:themeFillTint="33"/>
          </w:tcPr>
          <w:p w14:paraId="7DB6B657" w14:textId="77777777" w:rsidR="006D31A4" w:rsidRPr="006D5135" w:rsidRDefault="006D31A4" w:rsidP="00133528">
            <w:pPr>
              <w:pStyle w:val="TableTextLeft"/>
              <w:keepNext/>
              <w:rPr>
                <w:b/>
                <w:bCs/>
              </w:rPr>
            </w:pPr>
            <w:r w:rsidRPr="006D5135">
              <w:rPr>
                <w:b/>
                <w:bCs/>
              </w:rPr>
              <w:t>PE</w:t>
            </w:r>
          </w:p>
        </w:tc>
        <w:tc>
          <w:tcPr>
            <w:tcW w:w="8352" w:type="dxa"/>
            <w:shd w:val="clear" w:color="auto" w:fill="DBE5F1" w:themeFill="accent1" w:themeFillTint="33"/>
          </w:tcPr>
          <w:p w14:paraId="657E2D20" w14:textId="5A000E9B" w:rsidR="006D31A4" w:rsidRPr="006D5135" w:rsidRDefault="006D31A4" w:rsidP="00133528">
            <w:pPr>
              <w:pStyle w:val="TableTextLeft"/>
              <w:keepNext/>
              <w:rPr>
                <w:b/>
                <w:bCs/>
              </w:rPr>
            </w:pPr>
            <w:r w:rsidRPr="006D5135">
              <w:rPr>
                <w:b/>
                <w:bCs/>
                <w:szCs w:val="24"/>
              </w:rPr>
              <w:t>K-PS3-1. Make observations to determine the effect of sunlight on Earth</w:t>
            </w:r>
            <w:r w:rsidR="00162C8C" w:rsidRPr="006D5135">
              <w:rPr>
                <w:b/>
                <w:bCs/>
                <w:szCs w:val="24"/>
              </w:rPr>
              <w:t>’</w:t>
            </w:r>
            <w:r w:rsidRPr="006D5135">
              <w:rPr>
                <w:b/>
                <w:bCs/>
                <w:szCs w:val="24"/>
              </w:rPr>
              <w:t>s surface.</w:t>
            </w:r>
          </w:p>
        </w:tc>
      </w:tr>
      <w:tr w:rsidR="006D31A4" w14:paraId="64EB735F" w14:textId="77777777" w:rsidTr="009403EA">
        <w:tc>
          <w:tcPr>
            <w:tcW w:w="1584" w:type="dxa"/>
          </w:tcPr>
          <w:p w14:paraId="7D43BF60" w14:textId="77777777" w:rsidR="006D31A4" w:rsidRPr="006D5135" w:rsidRDefault="006D31A4" w:rsidP="00EA4258">
            <w:pPr>
              <w:pStyle w:val="TableTextLeft"/>
              <w:rPr>
                <w:b/>
                <w:bCs/>
              </w:rPr>
            </w:pPr>
            <w:r w:rsidRPr="006D5135">
              <w:rPr>
                <w:b/>
                <w:bCs/>
              </w:rPr>
              <w:t>Connector</w:t>
            </w:r>
          </w:p>
        </w:tc>
        <w:tc>
          <w:tcPr>
            <w:tcW w:w="8352" w:type="dxa"/>
          </w:tcPr>
          <w:p w14:paraId="2B11CCD3" w14:textId="25D6A46F" w:rsidR="006D31A4" w:rsidRDefault="006D31A4" w:rsidP="00EA4258">
            <w:pPr>
              <w:pStyle w:val="TableTextLeft"/>
            </w:pPr>
            <w:r w:rsidRPr="00E44CA3">
              <w:rPr>
                <w:szCs w:val="24"/>
              </w:rPr>
              <w:t xml:space="preserve">Identify through observation the difference in temperature in the warmth of materials (soil, water). </w:t>
            </w:r>
          </w:p>
        </w:tc>
      </w:tr>
      <w:tr w:rsidR="006D31A4" w14:paraId="74E1186F" w14:textId="77777777" w:rsidTr="009403EA">
        <w:tc>
          <w:tcPr>
            <w:tcW w:w="1584" w:type="dxa"/>
          </w:tcPr>
          <w:p w14:paraId="37B5F09C" w14:textId="77777777" w:rsidR="006D31A4" w:rsidRPr="006D5135" w:rsidRDefault="006D31A4" w:rsidP="00EA4258">
            <w:pPr>
              <w:pStyle w:val="TableTextLeft"/>
              <w:rPr>
                <w:b/>
                <w:bCs/>
              </w:rPr>
            </w:pPr>
            <w:r w:rsidRPr="006D5135">
              <w:rPr>
                <w:b/>
                <w:bCs/>
              </w:rPr>
              <w:t>FKSA 1</w:t>
            </w:r>
          </w:p>
        </w:tc>
        <w:tc>
          <w:tcPr>
            <w:tcW w:w="8352" w:type="dxa"/>
          </w:tcPr>
          <w:p w14:paraId="59DC5621" w14:textId="791ACA06" w:rsidR="006D31A4" w:rsidRDefault="006D31A4" w:rsidP="00EA4258">
            <w:pPr>
              <w:pStyle w:val="TableTextLeft"/>
            </w:pPr>
            <w:r w:rsidRPr="00E44CA3">
              <w:rPr>
                <w:szCs w:val="24"/>
              </w:rPr>
              <w:t>Ability to compare the warmth of materials (soil, water) placed in sunlight</w:t>
            </w:r>
          </w:p>
        </w:tc>
      </w:tr>
      <w:tr w:rsidR="006D31A4" w14:paraId="7B200439" w14:textId="77777777" w:rsidTr="009403EA">
        <w:tc>
          <w:tcPr>
            <w:tcW w:w="1584" w:type="dxa"/>
          </w:tcPr>
          <w:p w14:paraId="7A736277" w14:textId="77777777" w:rsidR="006D31A4" w:rsidRPr="006D5135" w:rsidRDefault="006D31A4" w:rsidP="00EA4258">
            <w:pPr>
              <w:pStyle w:val="TableTextLeft"/>
              <w:rPr>
                <w:b/>
                <w:bCs/>
              </w:rPr>
            </w:pPr>
            <w:r w:rsidRPr="006D5135">
              <w:rPr>
                <w:b/>
                <w:bCs/>
              </w:rPr>
              <w:t>FKSA 2</w:t>
            </w:r>
          </w:p>
        </w:tc>
        <w:tc>
          <w:tcPr>
            <w:tcW w:w="8352" w:type="dxa"/>
          </w:tcPr>
          <w:p w14:paraId="37957115" w14:textId="13C54324" w:rsidR="006D31A4" w:rsidRDefault="006D31A4" w:rsidP="00EA4258">
            <w:pPr>
              <w:pStyle w:val="TableTextLeft"/>
            </w:pPr>
            <w:r w:rsidRPr="00E44CA3">
              <w:rPr>
                <w:szCs w:val="24"/>
              </w:rPr>
              <w:t>Ability to compare the warmth of materials (soil, water) placed in shade</w:t>
            </w:r>
          </w:p>
        </w:tc>
      </w:tr>
      <w:tr w:rsidR="006D31A4" w14:paraId="43A8C3A4" w14:textId="77777777" w:rsidTr="009403EA">
        <w:tc>
          <w:tcPr>
            <w:tcW w:w="1584" w:type="dxa"/>
          </w:tcPr>
          <w:p w14:paraId="164EF77F" w14:textId="77777777" w:rsidR="006D31A4" w:rsidRPr="006D5135" w:rsidRDefault="006D31A4" w:rsidP="00EA4258">
            <w:pPr>
              <w:pStyle w:val="TableTextLeft"/>
              <w:rPr>
                <w:b/>
                <w:bCs/>
              </w:rPr>
            </w:pPr>
            <w:r w:rsidRPr="006D5135">
              <w:rPr>
                <w:b/>
                <w:bCs/>
              </w:rPr>
              <w:t>EU</w:t>
            </w:r>
          </w:p>
        </w:tc>
        <w:tc>
          <w:tcPr>
            <w:tcW w:w="8352" w:type="dxa"/>
          </w:tcPr>
          <w:p w14:paraId="6E796F1E" w14:textId="4DABFF6A" w:rsidR="006D31A4" w:rsidRDefault="006D31A4" w:rsidP="00EA4258">
            <w:pPr>
              <w:pStyle w:val="TableTextLeft"/>
            </w:pPr>
            <w:r w:rsidRPr="00E44CA3">
              <w:rPr>
                <w:szCs w:val="24"/>
              </w:rPr>
              <w:t>Identify whether a surface is warmer in the sunlight or in the shade.</w:t>
            </w:r>
          </w:p>
        </w:tc>
      </w:tr>
    </w:tbl>
    <w:p w14:paraId="08A96735" w14:textId="00C93797" w:rsidR="007163D3" w:rsidRDefault="007163D3" w:rsidP="007163D3">
      <w:pPr>
        <w:pStyle w:val="Heading5"/>
      </w:pPr>
      <w:bookmarkStart w:id="57" w:name="_Toc206146736"/>
      <w:bookmarkStart w:id="58" w:name="_Toc213687314"/>
      <w:r>
        <w:lastRenderedPageBreak/>
        <w:t xml:space="preserve">Table </w:t>
      </w:r>
      <w:fldSimple w:instr=" SEQ Table \* ARABIC ">
        <w:r w:rsidR="00E002F1">
          <w:rPr>
            <w:noProof/>
          </w:rPr>
          <w:t>22</w:t>
        </w:r>
      </w:fldSimple>
      <w:r>
        <w:t xml:space="preserve">. </w:t>
      </w:r>
      <w:r w:rsidRPr="007163D3">
        <w:t xml:space="preserve"> </w:t>
      </w:r>
      <w:r>
        <w:t>K-PS3-2—Energy</w:t>
      </w:r>
      <w:bookmarkEnd w:id="57"/>
      <w:bookmarkEnd w:id="58"/>
    </w:p>
    <w:tbl>
      <w:tblPr>
        <w:tblStyle w:val="Connectors"/>
        <w:tblW w:w="9936" w:type="dxa"/>
        <w:tblLook w:val="04A0" w:firstRow="1" w:lastRow="0" w:firstColumn="1" w:lastColumn="0" w:noHBand="0" w:noVBand="1"/>
      </w:tblPr>
      <w:tblGrid>
        <w:gridCol w:w="1584"/>
        <w:gridCol w:w="8352"/>
      </w:tblGrid>
      <w:tr w:rsidR="006D31A4" w14:paraId="2E2AF130"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F9A4D61" w14:textId="0C7AEC4A" w:rsidR="006D31A4" w:rsidRDefault="006D31A4" w:rsidP="0068394A">
            <w:pPr>
              <w:pStyle w:val="TableHead"/>
              <w:rPr>
                <w:b/>
              </w:rPr>
            </w:pPr>
            <w:r>
              <w:rPr>
                <w:b/>
              </w:rPr>
              <w:t>Component</w:t>
            </w:r>
          </w:p>
        </w:tc>
        <w:tc>
          <w:tcPr>
            <w:tcW w:w="8352" w:type="dxa"/>
          </w:tcPr>
          <w:p w14:paraId="7D973DCE" w14:textId="62C79A10" w:rsidR="006D31A4" w:rsidRPr="00E44CA3" w:rsidRDefault="006D31A4" w:rsidP="0068394A">
            <w:pPr>
              <w:pStyle w:val="TableHead"/>
              <w:rPr>
                <w:szCs w:val="24"/>
              </w:rPr>
            </w:pPr>
            <w:r>
              <w:rPr>
                <w:b/>
              </w:rPr>
              <w:t>Content</w:t>
            </w:r>
          </w:p>
        </w:tc>
      </w:tr>
      <w:tr w:rsidR="00C574C8" w:rsidRPr="006D5135" w14:paraId="501002C1" w14:textId="77777777" w:rsidTr="00CE3ACB">
        <w:tc>
          <w:tcPr>
            <w:tcW w:w="1584" w:type="dxa"/>
            <w:shd w:val="clear" w:color="auto" w:fill="DBE5F1" w:themeFill="accent1" w:themeFillTint="33"/>
          </w:tcPr>
          <w:p w14:paraId="3C663A3A" w14:textId="77777777" w:rsidR="00C574C8" w:rsidRPr="006D5135" w:rsidRDefault="00C574C8" w:rsidP="00EA4258">
            <w:pPr>
              <w:pStyle w:val="TableTextLeft"/>
              <w:rPr>
                <w:b/>
                <w:bCs/>
              </w:rPr>
            </w:pPr>
            <w:r w:rsidRPr="006D5135">
              <w:rPr>
                <w:b/>
                <w:bCs/>
              </w:rPr>
              <w:t>PE</w:t>
            </w:r>
          </w:p>
        </w:tc>
        <w:tc>
          <w:tcPr>
            <w:tcW w:w="8352" w:type="dxa"/>
            <w:shd w:val="clear" w:color="auto" w:fill="DBE5F1" w:themeFill="accent1" w:themeFillTint="33"/>
          </w:tcPr>
          <w:p w14:paraId="38D4A022" w14:textId="2B8D7D83" w:rsidR="00C574C8" w:rsidRPr="006D5135" w:rsidRDefault="00C574C8" w:rsidP="00EA4258">
            <w:pPr>
              <w:pStyle w:val="TableTextLeft"/>
              <w:rPr>
                <w:b/>
                <w:bCs/>
              </w:rPr>
            </w:pPr>
            <w:r w:rsidRPr="006D5135">
              <w:rPr>
                <w:b/>
                <w:bCs/>
                <w:szCs w:val="24"/>
              </w:rPr>
              <w:t>K-PS3-2. Use tools and materials to design and build a structure that will reduce the warming effect of sunlight on an area.</w:t>
            </w:r>
          </w:p>
        </w:tc>
      </w:tr>
      <w:tr w:rsidR="00C574C8" w14:paraId="17AE54CA" w14:textId="77777777" w:rsidTr="009403EA">
        <w:tc>
          <w:tcPr>
            <w:tcW w:w="1584" w:type="dxa"/>
          </w:tcPr>
          <w:p w14:paraId="11468E1E" w14:textId="77777777" w:rsidR="00C574C8" w:rsidRPr="006D5135" w:rsidRDefault="00C574C8" w:rsidP="00EA4258">
            <w:pPr>
              <w:pStyle w:val="TableTextLeft"/>
              <w:rPr>
                <w:b/>
                <w:bCs/>
              </w:rPr>
            </w:pPr>
            <w:r w:rsidRPr="006D5135">
              <w:rPr>
                <w:b/>
                <w:bCs/>
              </w:rPr>
              <w:t>Connector</w:t>
            </w:r>
          </w:p>
        </w:tc>
        <w:tc>
          <w:tcPr>
            <w:tcW w:w="8352" w:type="dxa"/>
          </w:tcPr>
          <w:p w14:paraId="5AC6CCDE" w14:textId="11AD7267" w:rsidR="00C574C8" w:rsidRDefault="00C574C8" w:rsidP="00EA4258">
            <w:pPr>
              <w:pStyle w:val="TableTextLeft"/>
            </w:pPr>
            <w:r w:rsidRPr="00E44CA3">
              <w:rPr>
                <w:szCs w:val="24"/>
              </w:rPr>
              <w:t>Identify or use a tool or structure (</w:t>
            </w:r>
            <w:r w:rsidRPr="00E44CA3" w:rsidDel="00F23E98">
              <w:rPr>
                <w:szCs w:val="24"/>
              </w:rPr>
              <w:t>e.g</w:t>
            </w:r>
            <w:r w:rsidRPr="00E44CA3">
              <w:rPr>
                <w:szCs w:val="24"/>
              </w:rPr>
              <w:t xml:space="preserve">., umbrella, canopy, tent) that will reduce the warming caused by the </w:t>
            </w:r>
            <w:r w:rsidR="00E711C9">
              <w:rPr>
                <w:szCs w:val="24"/>
              </w:rPr>
              <w:t>S</w:t>
            </w:r>
            <w:r w:rsidRPr="00E44CA3">
              <w:rPr>
                <w:szCs w:val="24"/>
              </w:rPr>
              <w:t>un.</w:t>
            </w:r>
          </w:p>
        </w:tc>
      </w:tr>
      <w:tr w:rsidR="00C574C8" w14:paraId="00EEFF37" w14:textId="77777777" w:rsidTr="009403EA">
        <w:tc>
          <w:tcPr>
            <w:tcW w:w="1584" w:type="dxa"/>
          </w:tcPr>
          <w:p w14:paraId="15F791B1" w14:textId="77777777" w:rsidR="00C574C8" w:rsidRPr="006D5135" w:rsidRDefault="00C574C8" w:rsidP="00EA4258">
            <w:pPr>
              <w:pStyle w:val="TableTextLeft"/>
              <w:rPr>
                <w:b/>
                <w:bCs/>
              </w:rPr>
            </w:pPr>
            <w:r w:rsidRPr="006D5135">
              <w:rPr>
                <w:b/>
                <w:bCs/>
              </w:rPr>
              <w:t>FKSA 1</w:t>
            </w:r>
          </w:p>
        </w:tc>
        <w:tc>
          <w:tcPr>
            <w:tcW w:w="8352" w:type="dxa"/>
          </w:tcPr>
          <w:p w14:paraId="559CF1A4" w14:textId="21C2B137" w:rsidR="00C574C8" w:rsidRDefault="00C574C8" w:rsidP="00EA4258">
            <w:pPr>
              <w:pStyle w:val="TableTextLeft"/>
            </w:pPr>
            <w:r w:rsidRPr="00E44CA3">
              <w:rPr>
                <w:szCs w:val="24"/>
              </w:rPr>
              <w:t>Ability to identify a tool or structure (</w:t>
            </w:r>
            <w:r w:rsidRPr="00E44CA3" w:rsidDel="00F23E98">
              <w:rPr>
                <w:szCs w:val="24"/>
              </w:rPr>
              <w:t>e.g</w:t>
            </w:r>
            <w:r w:rsidRPr="00E44CA3">
              <w:rPr>
                <w:szCs w:val="24"/>
              </w:rPr>
              <w:t xml:space="preserve">., umbrella, canopy, tent) that will reduce the warming caused by the </w:t>
            </w:r>
            <w:r w:rsidR="00E711C9">
              <w:rPr>
                <w:szCs w:val="24"/>
              </w:rPr>
              <w:t>S</w:t>
            </w:r>
            <w:r w:rsidRPr="00E44CA3">
              <w:rPr>
                <w:szCs w:val="24"/>
              </w:rPr>
              <w:t>un</w:t>
            </w:r>
          </w:p>
        </w:tc>
      </w:tr>
      <w:tr w:rsidR="00C574C8" w14:paraId="4BC0D048" w14:textId="77777777" w:rsidTr="009403EA">
        <w:tc>
          <w:tcPr>
            <w:tcW w:w="1584" w:type="dxa"/>
          </w:tcPr>
          <w:p w14:paraId="6BC1A444" w14:textId="77777777" w:rsidR="00C574C8" w:rsidRPr="006D5135" w:rsidRDefault="00C574C8" w:rsidP="00EA4258">
            <w:pPr>
              <w:pStyle w:val="TableTextLeft"/>
              <w:rPr>
                <w:b/>
                <w:bCs/>
              </w:rPr>
            </w:pPr>
            <w:r w:rsidRPr="006D5135">
              <w:rPr>
                <w:b/>
                <w:bCs/>
              </w:rPr>
              <w:t>EU</w:t>
            </w:r>
          </w:p>
        </w:tc>
        <w:tc>
          <w:tcPr>
            <w:tcW w:w="8352" w:type="dxa"/>
          </w:tcPr>
          <w:p w14:paraId="7EC7A2E3" w14:textId="1CBB4B00" w:rsidR="00C574C8" w:rsidRDefault="00C574C8" w:rsidP="00EA4258">
            <w:pPr>
              <w:pStyle w:val="TableTextLeft"/>
            </w:pPr>
            <w:r w:rsidRPr="00E44CA3">
              <w:rPr>
                <w:szCs w:val="24"/>
              </w:rPr>
              <w:t>Identify an object that can create a shaded area.</w:t>
            </w:r>
          </w:p>
        </w:tc>
      </w:tr>
    </w:tbl>
    <w:p w14:paraId="3F0330B3" w14:textId="0B4A6147" w:rsidR="007D5ACF" w:rsidRDefault="00D9096B" w:rsidP="00B81F33">
      <w:pPr>
        <w:pStyle w:val="Heading4"/>
      </w:pPr>
      <w:bookmarkStart w:id="59" w:name="_Toc213687264"/>
      <w:r>
        <w:t xml:space="preserve">Grade </w:t>
      </w:r>
      <w:r w:rsidR="00A60D98">
        <w:t>One</w:t>
      </w:r>
      <w:bookmarkEnd w:id="59"/>
    </w:p>
    <w:p w14:paraId="687F36DD" w14:textId="6914EC40" w:rsidR="003F3D4E" w:rsidRDefault="003F3D4E" w:rsidP="003F3D4E">
      <w:pPr>
        <w:pStyle w:val="Heading5"/>
      </w:pPr>
      <w:bookmarkStart w:id="60" w:name="_Toc206146737"/>
      <w:bookmarkStart w:id="61" w:name="_Toc213687315"/>
      <w:r>
        <w:t xml:space="preserve">Table </w:t>
      </w:r>
      <w:fldSimple w:instr=" SEQ Table \* ARABIC ">
        <w:r w:rsidR="00E002F1">
          <w:rPr>
            <w:noProof/>
          </w:rPr>
          <w:t>23</w:t>
        </w:r>
      </w:fldSimple>
      <w:r>
        <w:t xml:space="preserve">. </w:t>
      </w:r>
      <w:r w:rsidRPr="003F3D4E">
        <w:t xml:space="preserve"> </w:t>
      </w:r>
      <w:r w:rsidR="0091353E">
        <w:t>1</w:t>
      </w:r>
      <w:r>
        <w:t>-PS4-1—Waves and Their Applications in Technologies for Information Transfer</w:t>
      </w:r>
      <w:bookmarkEnd w:id="60"/>
      <w:bookmarkEnd w:id="61"/>
    </w:p>
    <w:tbl>
      <w:tblPr>
        <w:tblStyle w:val="Connectors"/>
        <w:tblW w:w="9936" w:type="dxa"/>
        <w:tblLook w:val="04A0" w:firstRow="1" w:lastRow="0" w:firstColumn="1" w:lastColumn="0" w:noHBand="0" w:noVBand="1"/>
      </w:tblPr>
      <w:tblGrid>
        <w:gridCol w:w="1584"/>
        <w:gridCol w:w="8352"/>
      </w:tblGrid>
      <w:tr w:rsidR="007D5ACF" w14:paraId="1F9B3698"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EE26FE5" w14:textId="77777777" w:rsidR="007D5ACF" w:rsidRDefault="00D9096B" w:rsidP="0068394A">
            <w:pPr>
              <w:pStyle w:val="TableHead"/>
            </w:pPr>
            <w:r>
              <w:rPr>
                <w:b/>
              </w:rPr>
              <w:t>Component</w:t>
            </w:r>
          </w:p>
        </w:tc>
        <w:tc>
          <w:tcPr>
            <w:tcW w:w="8352" w:type="dxa"/>
          </w:tcPr>
          <w:p w14:paraId="4FEBAEBC" w14:textId="77777777" w:rsidR="007D5ACF" w:rsidRDefault="00D9096B" w:rsidP="0068394A">
            <w:pPr>
              <w:pStyle w:val="TableHead"/>
            </w:pPr>
            <w:r>
              <w:rPr>
                <w:b/>
              </w:rPr>
              <w:t>Content</w:t>
            </w:r>
          </w:p>
        </w:tc>
      </w:tr>
      <w:tr w:rsidR="007054BC" w:rsidRPr="006D5135" w14:paraId="7BFA9147" w14:textId="77777777" w:rsidTr="00CE3ACB">
        <w:tc>
          <w:tcPr>
            <w:tcW w:w="1584" w:type="dxa"/>
            <w:shd w:val="clear" w:color="auto" w:fill="DBE5F1" w:themeFill="accent1" w:themeFillTint="33"/>
          </w:tcPr>
          <w:p w14:paraId="208A25F6" w14:textId="77777777" w:rsidR="007054BC" w:rsidRPr="006D5135" w:rsidRDefault="007054BC" w:rsidP="00EA4258">
            <w:pPr>
              <w:pStyle w:val="TableTextLeft"/>
              <w:rPr>
                <w:b/>
                <w:bCs/>
              </w:rPr>
            </w:pPr>
            <w:r w:rsidRPr="006D5135">
              <w:rPr>
                <w:b/>
                <w:bCs/>
              </w:rPr>
              <w:t>PE</w:t>
            </w:r>
          </w:p>
        </w:tc>
        <w:tc>
          <w:tcPr>
            <w:tcW w:w="8352" w:type="dxa"/>
            <w:shd w:val="clear" w:color="auto" w:fill="DBE5F1" w:themeFill="accent1" w:themeFillTint="33"/>
          </w:tcPr>
          <w:p w14:paraId="6EDEFF71" w14:textId="7726C739" w:rsidR="007054BC" w:rsidRPr="006D5135" w:rsidRDefault="007054BC" w:rsidP="00EA4258">
            <w:pPr>
              <w:pStyle w:val="TableTextLeft"/>
              <w:rPr>
                <w:b/>
                <w:bCs/>
              </w:rPr>
            </w:pPr>
            <w:r w:rsidRPr="006D5135">
              <w:rPr>
                <w:b/>
                <w:bCs/>
                <w:szCs w:val="24"/>
              </w:rPr>
              <w:t>1-PS4-1. Plan and conduct investigations to provide evidence that vibrating materials can make sound and that sound can make materials vibrate.</w:t>
            </w:r>
          </w:p>
        </w:tc>
      </w:tr>
      <w:tr w:rsidR="007054BC" w14:paraId="4D977FE3" w14:textId="77777777" w:rsidTr="009403EA">
        <w:tc>
          <w:tcPr>
            <w:tcW w:w="1584" w:type="dxa"/>
          </w:tcPr>
          <w:p w14:paraId="56A43B1D" w14:textId="77777777" w:rsidR="007054BC" w:rsidRPr="006D5135" w:rsidRDefault="007054BC" w:rsidP="00EA4258">
            <w:pPr>
              <w:pStyle w:val="TableTextLeft"/>
              <w:rPr>
                <w:b/>
                <w:bCs/>
              </w:rPr>
            </w:pPr>
            <w:r w:rsidRPr="006D5135">
              <w:rPr>
                <w:b/>
                <w:bCs/>
              </w:rPr>
              <w:t>Connector</w:t>
            </w:r>
          </w:p>
        </w:tc>
        <w:tc>
          <w:tcPr>
            <w:tcW w:w="8352" w:type="dxa"/>
          </w:tcPr>
          <w:p w14:paraId="757CBE25" w14:textId="48278812" w:rsidR="007054BC" w:rsidRDefault="007054BC" w:rsidP="00EA4258">
            <w:pPr>
              <w:pStyle w:val="TableTextLeft"/>
            </w:pPr>
            <w:r w:rsidRPr="006A1612">
              <w:rPr>
                <w:szCs w:val="24"/>
              </w:rPr>
              <w:t>Identify through investigation that vibrating materials can make sound and that sound can make materials vibrate.</w:t>
            </w:r>
          </w:p>
        </w:tc>
      </w:tr>
      <w:tr w:rsidR="007054BC" w14:paraId="59D18F8C" w14:textId="77777777" w:rsidTr="009403EA">
        <w:tc>
          <w:tcPr>
            <w:tcW w:w="1584" w:type="dxa"/>
          </w:tcPr>
          <w:p w14:paraId="4811F76A" w14:textId="77777777" w:rsidR="007054BC" w:rsidRPr="006D5135" w:rsidRDefault="007054BC" w:rsidP="00EA4258">
            <w:pPr>
              <w:pStyle w:val="TableTextLeft"/>
              <w:rPr>
                <w:b/>
                <w:bCs/>
              </w:rPr>
            </w:pPr>
            <w:r w:rsidRPr="006D5135">
              <w:rPr>
                <w:b/>
                <w:bCs/>
              </w:rPr>
              <w:t>FKSA 1</w:t>
            </w:r>
          </w:p>
        </w:tc>
        <w:tc>
          <w:tcPr>
            <w:tcW w:w="8352" w:type="dxa"/>
          </w:tcPr>
          <w:p w14:paraId="744D7013" w14:textId="45154114" w:rsidR="007054BC" w:rsidRDefault="007054BC" w:rsidP="00EA4258">
            <w:pPr>
              <w:pStyle w:val="TableTextLeft"/>
            </w:pPr>
            <w:r w:rsidRPr="006A1612">
              <w:rPr>
                <w:szCs w:val="24"/>
              </w:rPr>
              <w:t>Ability to identify that vibrating materials make sound</w:t>
            </w:r>
          </w:p>
        </w:tc>
      </w:tr>
      <w:tr w:rsidR="007054BC" w14:paraId="198C5C75" w14:textId="77777777" w:rsidTr="009403EA">
        <w:tc>
          <w:tcPr>
            <w:tcW w:w="1584" w:type="dxa"/>
          </w:tcPr>
          <w:p w14:paraId="577CD76F" w14:textId="77777777" w:rsidR="007054BC" w:rsidRPr="006D5135" w:rsidRDefault="007054BC" w:rsidP="00EA4258">
            <w:pPr>
              <w:pStyle w:val="TableTextLeft"/>
              <w:rPr>
                <w:b/>
                <w:bCs/>
              </w:rPr>
            </w:pPr>
            <w:r w:rsidRPr="006D5135">
              <w:rPr>
                <w:b/>
                <w:bCs/>
              </w:rPr>
              <w:t>FKSA 2</w:t>
            </w:r>
          </w:p>
        </w:tc>
        <w:tc>
          <w:tcPr>
            <w:tcW w:w="8352" w:type="dxa"/>
          </w:tcPr>
          <w:p w14:paraId="6B61948A" w14:textId="5B6E7BA6" w:rsidR="007054BC" w:rsidRDefault="007054BC" w:rsidP="00EA4258">
            <w:pPr>
              <w:pStyle w:val="TableTextLeft"/>
            </w:pPr>
            <w:r w:rsidRPr="006A1612">
              <w:rPr>
                <w:szCs w:val="24"/>
              </w:rPr>
              <w:t>Ability to identify that sound can make materials vibrate</w:t>
            </w:r>
          </w:p>
        </w:tc>
      </w:tr>
      <w:tr w:rsidR="007054BC" w14:paraId="7F5B95F6" w14:textId="77777777" w:rsidTr="009403EA">
        <w:tc>
          <w:tcPr>
            <w:tcW w:w="1584" w:type="dxa"/>
          </w:tcPr>
          <w:p w14:paraId="38C3C4C1" w14:textId="77777777" w:rsidR="007054BC" w:rsidRPr="006D5135" w:rsidRDefault="007054BC" w:rsidP="00EA4258">
            <w:pPr>
              <w:pStyle w:val="TableTextLeft"/>
              <w:rPr>
                <w:b/>
                <w:bCs/>
              </w:rPr>
            </w:pPr>
            <w:r w:rsidRPr="006D5135">
              <w:rPr>
                <w:b/>
                <w:bCs/>
              </w:rPr>
              <w:t>EU</w:t>
            </w:r>
          </w:p>
        </w:tc>
        <w:tc>
          <w:tcPr>
            <w:tcW w:w="8352" w:type="dxa"/>
          </w:tcPr>
          <w:p w14:paraId="495FE832" w14:textId="0D3D780E" w:rsidR="007054BC" w:rsidRDefault="007054BC" w:rsidP="00EA4258">
            <w:pPr>
              <w:pStyle w:val="TableTextLeft"/>
            </w:pPr>
            <w:r w:rsidRPr="006A1612">
              <w:rPr>
                <w:szCs w:val="24"/>
              </w:rPr>
              <w:t>Identify that sound can make objects vibrate.</w:t>
            </w:r>
          </w:p>
        </w:tc>
      </w:tr>
    </w:tbl>
    <w:p w14:paraId="4AACC771" w14:textId="7687DD36" w:rsidR="0091353E" w:rsidRDefault="0091353E" w:rsidP="0091353E">
      <w:pPr>
        <w:pStyle w:val="Heading5"/>
      </w:pPr>
      <w:bookmarkStart w:id="62" w:name="_Toc206146738"/>
      <w:bookmarkStart w:id="63" w:name="_Toc213687316"/>
      <w:r>
        <w:t xml:space="preserve">Table </w:t>
      </w:r>
      <w:fldSimple w:instr=" SEQ Table \* ARABIC ">
        <w:r w:rsidR="00E002F1">
          <w:rPr>
            <w:noProof/>
          </w:rPr>
          <w:t>24</w:t>
        </w:r>
      </w:fldSimple>
      <w:r>
        <w:t xml:space="preserve">. </w:t>
      </w:r>
      <w:r w:rsidR="00523447">
        <w:t xml:space="preserve"> </w:t>
      </w:r>
      <w:r>
        <w:t>1-PS4-2—Waves and Their Applications in Technologies for Information Transfer</w:t>
      </w:r>
      <w:bookmarkEnd w:id="62"/>
      <w:bookmarkEnd w:id="63"/>
    </w:p>
    <w:tbl>
      <w:tblPr>
        <w:tblStyle w:val="Connectors"/>
        <w:tblW w:w="9936" w:type="dxa"/>
        <w:tblLook w:val="04A0" w:firstRow="1" w:lastRow="0" w:firstColumn="1" w:lastColumn="0" w:noHBand="0" w:noVBand="1"/>
      </w:tblPr>
      <w:tblGrid>
        <w:gridCol w:w="1584"/>
        <w:gridCol w:w="8352"/>
      </w:tblGrid>
      <w:tr w:rsidR="002A1599" w14:paraId="19792CDE"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128482D" w14:textId="2BE533C6" w:rsidR="002A1599" w:rsidRDefault="002A1599" w:rsidP="00133528">
            <w:pPr>
              <w:pStyle w:val="TableHead"/>
              <w:rPr>
                <w:b/>
              </w:rPr>
            </w:pPr>
            <w:r>
              <w:rPr>
                <w:b/>
              </w:rPr>
              <w:t>Component</w:t>
            </w:r>
          </w:p>
        </w:tc>
        <w:tc>
          <w:tcPr>
            <w:tcW w:w="8352" w:type="dxa"/>
          </w:tcPr>
          <w:p w14:paraId="6165CD13" w14:textId="13000C79" w:rsidR="002A1599" w:rsidRDefault="002A1599" w:rsidP="00133528">
            <w:pPr>
              <w:pStyle w:val="TableHead"/>
            </w:pPr>
            <w:r>
              <w:rPr>
                <w:b/>
              </w:rPr>
              <w:t>Content</w:t>
            </w:r>
          </w:p>
        </w:tc>
      </w:tr>
      <w:tr w:rsidR="00452550" w:rsidRPr="006D5135" w14:paraId="1AD92887" w14:textId="77777777" w:rsidTr="00CE3ACB">
        <w:tc>
          <w:tcPr>
            <w:tcW w:w="1584" w:type="dxa"/>
            <w:shd w:val="clear" w:color="auto" w:fill="DBE5F1" w:themeFill="accent1" w:themeFillTint="33"/>
          </w:tcPr>
          <w:p w14:paraId="7794E95D" w14:textId="77777777" w:rsidR="00452550" w:rsidRPr="006D5135" w:rsidRDefault="00452550" w:rsidP="00133528">
            <w:pPr>
              <w:pStyle w:val="TableTextLeft"/>
              <w:keepNext/>
              <w:rPr>
                <w:b/>
                <w:bCs/>
              </w:rPr>
            </w:pPr>
            <w:r w:rsidRPr="006D5135">
              <w:rPr>
                <w:b/>
                <w:bCs/>
              </w:rPr>
              <w:t>PE</w:t>
            </w:r>
          </w:p>
        </w:tc>
        <w:tc>
          <w:tcPr>
            <w:tcW w:w="8352" w:type="dxa"/>
            <w:shd w:val="clear" w:color="auto" w:fill="DBE5F1" w:themeFill="accent1" w:themeFillTint="33"/>
          </w:tcPr>
          <w:p w14:paraId="26C97D50" w14:textId="5E151CCB" w:rsidR="00452550" w:rsidRPr="006D5135" w:rsidRDefault="00452550" w:rsidP="00133528">
            <w:pPr>
              <w:pStyle w:val="TableTextLeft"/>
              <w:keepNext/>
              <w:rPr>
                <w:b/>
                <w:bCs/>
              </w:rPr>
            </w:pPr>
            <w:r w:rsidRPr="006D5135">
              <w:rPr>
                <w:b/>
                <w:bCs/>
                <w:szCs w:val="24"/>
              </w:rPr>
              <w:t>1-PS4-2. Make observations to construct an evidence-based account that objects in darkness can be seen only when illuminated.</w:t>
            </w:r>
          </w:p>
        </w:tc>
      </w:tr>
      <w:tr w:rsidR="00452550" w14:paraId="10BB33DA" w14:textId="77777777" w:rsidTr="009403EA">
        <w:tc>
          <w:tcPr>
            <w:tcW w:w="1584" w:type="dxa"/>
          </w:tcPr>
          <w:p w14:paraId="17F47AF1" w14:textId="77777777" w:rsidR="00452550" w:rsidRPr="006D5135" w:rsidRDefault="00452550" w:rsidP="00133528">
            <w:pPr>
              <w:pStyle w:val="TableTextLeft"/>
              <w:keepNext/>
              <w:rPr>
                <w:b/>
                <w:bCs/>
              </w:rPr>
            </w:pPr>
            <w:r w:rsidRPr="006D5135">
              <w:rPr>
                <w:b/>
                <w:bCs/>
              </w:rPr>
              <w:t>Connector</w:t>
            </w:r>
          </w:p>
        </w:tc>
        <w:tc>
          <w:tcPr>
            <w:tcW w:w="8352" w:type="dxa"/>
          </w:tcPr>
          <w:p w14:paraId="191D365C" w14:textId="1B9216F9" w:rsidR="00452550" w:rsidRDefault="00452550" w:rsidP="00133528">
            <w:pPr>
              <w:pStyle w:val="TableTextLeft"/>
              <w:keepNext/>
            </w:pPr>
            <w:r w:rsidRPr="006A1612">
              <w:rPr>
                <w:szCs w:val="24"/>
              </w:rPr>
              <w:t>Recognize through observation that objects in darkness can be seen only when illuminated (</w:t>
            </w:r>
            <w:r w:rsidRPr="006A1612" w:rsidDel="00F23E98">
              <w:rPr>
                <w:szCs w:val="24"/>
              </w:rPr>
              <w:t>e.g</w:t>
            </w:r>
            <w:r w:rsidRPr="006A1612">
              <w:rPr>
                <w:szCs w:val="24"/>
              </w:rPr>
              <w:t>., external light source, when they give off their own light).</w:t>
            </w:r>
          </w:p>
        </w:tc>
      </w:tr>
      <w:tr w:rsidR="00452550" w14:paraId="14AEC5C4" w14:textId="77777777" w:rsidTr="009403EA">
        <w:tc>
          <w:tcPr>
            <w:tcW w:w="1584" w:type="dxa"/>
          </w:tcPr>
          <w:p w14:paraId="78C0F028" w14:textId="77777777" w:rsidR="00452550" w:rsidRPr="006D5135" w:rsidRDefault="00452550" w:rsidP="00EA4258">
            <w:pPr>
              <w:pStyle w:val="TableTextLeft"/>
              <w:rPr>
                <w:b/>
                <w:bCs/>
              </w:rPr>
            </w:pPr>
            <w:r w:rsidRPr="006D5135">
              <w:rPr>
                <w:b/>
                <w:bCs/>
              </w:rPr>
              <w:t>FKSA 1</w:t>
            </w:r>
          </w:p>
        </w:tc>
        <w:tc>
          <w:tcPr>
            <w:tcW w:w="8352" w:type="dxa"/>
          </w:tcPr>
          <w:p w14:paraId="1CCA370E" w14:textId="388A71E9" w:rsidR="00452550" w:rsidRDefault="00452550" w:rsidP="00EA4258">
            <w:pPr>
              <w:pStyle w:val="TableTextLeft"/>
            </w:pPr>
            <w:r w:rsidRPr="006A1612">
              <w:rPr>
                <w:szCs w:val="24"/>
              </w:rPr>
              <w:t>Ability to recognize that objects in darkness can be seen only when illuminated (</w:t>
            </w:r>
            <w:r w:rsidRPr="006A1612" w:rsidDel="00F23E98">
              <w:rPr>
                <w:szCs w:val="24"/>
              </w:rPr>
              <w:t>e.g</w:t>
            </w:r>
            <w:r w:rsidRPr="006A1612">
              <w:rPr>
                <w:szCs w:val="24"/>
              </w:rPr>
              <w:t>., external light source, when they give off their own light)</w:t>
            </w:r>
          </w:p>
        </w:tc>
      </w:tr>
      <w:tr w:rsidR="00452550" w14:paraId="36081C8C" w14:textId="77777777" w:rsidTr="009403EA">
        <w:tc>
          <w:tcPr>
            <w:tcW w:w="1584" w:type="dxa"/>
          </w:tcPr>
          <w:p w14:paraId="0FE5B417" w14:textId="77777777" w:rsidR="00452550" w:rsidRPr="006D5135" w:rsidRDefault="00452550" w:rsidP="00EA4258">
            <w:pPr>
              <w:pStyle w:val="TableTextLeft"/>
              <w:rPr>
                <w:b/>
                <w:bCs/>
              </w:rPr>
            </w:pPr>
            <w:r w:rsidRPr="006D5135">
              <w:rPr>
                <w:b/>
                <w:bCs/>
              </w:rPr>
              <w:t>EU</w:t>
            </w:r>
          </w:p>
        </w:tc>
        <w:tc>
          <w:tcPr>
            <w:tcW w:w="8352" w:type="dxa"/>
          </w:tcPr>
          <w:p w14:paraId="7A3A9F8F" w14:textId="1C2F2119" w:rsidR="00452550" w:rsidRDefault="00452550" w:rsidP="00EA4258">
            <w:pPr>
              <w:pStyle w:val="TableTextLeft"/>
            </w:pPr>
            <w:r w:rsidRPr="006A1612">
              <w:rPr>
                <w:szCs w:val="24"/>
              </w:rPr>
              <w:t>Recognize that an object can be seen in darkness with a light source.</w:t>
            </w:r>
          </w:p>
        </w:tc>
      </w:tr>
    </w:tbl>
    <w:p w14:paraId="092B92D8" w14:textId="3B6C14FE" w:rsidR="0091353E" w:rsidRDefault="0091353E" w:rsidP="0091353E">
      <w:pPr>
        <w:pStyle w:val="Heading5"/>
      </w:pPr>
      <w:bookmarkStart w:id="64" w:name="_Toc206146739"/>
      <w:bookmarkStart w:id="65" w:name="_Toc213687317"/>
      <w:r>
        <w:lastRenderedPageBreak/>
        <w:t xml:space="preserve">Table </w:t>
      </w:r>
      <w:fldSimple w:instr=" SEQ Table \* ARABIC ">
        <w:r w:rsidR="00E002F1">
          <w:rPr>
            <w:noProof/>
          </w:rPr>
          <w:t>25</w:t>
        </w:r>
      </w:fldSimple>
      <w:r>
        <w:t xml:space="preserve">. </w:t>
      </w:r>
      <w:r w:rsidR="00523447">
        <w:t xml:space="preserve"> </w:t>
      </w:r>
      <w:r>
        <w:t>1-PS4-3—Waves and Their Applications in Technologies for Information Transfer</w:t>
      </w:r>
      <w:bookmarkEnd w:id="64"/>
      <w:bookmarkEnd w:id="65"/>
    </w:p>
    <w:tbl>
      <w:tblPr>
        <w:tblStyle w:val="Connectors"/>
        <w:tblW w:w="9936" w:type="dxa"/>
        <w:tblLook w:val="04A0" w:firstRow="1" w:lastRow="0" w:firstColumn="1" w:lastColumn="0" w:noHBand="0" w:noVBand="1"/>
      </w:tblPr>
      <w:tblGrid>
        <w:gridCol w:w="1584"/>
        <w:gridCol w:w="8352"/>
      </w:tblGrid>
      <w:tr w:rsidR="00452550" w14:paraId="5E94A27E"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F897B61" w14:textId="17937FAA" w:rsidR="00452550" w:rsidRDefault="00452550" w:rsidP="0068394A">
            <w:pPr>
              <w:pStyle w:val="TableHead"/>
              <w:rPr>
                <w:b/>
              </w:rPr>
            </w:pPr>
            <w:r>
              <w:rPr>
                <w:b/>
              </w:rPr>
              <w:t>Component</w:t>
            </w:r>
          </w:p>
        </w:tc>
        <w:tc>
          <w:tcPr>
            <w:tcW w:w="8352" w:type="dxa"/>
          </w:tcPr>
          <w:p w14:paraId="084F203E" w14:textId="10956A9D" w:rsidR="00452550" w:rsidRPr="006A1612" w:rsidRDefault="00452550" w:rsidP="0068394A">
            <w:pPr>
              <w:pStyle w:val="TableHead"/>
              <w:rPr>
                <w:szCs w:val="24"/>
              </w:rPr>
            </w:pPr>
            <w:r>
              <w:rPr>
                <w:b/>
              </w:rPr>
              <w:t>Content</w:t>
            </w:r>
          </w:p>
        </w:tc>
      </w:tr>
      <w:tr w:rsidR="005F64C3" w:rsidRPr="006D5135" w14:paraId="16E781C1" w14:textId="77777777" w:rsidTr="00CE3ACB">
        <w:tc>
          <w:tcPr>
            <w:tcW w:w="1584" w:type="dxa"/>
            <w:shd w:val="clear" w:color="auto" w:fill="DBE5F1" w:themeFill="accent1" w:themeFillTint="33"/>
          </w:tcPr>
          <w:p w14:paraId="703BFA67" w14:textId="77777777" w:rsidR="005F64C3" w:rsidRPr="006D5135" w:rsidRDefault="005F64C3" w:rsidP="005478F4">
            <w:pPr>
              <w:pStyle w:val="TableTextLeft"/>
              <w:keepNext/>
              <w:rPr>
                <w:b/>
                <w:bCs/>
              </w:rPr>
            </w:pPr>
            <w:r w:rsidRPr="006D5135">
              <w:rPr>
                <w:b/>
                <w:bCs/>
              </w:rPr>
              <w:t>PE</w:t>
            </w:r>
          </w:p>
        </w:tc>
        <w:tc>
          <w:tcPr>
            <w:tcW w:w="8352" w:type="dxa"/>
            <w:shd w:val="clear" w:color="auto" w:fill="DBE5F1" w:themeFill="accent1" w:themeFillTint="33"/>
          </w:tcPr>
          <w:p w14:paraId="48022F90" w14:textId="11254E67" w:rsidR="005F64C3" w:rsidRPr="006D5135" w:rsidRDefault="005F64C3" w:rsidP="005478F4">
            <w:pPr>
              <w:pStyle w:val="TableTextLeft"/>
              <w:keepNext/>
              <w:rPr>
                <w:b/>
                <w:bCs/>
              </w:rPr>
            </w:pPr>
            <w:r w:rsidRPr="006D5135">
              <w:rPr>
                <w:b/>
                <w:bCs/>
                <w:szCs w:val="24"/>
              </w:rPr>
              <w:t>1-PS4-3. Plan and conduct an investigation to determine the effect of placing objects made with different materials in the path of a beam of light.</w:t>
            </w:r>
          </w:p>
        </w:tc>
      </w:tr>
      <w:tr w:rsidR="005F64C3" w14:paraId="0720BAFD" w14:textId="77777777" w:rsidTr="009403EA">
        <w:tc>
          <w:tcPr>
            <w:tcW w:w="1584" w:type="dxa"/>
          </w:tcPr>
          <w:p w14:paraId="4A6985CE" w14:textId="77777777" w:rsidR="005F64C3" w:rsidRPr="006D5135" w:rsidRDefault="005F64C3" w:rsidP="0069783D">
            <w:pPr>
              <w:pStyle w:val="TableTextLeft"/>
              <w:keepNext/>
              <w:rPr>
                <w:b/>
                <w:bCs/>
              </w:rPr>
            </w:pPr>
            <w:r w:rsidRPr="006D5135">
              <w:rPr>
                <w:b/>
                <w:bCs/>
              </w:rPr>
              <w:t>Connector</w:t>
            </w:r>
          </w:p>
        </w:tc>
        <w:tc>
          <w:tcPr>
            <w:tcW w:w="8352" w:type="dxa"/>
          </w:tcPr>
          <w:p w14:paraId="4D3F0E9F" w14:textId="5702BBF4" w:rsidR="005F64C3" w:rsidRDefault="005F64C3" w:rsidP="0069783D">
            <w:pPr>
              <w:pStyle w:val="TableTextLeft"/>
              <w:keepNext/>
            </w:pPr>
            <w:r w:rsidRPr="006A1612">
              <w:rPr>
                <w:szCs w:val="24"/>
              </w:rPr>
              <w:t>Recognize through observation or investigation that some materials allow light to pass through them, others allow only some light through, and others block all the light.</w:t>
            </w:r>
          </w:p>
        </w:tc>
      </w:tr>
      <w:tr w:rsidR="005F64C3" w14:paraId="0747564B" w14:textId="77777777" w:rsidTr="009403EA">
        <w:tc>
          <w:tcPr>
            <w:tcW w:w="1584" w:type="dxa"/>
          </w:tcPr>
          <w:p w14:paraId="0DB22B7E" w14:textId="77777777" w:rsidR="005F64C3" w:rsidRPr="006D5135" w:rsidRDefault="005F64C3" w:rsidP="00EA4258">
            <w:pPr>
              <w:pStyle w:val="TableTextLeft"/>
              <w:rPr>
                <w:b/>
                <w:bCs/>
              </w:rPr>
            </w:pPr>
            <w:r w:rsidRPr="006D5135">
              <w:rPr>
                <w:b/>
                <w:bCs/>
              </w:rPr>
              <w:t>FKSA 1</w:t>
            </w:r>
          </w:p>
        </w:tc>
        <w:tc>
          <w:tcPr>
            <w:tcW w:w="8352" w:type="dxa"/>
          </w:tcPr>
          <w:p w14:paraId="073B415E" w14:textId="3240D2FC" w:rsidR="005F64C3" w:rsidRDefault="005F64C3" w:rsidP="00EA4258">
            <w:pPr>
              <w:pStyle w:val="TableTextLeft"/>
            </w:pPr>
            <w:r w:rsidRPr="006A1612">
              <w:rPr>
                <w:szCs w:val="24"/>
              </w:rPr>
              <w:t>Ability to recognize that some materials allow light to pass through them</w:t>
            </w:r>
          </w:p>
        </w:tc>
      </w:tr>
      <w:tr w:rsidR="005F64C3" w14:paraId="09A2F087" w14:textId="77777777" w:rsidTr="009403EA">
        <w:tc>
          <w:tcPr>
            <w:tcW w:w="1584" w:type="dxa"/>
          </w:tcPr>
          <w:p w14:paraId="56C635FD" w14:textId="77777777" w:rsidR="005F64C3" w:rsidRPr="006D5135" w:rsidRDefault="005F64C3" w:rsidP="00EA4258">
            <w:pPr>
              <w:pStyle w:val="TableTextLeft"/>
              <w:rPr>
                <w:b/>
                <w:bCs/>
              </w:rPr>
            </w:pPr>
            <w:r w:rsidRPr="006D5135">
              <w:rPr>
                <w:b/>
                <w:bCs/>
              </w:rPr>
              <w:t>FKSA 2</w:t>
            </w:r>
          </w:p>
        </w:tc>
        <w:tc>
          <w:tcPr>
            <w:tcW w:w="8352" w:type="dxa"/>
          </w:tcPr>
          <w:p w14:paraId="0D121456" w14:textId="7BEAD121" w:rsidR="005F64C3" w:rsidRDefault="005F64C3" w:rsidP="00EA4258">
            <w:pPr>
              <w:pStyle w:val="TableTextLeft"/>
            </w:pPr>
            <w:r w:rsidRPr="006A1612">
              <w:rPr>
                <w:szCs w:val="24"/>
              </w:rPr>
              <w:t>Ability to recognize that some materials allow only some light through</w:t>
            </w:r>
          </w:p>
        </w:tc>
      </w:tr>
      <w:tr w:rsidR="005F64C3" w14:paraId="66A26C32" w14:textId="77777777" w:rsidTr="009403EA">
        <w:tc>
          <w:tcPr>
            <w:tcW w:w="1584" w:type="dxa"/>
          </w:tcPr>
          <w:p w14:paraId="4AF210E2" w14:textId="77777777" w:rsidR="005F64C3" w:rsidRPr="006D5135" w:rsidRDefault="005F64C3" w:rsidP="00EA4258">
            <w:pPr>
              <w:pStyle w:val="TableTextLeft"/>
              <w:rPr>
                <w:b/>
                <w:bCs/>
              </w:rPr>
            </w:pPr>
            <w:r w:rsidRPr="006D5135">
              <w:rPr>
                <w:b/>
                <w:bCs/>
              </w:rPr>
              <w:t>FKSA 3</w:t>
            </w:r>
          </w:p>
        </w:tc>
        <w:tc>
          <w:tcPr>
            <w:tcW w:w="8352" w:type="dxa"/>
          </w:tcPr>
          <w:p w14:paraId="437E7D87" w14:textId="7A65D90B" w:rsidR="005F64C3" w:rsidRDefault="005F64C3" w:rsidP="00EA4258">
            <w:pPr>
              <w:pStyle w:val="TableTextLeft"/>
            </w:pPr>
            <w:r w:rsidRPr="006A1612">
              <w:rPr>
                <w:szCs w:val="24"/>
              </w:rPr>
              <w:t>Ability to recognize that some materials block all the light</w:t>
            </w:r>
          </w:p>
        </w:tc>
      </w:tr>
      <w:tr w:rsidR="005F64C3" w14:paraId="189E512A" w14:textId="77777777" w:rsidTr="009403EA">
        <w:tc>
          <w:tcPr>
            <w:tcW w:w="1584" w:type="dxa"/>
          </w:tcPr>
          <w:p w14:paraId="001DB74C" w14:textId="77777777" w:rsidR="005F64C3" w:rsidRPr="006D5135" w:rsidRDefault="005F64C3" w:rsidP="00EA4258">
            <w:pPr>
              <w:pStyle w:val="TableTextLeft"/>
              <w:rPr>
                <w:b/>
                <w:bCs/>
              </w:rPr>
            </w:pPr>
            <w:r w:rsidRPr="006D5135">
              <w:rPr>
                <w:b/>
                <w:bCs/>
              </w:rPr>
              <w:t>EU</w:t>
            </w:r>
          </w:p>
        </w:tc>
        <w:tc>
          <w:tcPr>
            <w:tcW w:w="8352" w:type="dxa"/>
          </w:tcPr>
          <w:p w14:paraId="0F0D9F20" w14:textId="03B53A1F" w:rsidR="005F64C3" w:rsidRDefault="005F64C3" w:rsidP="00EA4258">
            <w:pPr>
              <w:pStyle w:val="TableTextLeft"/>
            </w:pPr>
            <w:r w:rsidRPr="006A1612">
              <w:rPr>
                <w:szCs w:val="24"/>
              </w:rPr>
              <w:t>Recognize that objects block light and create a shadow.</w:t>
            </w:r>
          </w:p>
        </w:tc>
      </w:tr>
    </w:tbl>
    <w:p w14:paraId="7F402A11" w14:textId="6C5CD98E" w:rsidR="009E75B3" w:rsidRDefault="009E75B3" w:rsidP="009E75B3">
      <w:pPr>
        <w:pStyle w:val="Heading5"/>
      </w:pPr>
      <w:bookmarkStart w:id="66" w:name="_Toc206146740"/>
      <w:bookmarkStart w:id="67" w:name="_Toc213687318"/>
      <w:r>
        <w:t xml:space="preserve">Table </w:t>
      </w:r>
      <w:fldSimple w:instr=" SEQ Table \* ARABIC ">
        <w:r w:rsidR="00E002F1">
          <w:rPr>
            <w:noProof/>
          </w:rPr>
          <w:t>26</w:t>
        </w:r>
      </w:fldSimple>
      <w:r>
        <w:t>.  1-PS4-4—Waves and Their Applications in Technologies for Information Transfer</w:t>
      </w:r>
      <w:bookmarkEnd w:id="66"/>
      <w:bookmarkEnd w:id="67"/>
    </w:p>
    <w:tbl>
      <w:tblPr>
        <w:tblStyle w:val="Connectors"/>
        <w:tblW w:w="9936" w:type="dxa"/>
        <w:tblLook w:val="04A0" w:firstRow="1" w:lastRow="0" w:firstColumn="1" w:lastColumn="0" w:noHBand="0" w:noVBand="1"/>
      </w:tblPr>
      <w:tblGrid>
        <w:gridCol w:w="1584"/>
        <w:gridCol w:w="8352"/>
      </w:tblGrid>
      <w:tr w:rsidR="00452550" w14:paraId="507C5FC3"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6AD337B" w14:textId="7FA7EF3C" w:rsidR="00452550" w:rsidRDefault="00452550" w:rsidP="0068394A">
            <w:pPr>
              <w:pStyle w:val="TableHead"/>
              <w:rPr>
                <w:b/>
              </w:rPr>
            </w:pPr>
            <w:r>
              <w:rPr>
                <w:b/>
              </w:rPr>
              <w:t>Component</w:t>
            </w:r>
          </w:p>
        </w:tc>
        <w:tc>
          <w:tcPr>
            <w:tcW w:w="8352" w:type="dxa"/>
          </w:tcPr>
          <w:p w14:paraId="0D9CB946" w14:textId="6891BDBE" w:rsidR="00452550" w:rsidRDefault="00452550" w:rsidP="0068394A">
            <w:pPr>
              <w:pStyle w:val="TableHead"/>
            </w:pPr>
            <w:r>
              <w:rPr>
                <w:b/>
              </w:rPr>
              <w:t>Content</w:t>
            </w:r>
          </w:p>
        </w:tc>
      </w:tr>
      <w:tr w:rsidR="00D93827" w:rsidRPr="006D5135" w14:paraId="587F9F66" w14:textId="77777777" w:rsidTr="00CE3ACB">
        <w:tc>
          <w:tcPr>
            <w:tcW w:w="1584" w:type="dxa"/>
            <w:shd w:val="clear" w:color="auto" w:fill="DBE5F1" w:themeFill="accent1" w:themeFillTint="33"/>
          </w:tcPr>
          <w:p w14:paraId="0C9C857E" w14:textId="77777777" w:rsidR="00D93827" w:rsidRPr="006D5135" w:rsidRDefault="00D93827" w:rsidP="00EA4258">
            <w:pPr>
              <w:pStyle w:val="TableTextLeft"/>
              <w:rPr>
                <w:b/>
                <w:bCs/>
              </w:rPr>
            </w:pPr>
            <w:r w:rsidRPr="006D5135">
              <w:rPr>
                <w:b/>
                <w:bCs/>
              </w:rPr>
              <w:t>PE</w:t>
            </w:r>
          </w:p>
        </w:tc>
        <w:tc>
          <w:tcPr>
            <w:tcW w:w="8352" w:type="dxa"/>
            <w:shd w:val="clear" w:color="auto" w:fill="DBE5F1" w:themeFill="accent1" w:themeFillTint="33"/>
          </w:tcPr>
          <w:p w14:paraId="6BB9F883" w14:textId="65D21878" w:rsidR="00D93827" w:rsidRPr="006D5135" w:rsidRDefault="00D93827" w:rsidP="00EA4258">
            <w:pPr>
              <w:pStyle w:val="TableTextLeft"/>
              <w:rPr>
                <w:b/>
                <w:bCs/>
              </w:rPr>
            </w:pPr>
            <w:r w:rsidRPr="006D5135">
              <w:rPr>
                <w:b/>
                <w:bCs/>
                <w:szCs w:val="24"/>
              </w:rPr>
              <w:t>1-PS4-4. Use tools and materials to design and build a device that uses light or sound to solve the problem of communicating over a distance.</w:t>
            </w:r>
          </w:p>
        </w:tc>
      </w:tr>
      <w:tr w:rsidR="00D93827" w14:paraId="71F3B39C" w14:textId="77777777" w:rsidTr="009403EA">
        <w:tc>
          <w:tcPr>
            <w:tcW w:w="1584" w:type="dxa"/>
          </w:tcPr>
          <w:p w14:paraId="3312E7FE" w14:textId="77777777" w:rsidR="00D93827" w:rsidRPr="006D5135" w:rsidRDefault="00D93827" w:rsidP="00EA4258">
            <w:pPr>
              <w:pStyle w:val="TableTextLeft"/>
              <w:rPr>
                <w:b/>
                <w:bCs/>
              </w:rPr>
            </w:pPr>
            <w:r w:rsidRPr="006D5135">
              <w:rPr>
                <w:b/>
                <w:bCs/>
              </w:rPr>
              <w:t>Connector</w:t>
            </w:r>
          </w:p>
        </w:tc>
        <w:tc>
          <w:tcPr>
            <w:tcW w:w="8352" w:type="dxa"/>
          </w:tcPr>
          <w:p w14:paraId="775AD03D" w14:textId="0216C4E9" w:rsidR="00D93827" w:rsidRDefault="00D93827" w:rsidP="00EA4258">
            <w:pPr>
              <w:pStyle w:val="TableTextLeft"/>
            </w:pPr>
            <w:r w:rsidRPr="006A1612">
              <w:rPr>
                <w:szCs w:val="24"/>
              </w:rPr>
              <w:t>Observe and recognize that light or sound can travel between objects to communicate.</w:t>
            </w:r>
          </w:p>
        </w:tc>
      </w:tr>
      <w:tr w:rsidR="00D93827" w14:paraId="46CD9126" w14:textId="77777777" w:rsidTr="009403EA">
        <w:tc>
          <w:tcPr>
            <w:tcW w:w="1584" w:type="dxa"/>
          </w:tcPr>
          <w:p w14:paraId="2D3E66D4" w14:textId="77777777" w:rsidR="00D93827" w:rsidRPr="006D5135" w:rsidRDefault="00D93827" w:rsidP="00EA4258">
            <w:pPr>
              <w:pStyle w:val="TableTextLeft"/>
              <w:rPr>
                <w:b/>
                <w:bCs/>
              </w:rPr>
            </w:pPr>
            <w:r w:rsidRPr="006D5135">
              <w:rPr>
                <w:b/>
                <w:bCs/>
              </w:rPr>
              <w:t>FKSA 1</w:t>
            </w:r>
          </w:p>
        </w:tc>
        <w:tc>
          <w:tcPr>
            <w:tcW w:w="8352" w:type="dxa"/>
          </w:tcPr>
          <w:p w14:paraId="4DFB8FEF" w14:textId="30447727" w:rsidR="00D93827" w:rsidRDefault="00D93827" w:rsidP="00EA4258">
            <w:pPr>
              <w:pStyle w:val="TableTextLeft"/>
            </w:pPr>
            <w:r w:rsidRPr="006A1612">
              <w:rPr>
                <w:szCs w:val="24"/>
              </w:rPr>
              <w:t>Ability to observe and recognize that light can travel between objects to communicate</w:t>
            </w:r>
          </w:p>
        </w:tc>
      </w:tr>
      <w:tr w:rsidR="00D93827" w14:paraId="1FB3CE10" w14:textId="77777777" w:rsidTr="009403EA">
        <w:tc>
          <w:tcPr>
            <w:tcW w:w="1584" w:type="dxa"/>
          </w:tcPr>
          <w:p w14:paraId="57464A07" w14:textId="77777777" w:rsidR="00D93827" w:rsidRPr="006D5135" w:rsidRDefault="00D93827" w:rsidP="00EA4258">
            <w:pPr>
              <w:pStyle w:val="TableTextLeft"/>
              <w:rPr>
                <w:b/>
                <w:bCs/>
              </w:rPr>
            </w:pPr>
            <w:r w:rsidRPr="006D5135">
              <w:rPr>
                <w:b/>
                <w:bCs/>
              </w:rPr>
              <w:t>FKSA 2</w:t>
            </w:r>
          </w:p>
        </w:tc>
        <w:tc>
          <w:tcPr>
            <w:tcW w:w="8352" w:type="dxa"/>
          </w:tcPr>
          <w:p w14:paraId="3E92C59C" w14:textId="4D9BEC42" w:rsidR="00D93827" w:rsidRDefault="00D93827" w:rsidP="00EA4258">
            <w:pPr>
              <w:pStyle w:val="TableTextLeft"/>
            </w:pPr>
            <w:r w:rsidRPr="006A1612">
              <w:rPr>
                <w:szCs w:val="24"/>
              </w:rPr>
              <w:t>Ability to observe and recognize that sound can travel between objects to communicate</w:t>
            </w:r>
          </w:p>
        </w:tc>
      </w:tr>
      <w:tr w:rsidR="00D93827" w14:paraId="3CCA340E" w14:textId="77777777" w:rsidTr="009403EA">
        <w:tc>
          <w:tcPr>
            <w:tcW w:w="1584" w:type="dxa"/>
          </w:tcPr>
          <w:p w14:paraId="4FF4EDDD" w14:textId="77777777" w:rsidR="00D93827" w:rsidRPr="006D5135" w:rsidRDefault="00D93827" w:rsidP="00EA4258">
            <w:pPr>
              <w:pStyle w:val="TableTextLeft"/>
              <w:rPr>
                <w:b/>
                <w:bCs/>
              </w:rPr>
            </w:pPr>
            <w:r w:rsidRPr="006D5135">
              <w:rPr>
                <w:b/>
                <w:bCs/>
              </w:rPr>
              <w:t>EU</w:t>
            </w:r>
          </w:p>
        </w:tc>
        <w:tc>
          <w:tcPr>
            <w:tcW w:w="8352" w:type="dxa"/>
          </w:tcPr>
          <w:p w14:paraId="02561E04" w14:textId="14B59CED" w:rsidR="00D93827" w:rsidRDefault="00D93827" w:rsidP="00EA4258">
            <w:pPr>
              <w:pStyle w:val="TableTextLeft"/>
            </w:pPr>
            <w:r w:rsidRPr="006A1612">
              <w:rPr>
                <w:szCs w:val="24"/>
              </w:rPr>
              <w:t>Recognize an example of how sound travels through a solid object.</w:t>
            </w:r>
          </w:p>
        </w:tc>
      </w:tr>
    </w:tbl>
    <w:p w14:paraId="343BC432" w14:textId="533E49AF" w:rsidR="007D5ACF" w:rsidRDefault="00D9096B" w:rsidP="00B81F33">
      <w:pPr>
        <w:pStyle w:val="Heading4"/>
      </w:pPr>
      <w:bookmarkStart w:id="68" w:name="_Toc213687265"/>
      <w:r>
        <w:t xml:space="preserve">Grade </w:t>
      </w:r>
      <w:r w:rsidR="00A60D98">
        <w:t>Two</w:t>
      </w:r>
      <w:bookmarkEnd w:id="68"/>
    </w:p>
    <w:p w14:paraId="3A3F2572" w14:textId="2185E205" w:rsidR="00E74763" w:rsidRDefault="00E74763" w:rsidP="00E74763">
      <w:pPr>
        <w:pStyle w:val="Heading5"/>
      </w:pPr>
      <w:bookmarkStart w:id="69" w:name="_Toc206146741"/>
      <w:bookmarkStart w:id="70" w:name="_Toc213687319"/>
      <w:r>
        <w:t xml:space="preserve">Table </w:t>
      </w:r>
      <w:fldSimple w:instr=" SEQ Table \* ARABIC ">
        <w:r w:rsidR="00E002F1">
          <w:rPr>
            <w:noProof/>
          </w:rPr>
          <w:t>27</w:t>
        </w:r>
      </w:fldSimple>
      <w:r>
        <w:t>.  2-PS1-1—Matter and Its Interactions</w:t>
      </w:r>
      <w:bookmarkEnd w:id="69"/>
      <w:bookmarkEnd w:id="70"/>
    </w:p>
    <w:tbl>
      <w:tblPr>
        <w:tblStyle w:val="Connectors"/>
        <w:tblW w:w="9936" w:type="dxa"/>
        <w:tblLook w:val="04A0" w:firstRow="1" w:lastRow="0" w:firstColumn="1" w:lastColumn="0" w:noHBand="0" w:noVBand="1"/>
      </w:tblPr>
      <w:tblGrid>
        <w:gridCol w:w="1584"/>
        <w:gridCol w:w="8352"/>
      </w:tblGrid>
      <w:tr w:rsidR="007D5ACF" w14:paraId="083FBDDF"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283401E" w14:textId="77777777" w:rsidR="007D5ACF" w:rsidRDefault="00D9096B" w:rsidP="0068394A">
            <w:pPr>
              <w:pStyle w:val="TableHead"/>
            </w:pPr>
            <w:r>
              <w:rPr>
                <w:b/>
              </w:rPr>
              <w:t>Component</w:t>
            </w:r>
          </w:p>
        </w:tc>
        <w:tc>
          <w:tcPr>
            <w:tcW w:w="8352" w:type="dxa"/>
          </w:tcPr>
          <w:p w14:paraId="603FBCED" w14:textId="77777777" w:rsidR="007D5ACF" w:rsidRDefault="00D9096B" w:rsidP="0068394A">
            <w:pPr>
              <w:pStyle w:val="TableHead"/>
            </w:pPr>
            <w:r>
              <w:rPr>
                <w:b/>
              </w:rPr>
              <w:t>Content</w:t>
            </w:r>
          </w:p>
        </w:tc>
      </w:tr>
      <w:tr w:rsidR="00294FD9" w:rsidRPr="006D5135" w14:paraId="7A4A6338" w14:textId="77777777" w:rsidTr="00CE3ACB">
        <w:tc>
          <w:tcPr>
            <w:tcW w:w="1584" w:type="dxa"/>
            <w:shd w:val="clear" w:color="auto" w:fill="DBE5F1" w:themeFill="accent1" w:themeFillTint="33"/>
          </w:tcPr>
          <w:p w14:paraId="1063CB76" w14:textId="77777777" w:rsidR="00294FD9" w:rsidRPr="006D5135" w:rsidRDefault="00294FD9" w:rsidP="00EA4258">
            <w:pPr>
              <w:pStyle w:val="TableTextLeft"/>
              <w:rPr>
                <w:b/>
                <w:bCs/>
              </w:rPr>
            </w:pPr>
            <w:r w:rsidRPr="006D5135">
              <w:rPr>
                <w:b/>
                <w:bCs/>
              </w:rPr>
              <w:t>PE</w:t>
            </w:r>
          </w:p>
        </w:tc>
        <w:tc>
          <w:tcPr>
            <w:tcW w:w="8352" w:type="dxa"/>
            <w:shd w:val="clear" w:color="auto" w:fill="DBE5F1" w:themeFill="accent1" w:themeFillTint="33"/>
          </w:tcPr>
          <w:p w14:paraId="5F81313A" w14:textId="5DC2EAB1" w:rsidR="00294FD9" w:rsidRPr="006D5135" w:rsidRDefault="00294FD9" w:rsidP="00EA4258">
            <w:pPr>
              <w:pStyle w:val="TableTextLeft"/>
              <w:rPr>
                <w:b/>
                <w:bCs/>
              </w:rPr>
            </w:pPr>
            <w:r w:rsidRPr="006D5135">
              <w:rPr>
                <w:b/>
                <w:bCs/>
                <w:szCs w:val="24"/>
              </w:rPr>
              <w:t>2-PS1-1. Plan and conduct an investigation to describe and classify different kinds of materials by their observable properties.</w:t>
            </w:r>
          </w:p>
        </w:tc>
      </w:tr>
      <w:tr w:rsidR="00294FD9" w14:paraId="216029A4" w14:textId="77777777" w:rsidTr="009403EA">
        <w:tc>
          <w:tcPr>
            <w:tcW w:w="1584" w:type="dxa"/>
          </w:tcPr>
          <w:p w14:paraId="12CD63CB" w14:textId="77777777" w:rsidR="00294FD9" w:rsidRPr="006D5135" w:rsidRDefault="00294FD9" w:rsidP="00EA4258">
            <w:pPr>
              <w:pStyle w:val="TableTextLeft"/>
              <w:rPr>
                <w:b/>
                <w:bCs/>
              </w:rPr>
            </w:pPr>
            <w:r w:rsidRPr="006D5135">
              <w:rPr>
                <w:b/>
                <w:bCs/>
              </w:rPr>
              <w:t>Connector</w:t>
            </w:r>
          </w:p>
        </w:tc>
        <w:tc>
          <w:tcPr>
            <w:tcW w:w="8352" w:type="dxa"/>
          </w:tcPr>
          <w:p w14:paraId="6C7A0D61" w14:textId="49E143A6" w:rsidR="00294FD9" w:rsidRDefault="00294FD9" w:rsidP="00EA4258">
            <w:pPr>
              <w:pStyle w:val="TableTextLeft"/>
            </w:pPr>
            <w:r w:rsidRPr="002A1258">
              <w:rPr>
                <w:szCs w:val="24"/>
              </w:rPr>
              <w:t>Describe and classify different kinds of materials by their observable properties (</w:t>
            </w:r>
            <w:r w:rsidRPr="002A1258" w:rsidDel="00F23E98">
              <w:rPr>
                <w:szCs w:val="24"/>
              </w:rPr>
              <w:t>e.g</w:t>
            </w:r>
            <w:r w:rsidRPr="002A1258">
              <w:rPr>
                <w:szCs w:val="24"/>
              </w:rPr>
              <w:t>., color, texture).</w:t>
            </w:r>
          </w:p>
        </w:tc>
      </w:tr>
      <w:tr w:rsidR="00294FD9" w14:paraId="7C6E1CB0" w14:textId="77777777" w:rsidTr="009403EA">
        <w:tc>
          <w:tcPr>
            <w:tcW w:w="1584" w:type="dxa"/>
          </w:tcPr>
          <w:p w14:paraId="012A4589" w14:textId="77777777" w:rsidR="00294FD9" w:rsidRPr="006D5135" w:rsidRDefault="00294FD9" w:rsidP="00EA4258">
            <w:pPr>
              <w:pStyle w:val="TableTextLeft"/>
              <w:rPr>
                <w:b/>
                <w:bCs/>
              </w:rPr>
            </w:pPr>
            <w:r w:rsidRPr="006D5135">
              <w:rPr>
                <w:b/>
                <w:bCs/>
              </w:rPr>
              <w:t>FKSA 1</w:t>
            </w:r>
          </w:p>
        </w:tc>
        <w:tc>
          <w:tcPr>
            <w:tcW w:w="8352" w:type="dxa"/>
          </w:tcPr>
          <w:p w14:paraId="4DBA3AC9" w14:textId="71C378B0" w:rsidR="00294FD9" w:rsidRDefault="00294FD9" w:rsidP="00EA4258">
            <w:pPr>
              <w:pStyle w:val="TableTextLeft"/>
            </w:pPr>
            <w:r w:rsidRPr="002A1258">
              <w:rPr>
                <w:szCs w:val="24"/>
              </w:rPr>
              <w:t>Ability to classify different kinds of materials by their observable properties</w:t>
            </w:r>
          </w:p>
        </w:tc>
      </w:tr>
      <w:tr w:rsidR="00294FD9" w14:paraId="65B6B51B" w14:textId="77777777" w:rsidTr="009403EA">
        <w:tc>
          <w:tcPr>
            <w:tcW w:w="1584" w:type="dxa"/>
          </w:tcPr>
          <w:p w14:paraId="5DE99099" w14:textId="28275E1C" w:rsidR="00294FD9" w:rsidRPr="006D5135" w:rsidRDefault="00294FD9" w:rsidP="00EA4258">
            <w:pPr>
              <w:pStyle w:val="TableTextLeft"/>
              <w:rPr>
                <w:b/>
                <w:bCs/>
              </w:rPr>
            </w:pPr>
            <w:r w:rsidRPr="006D5135">
              <w:rPr>
                <w:b/>
                <w:bCs/>
              </w:rPr>
              <w:t>FKSA 2</w:t>
            </w:r>
          </w:p>
        </w:tc>
        <w:tc>
          <w:tcPr>
            <w:tcW w:w="8352" w:type="dxa"/>
          </w:tcPr>
          <w:p w14:paraId="645D2DE6" w14:textId="72F9FA89" w:rsidR="00294FD9" w:rsidRDefault="00294FD9" w:rsidP="00EA4258">
            <w:pPr>
              <w:pStyle w:val="TableTextLeft"/>
            </w:pPr>
            <w:r w:rsidRPr="002A1258">
              <w:rPr>
                <w:szCs w:val="24"/>
              </w:rPr>
              <w:t>Ability to describe different kinds of materials by their observable properties</w:t>
            </w:r>
          </w:p>
        </w:tc>
      </w:tr>
      <w:tr w:rsidR="00294FD9" w14:paraId="792E0B4B" w14:textId="77777777" w:rsidTr="009403EA">
        <w:tc>
          <w:tcPr>
            <w:tcW w:w="1584" w:type="dxa"/>
          </w:tcPr>
          <w:p w14:paraId="274F9848" w14:textId="77777777" w:rsidR="00294FD9" w:rsidRPr="006D5135" w:rsidRDefault="00294FD9" w:rsidP="00EA4258">
            <w:pPr>
              <w:pStyle w:val="TableTextLeft"/>
              <w:rPr>
                <w:b/>
                <w:bCs/>
              </w:rPr>
            </w:pPr>
            <w:r w:rsidRPr="006D5135">
              <w:rPr>
                <w:b/>
                <w:bCs/>
              </w:rPr>
              <w:t>EU</w:t>
            </w:r>
          </w:p>
        </w:tc>
        <w:tc>
          <w:tcPr>
            <w:tcW w:w="8352" w:type="dxa"/>
          </w:tcPr>
          <w:p w14:paraId="3391BDE0" w14:textId="3BF17430" w:rsidR="00294FD9" w:rsidRDefault="00294FD9" w:rsidP="00EA4258">
            <w:pPr>
              <w:pStyle w:val="TableTextLeft"/>
            </w:pPr>
            <w:r w:rsidRPr="002A1258">
              <w:rPr>
                <w:szCs w:val="24"/>
              </w:rPr>
              <w:t>Identify materials by their observable properties (</w:t>
            </w:r>
            <w:r w:rsidRPr="002A1258" w:rsidDel="00F23E98">
              <w:rPr>
                <w:szCs w:val="24"/>
              </w:rPr>
              <w:t>e.g</w:t>
            </w:r>
            <w:r w:rsidRPr="002A1258">
              <w:rPr>
                <w:szCs w:val="24"/>
              </w:rPr>
              <w:t>., color, texture).</w:t>
            </w:r>
          </w:p>
        </w:tc>
      </w:tr>
    </w:tbl>
    <w:p w14:paraId="7474EEC5" w14:textId="0D832098" w:rsidR="006F7F22" w:rsidRDefault="006F7F22" w:rsidP="006F7F22">
      <w:pPr>
        <w:pStyle w:val="Heading5"/>
      </w:pPr>
      <w:bookmarkStart w:id="71" w:name="_Toc206146742"/>
      <w:bookmarkStart w:id="72" w:name="_Toc213687320"/>
      <w:r>
        <w:lastRenderedPageBreak/>
        <w:t xml:space="preserve">Table </w:t>
      </w:r>
      <w:fldSimple w:instr=" SEQ Table \* ARABIC ">
        <w:r w:rsidR="00E002F1">
          <w:rPr>
            <w:noProof/>
          </w:rPr>
          <w:t>28</w:t>
        </w:r>
      </w:fldSimple>
      <w:r>
        <w:t>.  2-PS1-2—Matter and Its Interactions</w:t>
      </w:r>
      <w:bookmarkEnd w:id="71"/>
      <w:bookmarkEnd w:id="72"/>
    </w:p>
    <w:tbl>
      <w:tblPr>
        <w:tblStyle w:val="Connectors"/>
        <w:tblW w:w="9936" w:type="dxa"/>
        <w:tblLook w:val="04A0" w:firstRow="1" w:lastRow="0" w:firstColumn="1" w:lastColumn="0" w:noHBand="0" w:noVBand="1"/>
      </w:tblPr>
      <w:tblGrid>
        <w:gridCol w:w="1584"/>
        <w:gridCol w:w="8352"/>
      </w:tblGrid>
      <w:tr w:rsidR="0006714C" w14:paraId="3DFFC340"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C7729D6" w14:textId="6E2418C7" w:rsidR="0006714C" w:rsidRDefault="0006714C" w:rsidP="0068394A">
            <w:pPr>
              <w:pStyle w:val="TableHead"/>
              <w:rPr>
                <w:b/>
              </w:rPr>
            </w:pPr>
            <w:r>
              <w:rPr>
                <w:b/>
              </w:rPr>
              <w:t>Component</w:t>
            </w:r>
          </w:p>
        </w:tc>
        <w:tc>
          <w:tcPr>
            <w:tcW w:w="8352" w:type="dxa"/>
          </w:tcPr>
          <w:p w14:paraId="128CC8CB" w14:textId="79D783F9" w:rsidR="0006714C" w:rsidRDefault="0006714C" w:rsidP="0068394A">
            <w:pPr>
              <w:pStyle w:val="TableHead"/>
            </w:pPr>
            <w:r>
              <w:rPr>
                <w:b/>
              </w:rPr>
              <w:t>Content</w:t>
            </w:r>
          </w:p>
        </w:tc>
      </w:tr>
      <w:tr w:rsidR="000734BC" w:rsidRPr="006D5135" w14:paraId="68BD307D" w14:textId="77777777" w:rsidTr="00CE3ACB">
        <w:tc>
          <w:tcPr>
            <w:tcW w:w="1584" w:type="dxa"/>
            <w:shd w:val="clear" w:color="auto" w:fill="DBE5F1" w:themeFill="accent1" w:themeFillTint="33"/>
          </w:tcPr>
          <w:p w14:paraId="7674430A" w14:textId="77777777" w:rsidR="000734BC" w:rsidRPr="006D5135" w:rsidRDefault="000734BC" w:rsidP="00FE22BE">
            <w:pPr>
              <w:pStyle w:val="TableTextLeft"/>
              <w:keepNext/>
              <w:rPr>
                <w:b/>
                <w:bCs/>
              </w:rPr>
            </w:pPr>
            <w:r w:rsidRPr="006D5135">
              <w:rPr>
                <w:b/>
                <w:bCs/>
              </w:rPr>
              <w:t>PE</w:t>
            </w:r>
          </w:p>
        </w:tc>
        <w:tc>
          <w:tcPr>
            <w:tcW w:w="8352" w:type="dxa"/>
            <w:shd w:val="clear" w:color="auto" w:fill="DBE5F1" w:themeFill="accent1" w:themeFillTint="33"/>
          </w:tcPr>
          <w:p w14:paraId="653CCE24" w14:textId="2EA8E4FD" w:rsidR="000734BC" w:rsidRPr="006D5135" w:rsidRDefault="000734BC" w:rsidP="00FE22BE">
            <w:pPr>
              <w:pStyle w:val="TableTextLeft"/>
              <w:keepNext/>
              <w:rPr>
                <w:b/>
                <w:bCs/>
              </w:rPr>
            </w:pPr>
            <w:r w:rsidRPr="006D5135">
              <w:rPr>
                <w:b/>
                <w:bCs/>
                <w:szCs w:val="24"/>
              </w:rPr>
              <w:t>2-PS1-2. Analyze data obtained from testing different materials to determine which materials have the properties that are best suited for an intended purpose.</w:t>
            </w:r>
          </w:p>
        </w:tc>
      </w:tr>
      <w:tr w:rsidR="000734BC" w14:paraId="199A86D0" w14:textId="77777777" w:rsidTr="009403EA">
        <w:tc>
          <w:tcPr>
            <w:tcW w:w="1584" w:type="dxa"/>
          </w:tcPr>
          <w:p w14:paraId="3CFA1D74" w14:textId="77777777" w:rsidR="000734BC" w:rsidRPr="006D5135" w:rsidRDefault="000734BC" w:rsidP="00EA4258">
            <w:pPr>
              <w:pStyle w:val="TableTextLeft"/>
              <w:rPr>
                <w:b/>
                <w:bCs/>
              </w:rPr>
            </w:pPr>
            <w:r w:rsidRPr="006D5135">
              <w:rPr>
                <w:b/>
                <w:bCs/>
              </w:rPr>
              <w:t>Connector</w:t>
            </w:r>
          </w:p>
        </w:tc>
        <w:tc>
          <w:tcPr>
            <w:tcW w:w="8352" w:type="dxa"/>
          </w:tcPr>
          <w:p w14:paraId="6248B026" w14:textId="5ECA5B5A" w:rsidR="000734BC" w:rsidRDefault="000734BC" w:rsidP="00EA4258">
            <w:pPr>
              <w:pStyle w:val="TableTextLeft"/>
            </w:pPr>
            <w:r w:rsidRPr="002A1258">
              <w:rPr>
                <w:szCs w:val="24"/>
              </w:rPr>
              <w:t>Through observation, recognize a material that may be best suited for a given purpose (</w:t>
            </w:r>
            <w:r w:rsidRPr="002A1258" w:rsidDel="00F23E98">
              <w:rPr>
                <w:szCs w:val="24"/>
              </w:rPr>
              <w:t>e.g</w:t>
            </w:r>
            <w:r w:rsidRPr="002A1258">
              <w:rPr>
                <w:szCs w:val="24"/>
              </w:rPr>
              <w:t>., hard wood used for a shelf, paper used to absorb spills).</w:t>
            </w:r>
          </w:p>
        </w:tc>
      </w:tr>
      <w:tr w:rsidR="000734BC" w14:paraId="17343C0A" w14:textId="77777777" w:rsidTr="009403EA">
        <w:tc>
          <w:tcPr>
            <w:tcW w:w="1584" w:type="dxa"/>
          </w:tcPr>
          <w:p w14:paraId="58328758" w14:textId="77777777" w:rsidR="000734BC" w:rsidRPr="006D5135" w:rsidRDefault="000734BC" w:rsidP="00EA4258">
            <w:pPr>
              <w:pStyle w:val="TableTextLeft"/>
              <w:rPr>
                <w:b/>
                <w:bCs/>
              </w:rPr>
            </w:pPr>
            <w:r w:rsidRPr="006D5135">
              <w:rPr>
                <w:b/>
                <w:bCs/>
              </w:rPr>
              <w:t>FKSA 1</w:t>
            </w:r>
          </w:p>
        </w:tc>
        <w:tc>
          <w:tcPr>
            <w:tcW w:w="8352" w:type="dxa"/>
          </w:tcPr>
          <w:p w14:paraId="257F1423" w14:textId="7B0D4AAF" w:rsidR="000734BC" w:rsidRDefault="000734BC" w:rsidP="00EA4258">
            <w:pPr>
              <w:pStyle w:val="TableTextLeft"/>
            </w:pPr>
            <w:r w:rsidRPr="002A1258">
              <w:rPr>
                <w:szCs w:val="24"/>
              </w:rPr>
              <w:t>Ability to recognize a property (</w:t>
            </w:r>
            <w:r w:rsidRPr="002A1258" w:rsidDel="00F23E98">
              <w:rPr>
                <w:szCs w:val="24"/>
              </w:rPr>
              <w:t>e.g</w:t>
            </w:r>
            <w:r w:rsidRPr="002A1258">
              <w:rPr>
                <w:szCs w:val="24"/>
              </w:rPr>
              <w:t>., hard, flexible, absorbent) of a material for a potential purpose</w:t>
            </w:r>
          </w:p>
        </w:tc>
      </w:tr>
      <w:tr w:rsidR="000734BC" w14:paraId="0C2C0260" w14:textId="77777777" w:rsidTr="009403EA">
        <w:tc>
          <w:tcPr>
            <w:tcW w:w="1584" w:type="dxa"/>
          </w:tcPr>
          <w:p w14:paraId="49EFFD63" w14:textId="77777777" w:rsidR="000734BC" w:rsidRPr="006D5135" w:rsidRDefault="000734BC" w:rsidP="00EA4258">
            <w:pPr>
              <w:pStyle w:val="TableTextLeft"/>
              <w:rPr>
                <w:b/>
                <w:bCs/>
              </w:rPr>
            </w:pPr>
            <w:r w:rsidRPr="006D5135">
              <w:rPr>
                <w:b/>
                <w:bCs/>
              </w:rPr>
              <w:t>EU</w:t>
            </w:r>
          </w:p>
        </w:tc>
        <w:tc>
          <w:tcPr>
            <w:tcW w:w="8352" w:type="dxa"/>
          </w:tcPr>
          <w:p w14:paraId="16D889D2" w14:textId="5E7304C0" w:rsidR="000734BC" w:rsidRDefault="000734BC" w:rsidP="00EA4258">
            <w:pPr>
              <w:pStyle w:val="TableTextLeft"/>
            </w:pPr>
            <w:r w:rsidRPr="002A1258">
              <w:rPr>
                <w:szCs w:val="24"/>
              </w:rPr>
              <w:t>Match a property (</w:t>
            </w:r>
            <w:r w:rsidRPr="002A1258" w:rsidDel="00F23E98">
              <w:rPr>
                <w:szCs w:val="24"/>
              </w:rPr>
              <w:t>e.g</w:t>
            </w:r>
            <w:r w:rsidRPr="002A1258">
              <w:rPr>
                <w:szCs w:val="24"/>
              </w:rPr>
              <w:t>., hard, flexible, absorbent) of a material to a potential purpose.</w:t>
            </w:r>
          </w:p>
        </w:tc>
      </w:tr>
    </w:tbl>
    <w:p w14:paraId="06F575C7" w14:textId="145D8C82" w:rsidR="00921E65" w:rsidRDefault="00921E65" w:rsidP="00921E65">
      <w:pPr>
        <w:pStyle w:val="Heading5"/>
      </w:pPr>
      <w:bookmarkStart w:id="73" w:name="_Toc206146743"/>
      <w:bookmarkStart w:id="74" w:name="_Toc213687321"/>
      <w:r>
        <w:t xml:space="preserve">Table </w:t>
      </w:r>
      <w:fldSimple w:instr=" SEQ Table \* ARABIC ">
        <w:r w:rsidR="00E002F1">
          <w:rPr>
            <w:noProof/>
          </w:rPr>
          <w:t>29</w:t>
        </w:r>
      </w:fldSimple>
      <w:r>
        <w:t>.  2-PS1-3—Matter and Its Interactions</w:t>
      </w:r>
      <w:bookmarkEnd w:id="73"/>
      <w:bookmarkEnd w:id="74"/>
    </w:p>
    <w:tbl>
      <w:tblPr>
        <w:tblStyle w:val="Connectors"/>
        <w:tblW w:w="9936" w:type="dxa"/>
        <w:tblLook w:val="04A0" w:firstRow="1" w:lastRow="0" w:firstColumn="1" w:lastColumn="0" w:noHBand="0" w:noVBand="1"/>
      </w:tblPr>
      <w:tblGrid>
        <w:gridCol w:w="1584"/>
        <w:gridCol w:w="8352"/>
      </w:tblGrid>
      <w:tr w:rsidR="009F4782" w14:paraId="724C9E6F"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0497DCE" w14:textId="77777777" w:rsidR="009F4782" w:rsidRDefault="009F4782" w:rsidP="0068394A">
            <w:pPr>
              <w:pStyle w:val="TableHead"/>
              <w:rPr>
                <w:b/>
              </w:rPr>
            </w:pPr>
            <w:r>
              <w:rPr>
                <w:b/>
              </w:rPr>
              <w:t>Component</w:t>
            </w:r>
          </w:p>
        </w:tc>
        <w:tc>
          <w:tcPr>
            <w:tcW w:w="8352" w:type="dxa"/>
          </w:tcPr>
          <w:p w14:paraId="5E6C0D71" w14:textId="77777777" w:rsidR="009F4782" w:rsidRDefault="009F4782" w:rsidP="0068394A">
            <w:pPr>
              <w:pStyle w:val="TableHead"/>
            </w:pPr>
            <w:r>
              <w:rPr>
                <w:b/>
              </w:rPr>
              <w:t>Content</w:t>
            </w:r>
          </w:p>
        </w:tc>
      </w:tr>
      <w:tr w:rsidR="00FA7AE9" w:rsidRPr="006D5135" w14:paraId="7EA8222D" w14:textId="77777777" w:rsidTr="00CE3ACB">
        <w:tc>
          <w:tcPr>
            <w:tcW w:w="1584" w:type="dxa"/>
            <w:shd w:val="clear" w:color="auto" w:fill="DBE5F1" w:themeFill="accent1" w:themeFillTint="33"/>
          </w:tcPr>
          <w:p w14:paraId="0067083B" w14:textId="77777777" w:rsidR="00FA7AE9" w:rsidRPr="006D5135" w:rsidRDefault="00FA7AE9" w:rsidP="00EA4258">
            <w:pPr>
              <w:pStyle w:val="TableTextLeft"/>
              <w:rPr>
                <w:b/>
                <w:bCs/>
              </w:rPr>
            </w:pPr>
            <w:r w:rsidRPr="006D5135">
              <w:rPr>
                <w:b/>
                <w:bCs/>
              </w:rPr>
              <w:t>PE</w:t>
            </w:r>
          </w:p>
        </w:tc>
        <w:tc>
          <w:tcPr>
            <w:tcW w:w="8352" w:type="dxa"/>
            <w:shd w:val="clear" w:color="auto" w:fill="DBE5F1" w:themeFill="accent1" w:themeFillTint="33"/>
          </w:tcPr>
          <w:p w14:paraId="0BB37550" w14:textId="4D4A8BA4" w:rsidR="00FA7AE9" w:rsidRPr="006D5135" w:rsidRDefault="00FA7AE9" w:rsidP="00EA4258">
            <w:pPr>
              <w:pStyle w:val="TableTextLeft"/>
              <w:rPr>
                <w:b/>
                <w:bCs/>
              </w:rPr>
            </w:pPr>
            <w:r w:rsidRPr="006D5135">
              <w:rPr>
                <w:b/>
                <w:bCs/>
                <w:szCs w:val="24"/>
              </w:rPr>
              <w:t>2-PS1-3. Make observations to construct an evidence-based account of how an object made of a small set of pieces can be disassembled and made into a new object.</w:t>
            </w:r>
          </w:p>
        </w:tc>
      </w:tr>
      <w:tr w:rsidR="00FA7AE9" w14:paraId="05D4336C" w14:textId="77777777" w:rsidTr="009403EA">
        <w:tc>
          <w:tcPr>
            <w:tcW w:w="1584" w:type="dxa"/>
          </w:tcPr>
          <w:p w14:paraId="133415B2" w14:textId="77777777" w:rsidR="00FA7AE9" w:rsidRPr="006D5135" w:rsidRDefault="00FA7AE9" w:rsidP="00EA4258">
            <w:pPr>
              <w:pStyle w:val="TableTextLeft"/>
              <w:rPr>
                <w:b/>
                <w:bCs/>
              </w:rPr>
            </w:pPr>
            <w:r w:rsidRPr="006D5135">
              <w:rPr>
                <w:b/>
                <w:bCs/>
              </w:rPr>
              <w:t>Connector</w:t>
            </w:r>
          </w:p>
        </w:tc>
        <w:tc>
          <w:tcPr>
            <w:tcW w:w="8352" w:type="dxa"/>
          </w:tcPr>
          <w:p w14:paraId="503113DF" w14:textId="71DEA3FD" w:rsidR="00FA7AE9" w:rsidRDefault="00FA7AE9" w:rsidP="00EA4258">
            <w:pPr>
              <w:pStyle w:val="TableTextLeft"/>
            </w:pPr>
            <w:r w:rsidRPr="002A1258">
              <w:rPr>
                <w:szCs w:val="24"/>
              </w:rPr>
              <w:t>Through observation, identify or construct different objects built from the same set of pieces.</w:t>
            </w:r>
          </w:p>
        </w:tc>
      </w:tr>
      <w:tr w:rsidR="00FA7AE9" w14:paraId="5F5E0B56" w14:textId="77777777" w:rsidTr="009403EA">
        <w:tc>
          <w:tcPr>
            <w:tcW w:w="1584" w:type="dxa"/>
          </w:tcPr>
          <w:p w14:paraId="38C56ECE" w14:textId="77777777" w:rsidR="00FA7AE9" w:rsidRPr="006D5135" w:rsidRDefault="00FA7AE9" w:rsidP="00EA4258">
            <w:pPr>
              <w:pStyle w:val="TableTextLeft"/>
              <w:rPr>
                <w:b/>
                <w:bCs/>
              </w:rPr>
            </w:pPr>
            <w:r w:rsidRPr="006D5135">
              <w:rPr>
                <w:b/>
                <w:bCs/>
              </w:rPr>
              <w:t>FKSA 1</w:t>
            </w:r>
          </w:p>
        </w:tc>
        <w:tc>
          <w:tcPr>
            <w:tcW w:w="8352" w:type="dxa"/>
          </w:tcPr>
          <w:p w14:paraId="0938B400" w14:textId="47F71196" w:rsidR="00FA7AE9" w:rsidRDefault="00FA7AE9" w:rsidP="00EA4258">
            <w:pPr>
              <w:pStyle w:val="TableTextLeft"/>
            </w:pPr>
            <w:r w:rsidRPr="002A1258">
              <w:rPr>
                <w:szCs w:val="24"/>
              </w:rPr>
              <w:t>Ability to identify different objects built from the same set of pieces</w:t>
            </w:r>
          </w:p>
        </w:tc>
      </w:tr>
      <w:tr w:rsidR="00FA7AE9" w14:paraId="309E4023" w14:textId="77777777" w:rsidTr="009403EA">
        <w:tc>
          <w:tcPr>
            <w:tcW w:w="1584" w:type="dxa"/>
          </w:tcPr>
          <w:p w14:paraId="35E5C9F2" w14:textId="77777777" w:rsidR="00FA7AE9" w:rsidRPr="006D5135" w:rsidRDefault="00FA7AE9" w:rsidP="00EA4258">
            <w:pPr>
              <w:pStyle w:val="TableTextLeft"/>
              <w:rPr>
                <w:b/>
                <w:bCs/>
              </w:rPr>
            </w:pPr>
            <w:r w:rsidRPr="006D5135">
              <w:rPr>
                <w:b/>
                <w:bCs/>
              </w:rPr>
              <w:t>EU</w:t>
            </w:r>
          </w:p>
        </w:tc>
        <w:tc>
          <w:tcPr>
            <w:tcW w:w="8352" w:type="dxa"/>
          </w:tcPr>
          <w:p w14:paraId="4B810B60" w14:textId="26EFE3C1" w:rsidR="00FA7AE9" w:rsidRDefault="00FA7AE9" w:rsidP="00EA4258">
            <w:pPr>
              <w:pStyle w:val="TableTextLeft"/>
            </w:pPr>
            <w:r w:rsidRPr="002A1258">
              <w:rPr>
                <w:szCs w:val="24"/>
              </w:rPr>
              <w:t>Match an original object with its disassembled pieces (</w:t>
            </w:r>
            <w:r w:rsidRPr="002A1258" w:rsidDel="00F23E98">
              <w:rPr>
                <w:szCs w:val="24"/>
              </w:rPr>
              <w:t>e.g</w:t>
            </w:r>
            <w:r w:rsidRPr="002A1258">
              <w:rPr>
                <w:szCs w:val="24"/>
              </w:rPr>
              <w:t>., by color, by shape).</w:t>
            </w:r>
          </w:p>
        </w:tc>
      </w:tr>
    </w:tbl>
    <w:p w14:paraId="1E2B2ABE" w14:textId="29A9AFF0" w:rsidR="00921E65" w:rsidRDefault="00921E65" w:rsidP="00921E65">
      <w:pPr>
        <w:pStyle w:val="Heading5"/>
      </w:pPr>
      <w:bookmarkStart w:id="75" w:name="_Toc206146744"/>
      <w:bookmarkStart w:id="76" w:name="_Toc213687322"/>
      <w:r>
        <w:t xml:space="preserve">Table </w:t>
      </w:r>
      <w:fldSimple w:instr=" SEQ Table \* ARABIC ">
        <w:r w:rsidR="00E002F1">
          <w:rPr>
            <w:noProof/>
          </w:rPr>
          <w:t>30</w:t>
        </w:r>
      </w:fldSimple>
      <w:r>
        <w:t>.  2-PS1-4—Matter and Its Interactions</w:t>
      </w:r>
      <w:bookmarkEnd w:id="75"/>
      <w:bookmarkEnd w:id="76"/>
    </w:p>
    <w:tbl>
      <w:tblPr>
        <w:tblStyle w:val="Connectors"/>
        <w:tblW w:w="9936" w:type="dxa"/>
        <w:tblLook w:val="04A0" w:firstRow="1" w:lastRow="0" w:firstColumn="1" w:lastColumn="0" w:noHBand="0" w:noVBand="1"/>
      </w:tblPr>
      <w:tblGrid>
        <w:gridCol w:w="1584"/>
        <w:gridCol w:w="8352"/>
      </w:tblGrid>
      <w:tr w:rsidR="0006714C" w14:paraId="440A9E50"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30FB277" w14:textId="228ACEF9" w:rsidR="0006714C" w:rsidRDefault="0006714C" w:rsidP="00133528">
            <w:pPr>
              <w:pStyle w:val="TableHead"/>
              <w:rPr>
                <w:b/>
              </w:rPr>
            </w:pPr>
            <w:r>
              <w:rPr>
                <w:b/>
              </w:rPr>
              <w:t>Component</w:t>
            </w:r>
          </w:p>
        </w:tc>
        <w:tc>
          <w:tcPr>
            <w:tcW w:w="8352" w:type="dxa"/>
          </w:tcPr>
          <w:p w14:paraId="3C3E7B3D" w14:textId="4232F97A" w:rsidR="0006714C" w:rsidRDefault="0006714C" w:rsidP="00133528">
            <w:pPr>
              <w:pStyle w:val="TableHead"/>
            </w:pPr>
            <w:r>
              <w:rPr>
                <w:b/>
              </w:rPr>
              <w:t>Content</w:t>
            </w:r>
          </w:p>
        </w:tc>
      </w:tr>
      <w:tr w:rsidR="00243912" w:rsidRPr="006D5135" w14:paraId="0FBBAF15" w14:textId="77777777" w:rsidTr="00CE3ACB">
        <w:tc>
          <w:tcPr>
            <w:tcW w:w="1584" w:type="dxa"/>
            <w:shd w:val="clear" w:color="auto" w:fill="DBE5F1" w:themeFill="accent1" w:themeFillTint="33"/>
          </w:tcPr>
          <w:p w14:paraId="0F63E27D" w14:textId="77777777" w:rsidR="00243912" w:rsidRPr="006D5135" w:rsidRDefault="00243912" w:rsidP="00133528">
            <w:pPr>
              <w:pStyle w:val="TableTextLeft"/>
              <w:keepNext/>
              <w:rPr>
                <w:b/>
                <w:bCs/>
              </w:rPr>
            </w:pPr>
            <w:r w:rsidRPr="006D5135">
              <w:rPr>
                <w:b/>
                <w:bCs/>
              </w:rPr>
              <w:t>PE</w:t>
            </w:r>
          </w:p>
        </w:tc>
        <w:tc>
          <w:tcPr>
            <w:tcW w:w="8352" w:type="dxa"/>
            <w:shd w:val="clear" w:color="auto" w:fill="DBE5F1" w:themeFill="accent1" w:themeFillTint="33"/>
          </w:tcPr>
          <w:p w14:paraId="05F47F13" w14:textId="647DDA76" w:rsidR="00243912" w:rsidRPr="006D5135" w:rsidRDefault="00243912" w:rsidP="00133528">
            <w:pPr>
              <w:pStyle w:val="TableTextLeft"/>
              <w:keepNext/>
              <w:rPr>
                <w:b/>
                <w:bCs/>
              </w:rPr>
            </w:pPr>
            <w:r w:rsidRPr="006D5135">
              <w:rPr>
                <w:b/>
                <w:bCs/>
                <w:szCs w:val="24"/>
              </w:rPr>
              <w:t>2-PS1-4. Construct an argument with evidence that some changes caused by heating or cooling can be reversed and some cannot.</w:t>
            </w:r>
          </w:p>
        </w:tc>
      </w:tr>
      <w:tr w:rsidR="00243912" w14:paraId="519D2FAF" w14:textId="77777777" w:rsidTr="009403EA">
        <w:tc>
          <w:tcPr>
            <w:tcW w:w="1584" w:type="dxa"/>
          </w:tcPr>
          <w:p w14:paraId="2E386E6E" w14:textId="77777777" w:rsidR="00243912" w:rsidRPr="006D5135" w:rsidRDefault="00243912" w:rsidP="00133528">
            <w:pPr>
              <w:pStyle w:val="TableTextLeft"/>
              <w:keepNext/>
              <w:rPr>
                <w:b/>
                <w:bCs/>
              </w:rPr>
            </w:pPr>
            <w:r w:rsidRPr="006D5135">
              <w:rPr>
                <w:b/>
                <w:bCs/>
              </w:rPr>
              <w:t>Connector</w:t>
            </w:r>
          </w:p>
        </w:tc>
        <w:tc>
          <w:tcPr>
            <w:tcW w:w="8352" w:type="dxa"/>
          </w:tcPr>
          <w:p w14:paraId="45F13579" w14:textId="74F4FAA1" w:rsidR="00243912" w:rsidRDefault="00243912" w:rsidP="00133528">
            <w:pPr>
              <w:pStyle w:val="TableTextLeft"/>
              <w:keepNext/>
            </w:pPr>
            <w:r w:rsidRPr="002A1258">
              <w:rPr>
                <w:szCs w:val="24"/>
              </w:rPr>
              <w:t>Identify through evidence examples of heating and cooling substances that cause changes that are sometimes reversible and sometimes not.</w:t>
            </w:r>
          </w:p>
        </w:tc>
      </w:tr>
      <w:tr w:rsidR="00243912" w14:paraId="30B7F81A" w14:textId="77777777" w:rsidTr="009403EA">
        <w:tc>
          <w:tcPr>
            <w:tcW w:w="1584" w:type="dxa"/>
          </w:tcPr>
          <w:p w14:paraId="163B266B" w14:textId="77777777" w:rsidR="00243912" w:rsidRPr="006D5135" w:rsidRDefault="00243912" w:rsidP="00133528">
            <w:pPr>
              <w:pStyle w:val="TableTextLeft"/>
              <w:keepNext/>
              <w:rPr>
                <w:b/>
                <w:bCs/>
              </w:rPr>
            </w:pPr>
            <w:r w:rsidRPr="006D5135">
              <w:rPr>
                <w:b/>
                <w:bCs/>
              </w:rPr>
              <w:t>FKSA 1</w:t>
            </w:r>
          </w:p>
        </w:tc>
        <w:tc>
          <w:tcPr>
            <w:tcW w:w="8352" w:type="dxa"/>
          </w:tcPr>
          <w:p w14:paraId="763D822D" w14:textId="6C6A84A0" w:rsidR="00243912" w:rsidRDefault="00243912" w:rsidP="00133528">
            <w:pPr>
              <w:pStyle w:val="TableTextLeft"/>
              <w:keepNext/>
            </w:pPr>
            <w:r w:rsidRPr="002A1258">
              <w:rPr>
                <w:szCs w:val="24"/>
              </w:rPr>
              <w:t>Ability to identify examples of heating substances that cause changes that are sometimes reversible</w:t>
            </w:r>
          </w:p>
        </w:tc>
      </w:tr>
      <w:tr w:rsidR="00243912" w14:paraId="56A6C707" w14:textId="77777777" w:rsidTr="009403EA">
        <w:tc>
          <w:tcPr>
            <w:tcW w:w="1584" w:type="dxa"/>
          </w:tcPr>
          <w:p w14:paraId="1CB5CBBF" w14:textId="77777777" w:rsidR="00243912" w:rsidRPr="006D5135" w:rsidRDefault="00243912" w:rsidP="00EA4258">
            <w:pPr>
              <w:pStyle w:val="TableTextLeft"/>
              <w:rPr>
                <w:b/>
                <w:bCs/>
              </w:rPr>
            </w:pPr>
            <w:r w:rsidRPr="006D5135">
              <w:rPr>
                <w:b/>
                <w:bCs/>
              </w:rPr>
              <w:t>FKSA 2</w:t>
            </w:r>
          </w:p>
        </w:tc>
        <w:tc>
          <w:tcPr>
            <w:tcW w:w="8352" w:type="dxa"/>
          </w:tcPr>
          <w:p w14:paraId="0556311D" w14:textId="4D6EE5DC" w:rsidR="00243912" w:rsidRDefault="00243912" w:rsidP="00EA4258">
            <w:pPr>
              <w:pStyle w:val="TableTextLeft"/>
            </w:pPr>
            <w:r w:rsidRPr="002A1258">
              <w:rPr>
                <w:szCs w:val="24"/>
              </w:rPr>
              <w:t>Ability to identify examples of heating substances that cause changes that are sometimes not reversible</w:t>
            </w:r>
          </w:p>
        </w:tc>
      </w:tr>
      <w:tr w:rsidR="00243912" w14:paraId="4AE79FFF" w14:textId="77777777" w:rsidTr="009403EA">
        <w:tc>
          <w:tcPr>
            <w:tcW w:w="1584" w:type="dxa"/>
          </w:tcPr>
          <w:p w14:paraId="572E38CC" w14:textId="77777777" w:rsidR="00243912" w:rsidRPr="006D5135" w:rsidRDefault="00243912" w:rsidP="00EA4258">
            <w:pPr>
              <w:pStyle w:val="TableTextLeft"/>
              <w:rPr>
                <w:b/>
                <w:bCs/>
              </w:rPr>
            </w:pPr>
            <w:r w:rsidRPr="006D5135">
              <w:rPr>
                <w:b/>
                <w:bCs/>
              </w:rPr>
              <w:t>FKSA 3</w:t>
            </w:r>
          </w:p>
        </w:tc>
        <w:tc>
          <w:tcPr>
            <w:tcW w:w="8352" w:type="dxa"/>
          </w:tcPr>
          <w:p w14:paraId="2345E179" w14:textId="32750CF4" w:rsidR="00243912" w:rsidRDefault="00243912" w:rsidP="00EA4258">
            <w:pPr>
              <w:pStyle w:val="TableTextLeft"/>
            </w:pPr>
            <w:r w:rsidRPr="002A1258">
              <w:rPr>
                <w:szCs w:val="24"/>
              </w:rPr>
              <w:t>Ability to identify examples of cooling substances that cause changes that are sometimes reversible</w:t>
            </w:r>
          </w:p>
        </w:tc>
      </w:tr>
      <w:tr w:rsidR="00243912" w14:paraId="718B8477" w14:textId="77777777" w:rsidTr="009403EA">
        <w:tc>
          <w:tcPr>
            <w:tcW w:w="1584" w:type="dxa"/>
          </w:tcPr>
          <w:p w14:paraId="32F1C697" w14:textId="77777777" w:rsidR="00243912" w:rsidRPr="006D5135" w:rsidRDefault="00243912" w:rsidP="00EA4258">
            <w:pPr>
              <w:pStyle w:val="TableTextLeft"/>
              <w:rPr>
                <w:b/>
                <w:bCs/>
              </w:rPr>
            </w:pPr>
            <w:r w:rsidRPr="006D5135">
              <w:rPr>
                <w:b/>
                <w:bCs/>
              </w:rPr>
              <w:t>FKSA 4</w:t>
            </w:r>
          </w:p>
        </w:tc>
        <w:tc>
          <w:tcPr>
            <w:tcW w:w="8352" w:type="dxa"/>
          </w:tcPr>
          <w:p w14:paraId="005C573E" w14:textId="4F7EB2EC" w:rsidR="00243912" w:rsidRDefault="00243912" w:rsidP="00EA4258">
            <w:pPr>
              <w:pStyle w:val="TableTextLeft"/>
            </w:pPr>
            <w:r w:rsidRPr="002A1258">
              <w:rPr>
                <w:szCs w:val="24"/>
              </w:rPr>
              <w:t>Ability to identify examples of cooling substances that cause changes that are sometimes not reversible</w:t>
            </w:r>
          </w:p>
        </w:tc>
      </w:tr>
      <w:tr w:rsidR="00243912" w14:paraId="32E94836" w14:textId="77777777" w:rsidTr="009403EA">
        <w:tc>
          <w:tcPr>
            <w:tcW w:w="1584" w:type="dxa"/>
          </w:tcPr>
          <w:p w14:paraId="1065CA1D" w14:textId="77777777" w:rsidR="00243912" w:rsidRPr="006D5135" w:rsidRDefault="00243912" w:rsidP="00EA4258">
            <w:pPr>
              <w:pStyle w:val="TableTextLeft"/>
              <w:rPr>
                <w:b/>
                <w:bCs/>
              </w:rPr>
            </w:pPr>
            <w:r w:rsidRPr="006D5135">
              <w:rPr>
                <w:b/>
                <w:bCs/>
              </w:rPr>
              <w:t>EU</w:t>
            </w:r>
          </w:p>
        </w:tc>
        <w:tc>
          <w:tcPr>
            <w:tcW w:w="8352" w:type="dxa"/>
          </w:tcPr>
          <w:p w14:paraId="2C076638" w14:textId="7BC0F2DC" w:rsidR="00243912" w:rsidRDefault="00243912" w:rsidP="00EA4258">
            <w:pPr>
              <w:pStyle w:val="TableTextLeft"/>
            </w:pPr>
            <w:r w:rsidRPr="002A1258">
              <w:rPr>
                <w:szCs w:val="24"/>
              </w:rPr>
              <w:t>Match a cause (</w:t>
            </w:r>
            <w:r w:rsidRPr="002A1258" w:rsidDel="00F23E98">
              <w:rPr>
                <w:szCs w:val="24"/>
              </w:rPr>
              <w:t>e.g</w:t>
            </w:r>
            <w:r w:rsidRPr="002A1258">
              <w:rPr>
                <w:szCs w:val="24"/>
              </w:rPr>
              <w:t>., heating or cooling) to an effect (</w:t>
            </w:r>
            <w:r w:rsidRPr="002A1258" w:rsidDel="00F23E98">
              <w:rPr>
                <w:szCs w:val="24"/>
              </w:rPr>
              <w:t>e.g</w:t>
            </w:r>
            <w:r w:rsidRPr="002A1258">
              <w:rPr>
                <w:szCs w:val="24"/>
              </w:rPr>
              <w:t xml:space="preserve">., ice melting). </w:t>
            </w:r>
          </w:p>
        </w:tc>
      </w:tr>
    </w:tbl>
    <w:p w14:paraId="46497755" w14:textId="43C5741C" w:rsidR="00970054" w:rsidRPr="005B5DDE" w:rsidRDefault="00970054" w:rsidP="00F37DA4">
      <w:pPr>
        <w:pStyle w:val="Heading2"/>
        <w:pageBreakBefore/>
      </w:pPr>
      <w:bookmarkStart w:id="77" w:name="_Toc213687266"/>
      <w:r w:rsidRPr="005B5DDE">
        <w:lastRenderedPageBreak/>
        <w:t xml:space="preserve">Grades </w:t>
      </w:r>
      <w:r w:rsidR="00A60D98">
        <w:t>Three Through Five</w:t>
      </w:r>
      <w:bookmarkEnd w:id="77"/>
    </w:p>
    <w:p w14:paraId="498F9A67" w14:textId="50BFCFCD" w:rsidR="00BD3A96" w:rsidRDefault="00BD3A96" w:rsidP="00BD3A96">
      <w:pPr>
        <w:pStyle w:val="Heading3"/>
      </w:pPr>
      <w:bookmarkStart w:id="78" w:name="_Toc213687267"/>
      <w:r>
        <w:t>Earth and Space Sciences</w:t>
      </w:r>
      <w:bookmarkEnd w:id="78"/>
    </w:p>
    <w:p w14:paraId="2523430D" w14:textId="25F26A3C" w:rsidR="00BD3A96" w:rsidRDefault="00BD3A96" w:rsidP="00BD3A96">
      <w:pPr>
        <w:pStyle w:val="Heading4"/>
      </w:pPr>
      <w:bookmarkStart w:id="79" w:name="_Toc213687268"/>
      <w:r>
        <w:t>Grade Three</w:t>
      </w:r>
      <w:bookmarkEnd w:id="79"/>
    </w:p>
    <w:p w14:paraId="30D17170" w14:textId="2A47063A" w:rsidR="005649A5" w:rsidRDefault="005649A5" w:rsidP="005649A5">
      <w:pPr>
        <w:pStyle w:val="Heading5"/>
      </w:pPr>
      <w:bookmarkStart w:id="80" w:name="_Toc206146745"/>
      <w:bookmarkStart w:id="81" w:name="_Toc213687323"/>
      <w:r>
        <w:t xml:space="preserve">Table </w:t>
      </w:r>
      <w:fldSimple w:instr=" SEQ Table \* ARABIC ">
        <w:r w:rsidR="00E002F1">
          <w:rPr>
            <w:noProof/>
          </w:rPr>
          <w:t>31</w:t>
        </w:r>
      </w:fldSimple>
      <w:r>
        <w:t>.  3-ESS2-1—Earth’s Systems</w:t>
      </w:r>
      <w:bookmarkEnd w:id="80"/>
      <w:bookmarkEnd w:id="81"/>
    </w:p>
    <w:tbl>
      <w:tblPr>
        <w:tblStyle w:val="Connectors"/>
        <w:tblW w:w="9936" w:type="dxa"/>
        <w:tblLook w:val="04A0" w:firstRow="1" w:lastRow="0" w:firstColumn="1" w:lastColumn="0" w:noHBand="0" w:noVBand="1"/>
      </w:tblPr>
      <w:tblGrid>
        <w:gridCol w:w="1584"/>
        <w:gridCol w:w="8352"/>
      </w:tblGrid>
      <w:tr w:rsidR="00BD3A96" w14:paraId="0986BBF6"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E16D253" w14:textId="77777777" w:rsidR="00BD3A96" w:rsidRDefault="00BD3A96" w:rsidP="0068394A">
            <w:pPr>
              <w:pStyle w:val="TableHead"/>
            </w:pPr>
            <w:r>
              <w:rPr>
                <w:b/>
              </w:rPr>
              <w:t>Component</w:t>
            </w:r>
          </w:p>
        </w:tc>
        <w:tc>
          <w:tcPr>
            <w:tcW w:w="8352" w:type="dxa"/>
          </w:tcPr>
          <w:p w14:paraId="5C8F88FA" w14:textId="77777777" w:rsidR="00BD3A96" w:rsidRDefault="00BD3A96" w:rsidP="0068394A">
            <w:pPr>
              <w:pStyle w:val="TableHead"/>
            </w:pPr>
            <w:r>
              <w:rPr>
                <w:b/>
              </w:rPr>
              <w:t>Content</w:t>
            </w:r>
          </w:p>
        </w:tc>
      </w:tr>
      <w:tr w:rsidR="00BD3A96" w:rsidRPr="006D5135" w14:paraId="767BA7D2" w14:textId="77777777" w:rsidTr="00CE3ACB">
        <w:tc>
          <w:tcPr>
            <w:tcW w:w="1584" w:type="dxa"/>
            <w:shd w:val="clear" w:color="auto" w:fill="DBE5F1" w:themeFill="accent1" w:themeFillTint="33"/>
          </w:tcPr>
          <w:p w14:paraId="10E57761" w14:textId="77777777" w:rsidR="00BD3A96" w:rsidRPr="006D5135" w:rsidRDefault="00BD3A96" w:rsidP="00EA4258">
            <w:pPr>
              <w:pStyle w:val="TableTextLeft"/>
              <w:rPr>
                <w:b/>
                <w:bCs/>
              </w:rPr>
            </w:pPr>
            <w:r w:rsidRPr="006D5135">
              <w:rPr>
                <w:b/>
                <w:bCs/>
              </w:rPr>
              <w:t>PE</w:t>
            </w:r>
          </w:p>
        </w:tc>
        <w:tc>
          <w:tcPr>
            <w:tcW w:w="8352" w:type="dxa"/>
            <w:shd w:val="clear" w:color="auto" w:fill="DBE5F1" w:themeFill="accent1" w:themeFillTint="33"/>
          </w:tcPr>
          <w:p w14:paraId="4E2181C1" w14:textId="77777777" w:rsidR="00BD3A96" w:rsidRPr="006D5135" w:rsidRDefault="00BD3A96" w:rsidP="00EA4258">
            <w:pPr>
              <w:pStyle w:val="TableTextLeft"/>
              <w:rPr>
                <w:b/>
                <w:bCs/>
              </w:rPr>
            </w:pPr>
            <w:r w:rsidRPr="006D5135">
              <w:rPr>
                <w:b/>
                <w:bCs/>
                <w:szCs w:val="24"/>
              </w:rPr>
              <w:t>3-ESS2-1. Represent data in tables and graphical displays to describe typical weather conditions expected during a particular season.</w:t>
            </w:r>
          </w:p>
        </w:tc>
      </w:tr>
      <w:tr w:rsidR="00BD3A96" w14:paraId="5365476B" w14:textId="77777777" w:rsidTr="009403EA">
        <w:tc>
          <w:tcPr>
            <w:tcW w:w="1584" w:type="dxa"/>
          </w:tcPr>
          <w:p w14:paraId="00E213E9" w14:textId="77777777" w:rsidR="00BD3A96" w:rsidRPr="006D5135" w:rsidRDefault="00BD3A96" w:rsidP="00EA4258">
            <w:pPr>
              <w:pStyle w:val="TableTextLeft"/>
              <w:rPr>
                <w:b/>
                <w:bCs/>
              </w:rPr>
            </w:pPr>
            <w:r w:rsidRPr="006D5135">
              <w:rPr>
                <w:b/>
                <w:bCs/>
              </w:rPr>
              <w:t>Connector</w:t>
            </w:r>
          </w:p>
        </w:tc>
        <w:tc>
          <w:tcPr>
            <w:tcW w:w="8352" w:type="dxa"/>
          </w:tcPr>
          <w:p w14:paraId="7C22856B" w14:textId="66472ECE" w:rsidR="00BD3A96" w:rsidRDefault="00BD3A96" w:rsidP="00EA4258">
            <w:pPr>
              <w:pStyle w:val="TableTextLeft"/>
            </w:pPr>
            <w:r w:rsidRPr="0038663D">
              <w:rPr>
                <w:szCs w:val="24"/>
              </w:rPr>
              <w:t>Use data to describe observed weather conditions (</w:t>
            </w:r>
            <w:r w:rsidRPr="0038663D" w:rsidDel="00F23E98">
              <w:rPr>
                <w:szCs w:val="24"/>
              </w:rPr>
              <w:t>e.g</w:t>
            </w:r>
            <w:r w:rsidRPr="0038663D">
              <w:rPr>
                <w:szCs w:val="24"/>
              </w:rPr>
              <w:t xml:space="preserve">., temperature, precipitation, wind direction) during a season. </w:t>
            </w:r>
          </w:p>
        </w:tc>
      </w:tr>
      <w:tr w:rsidR="00BD3A96" w14:paraId="685186CB" w14:textId="77777777" w:rsidTr="009403EA">
        <w:tc>
          <w:tcPr>
            <w:tcW w:w="1584" w:type="dxa"/>
          </w:tcPr>
          <w:p w14:paraId="6F71A850" w14:textId="77777777" w:rsidR="00BD3A96" w:rsidRPr="006D5135" w:rsidRDefault="00BD3A96" w:rsidP="00EA4258">
            <w:pPr>
              <w:pStyle w:val="TableTextLeft"/>
              <w:rPr>
                <w:b/>
                <w:bCs/>
              </w:rPr>
            </w:pPr>
            <w:r w:rsidRPr="006D5135">
              <w:rPr>
                <w:b/>
                <w:bCs/>
              </w:rPr>
              <w:t>FKSA 1</w:t>
            </w:r>
          </w:p>
        </w:tc>
        <w:tc>
          <w:tcPr>
            <w:tcW w:w="8352" w:type="dxa"/>
          </w:tcPr>
          <w:p w14:paraId="7652FA19" w14:textId="4AA2F01C" w:rsidR="00BD3A96" w:rsidRDefault="00BD3A96" w:rsidP="00EA4258">
            <w:pPr>
              <w:pStyle w:val="TableTextLeft"/>
            </w:pPr>
            <w:r w:rsidRPr="0038663D">
              <w:rPr>
                <w:szCs w:val="24"/>
              </w:rPr>
              <w:t>Ability to use data to describe observed weather conditions (</w:t>
            </w:r>
            <w:r w:rsidRPr="0038663D" w:rsidDel="00F23E98">
              <w:rPr>
                <w:szCs w:val="24"/>
              </w:rPr>
              <w:t>e.g</w:t>
            </w:r>
            <w:r w:rsidRPr="0038663D">
              <w:rPr>
                <w:szCs w:val="24"/>
              </w:rPr>
              <w:t>., temperature, precipitation, wind direction) during a season</w:t>
            </w:r>
          </w:p>
        </w:tc>
      </w:tr>
      <w:tr w:rsidR="00BD3A96" w14:paraId="64FBA787" w14:textId="77777777" w:rsidTr="009403EA">
        <w:tc>
          <w:tcPr>
            <w:tcW w:w="1584" w:type="dxa"/>
          </w:tcPr>
          <w:p w14:paraId="1AAD0160" w14:textId="77777777" w:rsidR="00BD3A96" w:rsidRPr="006D5135" w:rsidRDefault="00BD3A96" w:rsidP="00EA4258">
            <w:pPr>
              <w:pStyle w:val="TableTextLeft"/>
              <w:rPr>
                <w:b/>
                <w:bCs/>
              </w:rPr>
            </w:pPr>
            <w:r w:rsidRPr="006D5135">
              <w:rPr>
                <w:b/>
                <w:bCs/>
              </w:rPr>
              <w:t>EU</w:t>
            </w:r>
          </w:p>
        </w:tc>
        <w:tc>
          <w:tcPr>
            <w:tcW w:w="8352" w:type="dxa"/>
          </w:tcPr>
          <w:p w14:paraId="7A1A7B5D" w14:textId="3E9DE3D4" w:rsidR="00BD3A96" w:rsidRDefault="00BD3A96" w:rsidP="00EA4258">
            <w:pPr>
              <w:pStyle w:val="TableTextLeft"/>
            </w:pPr>
            <w:r w:rsidRPr="0038663D">
              <w:rPr>
                <w:szCs w:val="24"/>
              </w:rPr>
              <w:t>Identify various weather conditions (</w:t>
            </w:r>
            <w:r w:rsidRPr="0038663D" w:rsidDel="00F23E98">
              <w:rPr>
                <w:szCs w:val="24"/>
              </w:rPr>
              <w:t>e.g</w:t>
            </w:r>
            <w:r w:rsidRPr="0038663D">
              <w:rPr>
                <w:szCs w:val="24"/>
              </w:rPr>
              <w:t xml:space="preserve">., sunny or cloudy, hot or cold, windy or calm, rainy or dry) on a given day, in a specific season. </w:t>
            </w:r>
          </w:p>
        </w:tc>
      </w:tr>
    </w:tbl>
    <w:p w14:paraId="42CC87F7" w14:textId="79136067" w:rsidR="009C39F3" w:rsidRDefault="009C39F3" w:rsidP="009C39F3">
      <w:pPr>
        <w:pStyle w:val="Heading5"/>
      </w:pPr>
      <w:bookmarkStart w:id="82" w:name="_Toc206146746"/>
      <w:bookmarkStart w:id="83" w:name="_Toc213687324"/>
      <w:r>
        <w:t xml:space="preserve">Table </w:t>
      </w:r>
      <w:fldSimple w:instr=" SEQ Table \* ARABIC ">
        <w:r w:rsidR="00E002F1">
          <w:rPr>
            <w:noProof/>
          </w:rPr>
          <w:t>32</w:t>
        </w:r>
      </w:fldSimple>
      <w:r>
        <w:t>.  3-ESS2-2—Earth’s Systems</w:t>
      </w:r>
      <w:bookmarkEnd w:id="82"/>
      <w:bookmarkEnd w:id="83"/>
    </w:p>
    <w:tbl>
      <w:tblPr>
        <w:tblStyle w:val="Connectors"/>
        <w:tblW w:w="9936" w:type="dxa"/>
        <w:tblLook w:val="04A0" w:firstRow="1" w:lastRow="0" w:firstColumn="1" w:lastColumn="0" w:noHBand="0" w:noVBand="1"/>
      </w:tblPr>
      <w:tblGrid>
        <w:gridCol w:w="1584"/>
        <w:gridCol w:w="8352"/>
      </w:tblGrid>
      <w:tr w:rsidR="00BD3A96" w14:paraId="5BC51E84"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EE631EE" w14:textId="77777777" w:rsidR="00BD3A96" w:rsidRDefault="00BD3A96" w:rsidP="0068394A">
            <w:pPr>
              <w:pStyle w:val="TableHead"/>
              <w:rPr>
                <w:b/>
              </w:rPr>
            </w:pPr>
            <w:r>
              <w:rPr>
                <w:b/>
              </w:rPr>
              <w:t>Component</w:t>
            </w:r>
          </w:p>
        </w:tc>
        <w:tc>
          <w:tcPr>
            <w:tcW w:w="8352" w:type="dxa"/>
          </w:tcPr>
          <w:p w14:paraId="30161F8D" w14:textId="77777777" w:rsidR="00BD3A96" w:rsidRDefault="00BD3A96" w:rsidP="0068394A">
            <w:pPr>
              <w:pStyle w:val="TableHead"/>
            </w:pPr>
            <w:r>
              <w:rPr>
                <w:b/>
              </w:rPr>
              <w:t>Content</w:t>
            </w:r>
          </w:p>
        </w:tc>
      </w:tr>
      <w:tr w:rsidR="00BD3A96" w:rsidRPr="00257779" w14:paraId="34340C8D" w14:textId="77777777" w:rsidTr="00CE3ACB">
        <w:tc>
          <w:tcPr>
            <w:tcW w:w="1584" w:type="dxa"/>
            <w:shd w:val="clear" w:color="auto" w:fill="DBE5F1" w:themeFill="accent1" w:themeFillTint="33"/>
          </w:tcPr>
          <w:p w14:paraId="343093EE" w14:textId="77777777" w:rsidR="00BD3A96" w:rsidRPr="00257779" w:rsidRDefault="00BD3A96" w:rsidP="00EA4258">
            <w:pPr>
              <w:pStyle w:val="TableTextLeft"/>
              <w:rPr>
                <w:b/>
                <w:bCs/>
              </w:rPr>
            </w:pPr>
            <w:r w:rsidRPr="00257779">
              <w:rPr>
                <w:b/>
                <w:bCs/>
              </w:rPr>
              <w:t>PE</w:t>
            </w:r>
          </w:p>
        </w:tc>
        <w:tc>
          <w:tcPr>
            <w:tcW w:w="8352" w:type="dxa"/>
            <w:shd w:val="clear" w:color="auto" w:fill="DBE5F1" w:themeFill="accent1" w:themeFillTint="33"/>
          </w:tcPr>
          <w:p w14:paraId="46A7F378" w14:textId="77777777" w:rsidR="00BD3A96" w:rsidRPr="00257779" w:rsidRDefault="00BD3A96" w:rsidP="00EA4258">
            <w:pPr>
              <w:pStyle w:val="TableTextLeft"/>
              <w:rPr>
                <w:b/>
                <w:bCs/>
              </w:rPr>
            </w:pPr>
            <w:r w:rsidRPr="00257779">
              <w:rPr>
                <w:b/>
                <w:bCs/>
                <w:szCs w:val="24"/>
              </w:rPr>
              <w:t>3-ESS2-2. Obtain and combine information to describe climates in different regions of the world.</w:t>
            </w:r>
          </w:p>
        </w:tc>
      </w:tr>
      <w:tr w:rsidR="00BD3A96" w14:paraId="79B316C7" w14:textId="77777777" w:rsidTr="009403EA">
        <w:tc>
          <w:tcPr>
            <w:tcW w:w="1584" w:type="dxa"/>
          </w:tcPr>
          <w:p w14:paraId="4BD23B6A" w14:textId="77777777" w:rsidR="00BD3A96" w:rsidRPr="00257779" w:rsidRDefault="00BD3A96" w:rsidP="00EA4258">
            <w:pPr>
              <w:pStyle w:val="TableTextLeft"/>
              <w:rPr>
                <w:b/>
                <w:bCs/>
              </w:rPr>
            </w:pPr>
            <w:r w:rsidRPr="00257779">
              <w:rPr>
                <w:b/>
                <w:bCs/>
              </w:rPr>
              <w:t>Connector</w:t>
            </w:r>
          </w:p>
        </w:tc>
        <w:tc>
          <w:tcPr>
            <w:tcW w:w="8352" w:type="dxa"/>
          </w:tcPr>
          <w:p w14:paraId="5B3E2234" w14:textId="77777777" w:rsidR="00BD3A96" w:rsidRDefault="00BD3A96" w:rsidP="00EA4258">
            <w:pPr>
              <w:pStyle w:val="TableTextLeft"/>
            </w:pPr>
            <w:r w:rsidRPr="0038663D">
              <w:rPr>
                <w:szCs w:val="24"/>
              </w:rPr>
              <w:t>Identify different climates with different patterns of typical weather conditions.</w:t>
            </w:r>
          </w:p>
        </w:tc>
      </w:tr>
      <w:tr w:rsidR="00BD3A96" w14:paraId="6882BE36" w14:textId="77777777" w:rsidTr="009403EA">
        <w:tc>
          <w:tcPr>
            <w:tcW w:w="1584" w:type="dxa"/>
          </w:tcPr>
          <w:p w14:paraId="667DD417" w14:textId="77777777" w:rsidR="00BD3A96" w:rsidRPr="00257779" w:rsidRDefault="00BD3A96" w:rsidP="00EA4258">
            <w:pPr>
              <w:pStyle w:val="TableTextLeft"/>
              <w:rPr>
                <w:b/>
                <w:bCs/>
              </w:rPr>
            </w:pPr>
            <w:r w:rsidRPr="00257779">
              <w:rPr>
                <w:b/>
                <w:bCs/>
              </w:rPr>
              <w:t>FKSA 1</w:t>
            </w:r>
          </w:p>
        </w:tc>
        <w:tc>
          <w:tcPr>
            <w:tcW w:w="8352" w:type="dxa"/>
          </w:tcPr>
          <w:p w14:paraId="043E63AE" w14:textId="67E23CFC" w:rsidR="00BD3A96" w:rsidRDefault="00BD3A96" w:rsidP="00EA4258">
            <w:pPr>
              <w:pStyle w:val="TableTextLeft"/>
            </w:pPr>
            <w:r w:rsidRPr="0038663D">
              <w:rPr>
                <w:szCs w:val="24"/>
              </w:rPr>
              <w:t>Ability to identify different climates with different patterns of typical weather conditions</w:t>
            </w:r>
          </w:p>
        </w:tc>
      </w:tr>
      <w:tr w:rsidR="00BD3A96" w14:paraId="3412A175" w14:textId="77777777" w:rsidTr="009403EA">
        <w:tc>
          <w:tcPr>
            <w:tcW w:w="1584" w:type="dxa"/>
          </w:tcPr>
          <w:p w14:paraId="7AC7F9B3" w14:textId="77777777" w:rsidR="00BD3A96" w:rsidRPr="00257779" w:rsidRDefault="00BD3A96" w:rsidP="00EA4258">
            <w:pPr>
              <w:pStyle w:val="TableTextLeft"/>
              <w:rPr>
                <w:b/>
                <w:bCs/>
              </w:rPr>
            </w:pPr>
            <w:r w:rsidRPr="00257779">
              <w:rPr>
                <w:b/>
                <w:bCs/>
              </w:rPr>
              <w:t>EU</w:t>
            </w:r>
          </w:p>
        </w:tc>
        <w:tc>
          <w:tcPr>
            <w:tcW w:w="8352" w:type="dxa"/>
          </w:tcPr>
          <w:p w14:paraId="64C3514B" w14:textId="77777777" w:rsidR="00BD3A96" w:rsidRDefault="00BD3A96" w:rsidP="00EA4258">
            <w:pPr>
              <w:pStyle w:val="TableTextLeft"/>
            </w:pPr>
            <w:r w:rsidRPr="0038663D">
              <w:rPr>
                <w:szCs w:val="24"/>
              </w:rPr>
              <w:t xml:space="preserve">Recognize that different regions have different climates. </w:t>
            </w:r>
          </w:p>
        </w:tc>
      </w:tr>
    </w:tbl>
    <w:p w14:paraId="4D5231BB" w14:textId="602A046F" w:rsidR="00585DA6" w:rsidRDefault="00585DA6" w:rsidP="00585DA6">
      <w:pPr>
        <w:pStyle w:val="Heading5"/>
      </w:pPr>
      <w:bookmarkStart w:id="84" w:name="_Toc206146747"/>
      <w:bookmarkStart w:id="85" w:name="_Toc213687325"/>
      <w:r>
        <w:t xml:space="preserve">Table </w:t>
      </w:r>
      <w:fldSimple w:instr=" SEQ Table \* ARABIC ">
        <w:r w:rsidR="00E002F1">
          <w:rPr>
            <w:noProof/>
          </w:rPr>
          <w:t>33</w:t>
        </w:r>
      </w:fldSimple>
      <w:r>
        <w:t>.  3-ESS3-1—Earth and Human Activity</w:t>
      </w:r>
      <w:bookmarkEnd w:id="84"/>
      <w:bookmarkEnd w:id="85"/>
    </w:p>
    <w:tbl>
      <w:tblPr>
        <w:tblStyle w:val="Connectors"/>
        <w:tblW w:w="9936" w:type="dxa"/>
        <w:tblLook w:val="04A0" w:firstRow="1" w:lastRow="0" w:firstColumn="1" w:lastColumn="0" w:noHBand="0" w:noVBand="1"/>
      </w:tblPr>
      <w:tblGrid>
        <w:gridCol w:w="1584"/>
        <w:gridCol w:w="8352"/>
      </w:tblGrid>
      <w:tr w:rsidR="00BD3A96" w14:paraId="5AA0C74E"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A1EA54A" w14:textId="77777777" w:rsidR="00BD3A96" w:rsidRDefault="00BD3A96" w:rsidP="0068394A">
            <w:pPr>
              <w:pStyle w:val="TableHead"/>
            </w:pPr>
            <w:r>
              <w:rPr>
                <w:b/>
              </w:rPr>
              <w:t>Component</w:t>
            </w:r>
          </w:p>
        </w:tc>
        <w:tc>
          <w:tcPr>
            <w:tcW w:w="8352" w:type="dxa"/>
          </w:tcPr>
          <w:p w14:paraId="44B7CF84" w14:textId="77777777" w:rsidR="00BD3A96" w:rsidRDefault="00BD3A96" w:rsidP="0068394A">
            <w:pPr>
              <w:pStyle w:val="TableHead"/>
            </w:pPr>
            <w:r>
              <w:rPr>
                <w:b/>
              </w:rPr>
              <w:t>Content</w:t>
            </w:r>
          </w:p>
        </w:tc>
      </w:tr>
      <w:tr w:rsidR="00BD3A96" w:rsidRPr="005B0317" w14:paraId="57389711" w14:textId="77777777" w:rsidTr="00CE3ACB">
        <w:tc>
          <w:tcPr>
            <w:tcW w:w="1584" w:type="dxa"/>
            <w:shd w:val="clear" w:color="auto" w:fill="DBE5F1" w:themeFill="accent1" w:themeFillTint="33"/>
          </w:tcPr>
          <w:p w14:paraId="650AD8B2" w14:textId="77777777" w:rsidR="00BD3A96" w:rsidRPr="005B0317" w:rsidRDefault="00BD3A96" w:rsidP="00EA4258">
            <w:pPr>
              <w:pStyle w:val="TableTextLeft"/>
              <w:rPr>
                <w:b/>
                <w:bCs/>
              </w:rPr>
            </w:pPr>
            <w:r w:rsidRPr="005B0317">
              <w:rPr>
                <w:b/>
                <w:bCs/>
              </w:rPr>
              <w:t>PE</w:t>
            </w:r>
          </w:p>
        </w:tc>
        <w:tc>
          <w:tcPr>
            <w:tcW w:w="8352" w:type="dxa"/>
            <w:shd w:val="clear" w:color="auto" w:fill="DBE5F1" w:themeFill="accent1" w:themeFillTint="33"/>
          </w:tcPr>
          <w:p w14:paraId="6C280AF0" w14:textId="77777777" w:rsidR="00BD3A96" w:rsidRPr="005B0317" w:rsidRDefault="00BD3A96" w:rsidP="00EA4258">
            <w:pPr>
              <w:pStyle w:val="TableTextLeft"/>
              <w:rPr>
                <w:b/>
                <w:bCs/>
              </w:rPr>
            </w:pPr>
            <w:r w:rsidRPr="005B0317">
              <w:rPr>
                <w:b/>
                <w:bCs/>
                <w:szCs w:val="24"/>
              </w:rPr>
              <w:t>3-ESS3-1. Make a claim about the merit of a design solution that reduces the impacts of a weather-related hazard.</w:t>
            </w:r>
          </w:p>
        </w:tc>
      </w:tr>
      <w:tr w:rsidR="00BD3A96" w14:paraId="794CA444" w14:textId="77777777" w:rsidTr="009403EA">
        <w:tc>
          <w:tcPr>
            <w:tcW w:w="1584" w:type="dxa"/>
          </w:tcPr>
          <w:p w14:paraId="31084703" w14:textId="77777777" w:rsidR="00BD3A96" w:rsidRPr="005B0317" w:rsidRDefault="00BD3A96" w:rsidP="00EA4258">
            <w:pPr>
              <w:pStyle w:val="TableTextLeft"/>
              <w:rPr>
                <w:b/>
                <w:bCs/>
              </w:rPr>
            </w:pPr>
            <w:r w:rsidRPr="005B0317">
              <w:rPr>
                <w:b/>
                <w:bCs/>
              </w:rPr>
              <w:t>Connector</w:t>
            </w:r>
          </w:p>
        </w:tc>
        <w:tc>
          <w:tcPr>
            <w:tcW w:w="8352" w:type="dxa"/>
          </w:tcPr>
          <w:p w14:paraId="2598FDC8" w14:textId="132D0155" w:rsidR="00BD3A96" w:rsidRDefault="00BD3A96" w:rsidP="00EA4258">
            <w:pPr>
              <w:pStyle w:val="TableTextLeft"/>
            </w:pPr>
            <w:r w:rsidRPr="00BD323D">
              <w:rPr>
                <w:szCs w:val="24"/>
              </w:rPr>
              <w:t>Identify the positive impact of a solution humans can take to reduce the impact of weather-related hazards (</w:t>
            </w:r>
            <w:r w:rsidRPr="00BD323D" w:rsidDel="00F23E98">
              <w:rPr>
                <w:szCs w:val="24"/>
              </w:rPr>
              <w:t>e.g</w:t>
            </w:r>
            <w:r w:rsidRPr="00BD323D">
              <w:rPr>
                <w:szCs w:val="24"/>
              </w:rPr>
              <w:t>., barriers to prevent flooding).</w:t>
            </w:r>
          </w:p>
        </w:tc>
      </w:tr>
      <w:tr w:rsidR="00BD3A96" w14:paraId="266BFE3A" w14:textId="77777777" w:rsidTr="009403EA">
        <w:tc>
          <w:tcPr>
            <w:tcW w:w="1584" w:type="dxa"/>
          </w:tcPr>
          <w:p w14:paraId="0C46B0E7" w14:textId="77777777" w:rsidR="00BD3A96" w:rsidRPr="005B0317" w:rsidRDefault="00BD3A96" w:rsidP="00EA4258">
            <w:pPr>
              <w:pStyle w:val="TableTextLeft"/>
              <w:rPr>
                <w:b/>
                <w:bCs/>
              </w:rPr>
            </w:pPr>
            <w:r w:rsidRPr="005B0317">
              <w:rPr>
                <w:b/>
                <w:bCs/>
              </w:rPr>
              <w:t>FKSA 1</w:t>
            </w:r>
          </w:p>
        </w:tc>
        <w:tc>
          <w:tcPr>
            <w:tcW w:w="8352" w:type="dxa"/>
          </w:tcPr>
          <w:p w14:paraId="0EFD4C7D" w14:textId="6D4A6F14" w:rsidR="00BD3A96" w:rsidRDefault="00BD3A96" w:rsidP="00EA4258">
            <w:pPr>
              <w:pStyle w:val="TableTextLeft"/>
            </w:pPr>
            <w:r w:rsidRPr="00BD323D">
              <w:rPr>
                <w:szCs w:val="24"/>
              </w:rPr>
              <w:t>Ability to identify the positive impact of a solution humans can take to reduce the impact of weather-related hazards</w:t>
            </w:r>
          </w:p>
        </w:tc>
      </w:tr>
      <w:tr w:rsidR="00BD3A96" w14:paraId="6E82D7C4" w14:textId="77777777" w:rsidTr="009403EA">
        <w:tc>
          <w:tcPr>
            <w:tcW w:w="1584" w:type="dxa"/>
          </w:tcPr>
          <w:p w14:paraId="1804ADFF" w14:textId="77777777" w:rsidR="00BD3A96" w:rsidRPr="005B0317" w:rsidRDefault="00BD3A96" w:rsidP="00EA4258">
            <w:pPr>
              <w:pStyle w:val="TableTextLeft"/>
              <w:rPr>
                <w:b/>
                <w:bCs/>
              </w:rPr>
            </w:pPr>
            <w:r w:rsidRPr="005B0317">
              <w:rPr>
                <w:b/>
                <w:bCs/>
              </w:rPr>
              <w:t>EU</w:t>
            </w:r>
          </w:p>
        </w:tc>
        <w:tc>
          <w:tcPr>
            <w:tcW w:w="8352" w:type="dxa"/>
          </w:tcPr>
          <w:p w14:paraId="0693C896" w14:textId="77777777" w:rsidR="00BD3A96" w:rsidRDefault="00BD3A96" w:rsidP="00EA4258">
            <w:pPr>
              <w:pStyle w:val="TableTextLeft"/>
            </w:pPr>
            <w:r w:rsidRPr="00BD323D">
              <w:rPr>
                <w:szCs w:val="24"/>
              </w:rPr>
              <w:t>Match a problem caused by a weather-related hazard to a solution to address the problem.</w:t>
            </w:r>
          </w:p>
        </w:tc>
      </w:tr>
    </w:tbl>
    <w:p w14:paraId="2C9C59AA" w14:textId="0D426043" w:rsidR="00BD3A96" w:rsidRDefault="00BD3A96" w:rsidP="00BD3A96">
      <w:pPr>
        <w:pStyle w:val="Heading4"/>
      </w:pPr>
      <w:bookmarkStart w:id="86" w:name="_Toc213687269"/>
      <w:r>
        <w:lastRenderedPageBreak/>
        <w:t>Grade Four</w:t>
      </w:r>
      <w:bookmarkEnd w:id="86"/>
    </w:p>
    <w:p w14:paraId="2DD40C95" w14:textId="0B7EDB35" w:rsidR="00A649A5" w:rsidRDefault="00A649A5" w:rsidP="00A649A5">
      <w:pPr>
        <w:pStyle w:val="Heading5"/>
      </w:pPr>
      <w:bookmarkStart w:id="87" w:name="_Toc206146748"/>
      <w:bookmarkStart w:id="88" w:name="_Toc213687326"/>
      <w:r>
        <w:t xml:space="preserve">Table </w:t>
      </w:r>
      <w:fldSimple w:instr=" SEQ Table \* ARABIC ">
        <w:r w:rsidR="00E002F1">
          <w:rPr>
            <w:noProof/>
          </w:rPr>
          <w:t>34</w:t>
        </w:r>
      </w:fldSimple>
      <w:r>
        <w:t>.  4-ESS1-1—Earth’s Place in the Universe</w:t>
      </w:r>
      <w:bookmarkEnd w:id="87"/>
      <w:bookmarkEnd w:id="88"/>
    </w:p>
    <w:tbl>
      <w:tblPr>
        <w:tblStyle w:val="Connectors"/>
        <w:tblW w:w="9936" w:type="dxa"/>
        <w:tblLook w:val="04A0" w:firstRow="1" w:lastRow="0" w:firstColumn="1" w:lastColumn="0" w:noHBand="0" w:noVBand="1"/>
      </w:tblPr>
      <w:tblGrid>
        <w:gridCol w:w="1584"/>
        <w:gridCol w:w="8352"/>
      </w:tblGrid>
      <w:tr w:rsidR="00BD3A96" w14:paraId="785D11C2"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07A6E0E" w14:textId="77777777" w:rsidR="00BD3A96" w:rsidRDefault="00BD3A96" w:rsidP="0068394A">
            <w:pPr>
              <w:pStyle w:val="TableHead"/>
            </w:pPr>
            <w:r>
              <w:rPr>
                <w:b/>
              </w:rPr>
              <w:t>Component</w:t>
            </w:r>
          </w:p>
        </w:tc>
        <w:tc>
          <w:tcPr>
            <w:tcW w:w="8352" w:type="dxa"/>
          </w:tcPr>
          <w:p w14:paraId="73DCCACD" w14:textId="77777777" w:rsidR="00BD3A96" w:rsidRDefault="00BD3A96" w:rsidP="0068394A">
            <w:pPr>
              <w:pStyle w:val="TableHead"/>
            </w:pPr>
            <w:r>
              <w:rPr>
                <w:b/>
              </w:rPr>
              <w:t>Content</w:t>
            </w:r>
          </w:p>
        </w:tc>
      </w:tr>
      <w:tr w:rsidR="00BD3A96" w:rsidRPr="005B0317" w14:paraId="535233E2" w14:textId="77777777" w:rsidTr="00CE3ACB">
        <w:tc>
          <w:tcPr>
            <w:tcW w:w="1584" w:type="dxa"/>
            <w:shd w:val="clear" w:color="auto" w:fill="DBE5F1" w:themeFill="accent1" w:themeFillTint="33"/>
          </w:tcPr>
          <w:p w14:paraId="257F2B73" w14:textId="77777777" w:rsidR="00BD3A96" w:rsidRPr="005B0317" w:rsidRDefault="00BD3A96" w:rsidP="00EA4258">
            <w:pPr>
              <w:pStyle w:val="TableTextLeft"/>
              <w:rPr>
                <w:b/>
                <w:bCs/>
              </w:rPr>
            </w:pPr>
            <w:r w:rsidRPr="005B0317">
              <w:rPr>
                <w:b/>
                <w:bCs/>
              </w:rPr>
              <w:t>PE</w:t>
            </w:r>
          </w:p>
        </w:tc>
        <w:tc>
          <w:tcPr>
            <w:tcW w:w="8352" w:type="dxa"/>
            <w:shd w:val="clear" w:color="auto" w:fill="DBE5F1" w:themeFill="accent1" w:themeFillTint="33"/>
          </w:tcPr>
          <w:p w14:paraId="1AB2AAE1" w14:textId="77777777" w:rsidR="00BD3A96" w:rsidRPr="005B0317" w:rsidRDefault="00BD3A96" w:rsidP="00EA4258">
            <w:pPr>
              <w:pStyle w:val="TableTextLeft"/>
              <w:rPr>
                <w:b/>
                <w:bCs/>
              </w:rPr>
            </w:pPr>
            <w:r w:rsidRPr="005B0317">
              <w:rPr>
                <w:b/>
                <w:bCs/>
                <w:szCs w:val="24"/>
              </w:rPr>
              <w:t>4-ESS1-1. Identify evidence from patterns in rock formations and fossils in rock formations and fossils in rock layers for changes in a landscape over time to support an explanation for changes in a landscape over time.</w:t>
            </w:r>
          </w:p>
        </w:tc>
      </w:tr>
      <w:tr w:rsidR="00BD3A96" w14:paraId="27F7F7B9" w14:textId="77777777" w:rsidTr="009403EA">
        <w:tc>
          <w:tcPr>
            <w:tcW w:w="1584" w:type="dxa"/>
          </w:tcPr>
          <w:p w14:paraId="139D3D25" w14:textId="77777777" w:rsidR="00BD3A96" w:rsidRPr="005B0317" w:rsidRDefault="00BD3A96" w:rsidP="00EA4258">
            <w:pPr>
              <w:pStyle w:val="TableTextLeft"/>
              <w:rPr>
                <w:b/>
                <w:bCs/>
              </w:rPr>
            </w:pPr>
            <w:r w:rsidRPr="005B0317">
              <w:rPr>
                <w:b/>
                <w:bCs/>
              </w:rPr>
              <w:t>Connector</w:t>
            </w:r>
          </w:p>
        </w:tc>
        <w:tc>
          <w:tcPr>
            <w:tcW w:w="8352" w:type="dxa"/>
          </w:tcPr>
          <w:p w14:paraId="123F7854" w14:textId="5B9442CE" w:rsidR="00BD3A96" w:rsidRDefault="00BD3A96" w:rsidP="00EA4258">
            <w:pPr>
              <w:pStyle w:val="TableTextLeft"/>
            </w:pPr>
            <w:r w:rsidRPr="0036164C">
              <w:rPr>
                <w:szCs w:val="24"/>
              </w:rPr>
              <w:t>Identify patterns of fossils and rock formations that show how Earth</w:t>
            </w:r>
            <w:r>
              <w:rPr>
                <w:szCs w:val="24"/>
              </w:rPr>
              <w:t>’</w:t>
            </w:r>
            <w:r w:rsidRPr="0036164C">
              <w:rPr>
                <w:szCs w:val="24"/>
              </w:rPr>
              <w:t>s surface has changed over time.</w:t>
            </w:r>
          </w:p>
        </w:tc>
      </w:tr>
      <w:tr w:rsidR="00BD3A96" w14:paraId="2F5FF071" w14:textId="77777777" w:rsidTr="009403EA">
        <w:tc>
          <w:tcPr>
            <w:tcW w:w="1584" w:type="dxa"/>
          </w:tcPr>
          <w:p w14:paraId="6EE73970" w14:textId="77777777" w:rsidR="00BD3A96" w:rsidRPr="005B0317" w:rsidRDefault="00BD3A96" w:rsidP="00EA4258">
            <w:pPr>
              <w:pStyle w:val="TableTextLeft"/>
              <w:rPr>
                <w:b/>
                <w:bCs/>
              </w:rPr>
            </w:pPr>
            <w:r w:rsidRPr="005B0317">
              <w:rPr>
                <w:b/>
                <w:bCs/>
              </w:rPr>
              <w:t>FKSA 1</w:t>
            </w:r>
          </w:p>
        </w:tc>
        <w:tc>
          <w:tcPr>
            <w:tcW w:w="8352" w:type="dxa"/>
          </w:tcPr>
          <w:p w14:paraId="37937799" w14:textId="163D31B0" w:rsidR="00BD3A96" w:rsidRDefault="00BD3A96" w:rsidP="00EA4258">
            <w:pPr>
              <w:pStyle w:val="TableTextLeft"/>
            </w:pPr>
            <w:r w:rsidRPr="0036164C">
              <w:rPr>
                <w:szCs w:val="24"/>
              </w:rPr>
              <w:t>Ability to identify patterns of fossils and rock formations that show how Earth</w:t>
            </w:r>
            <w:r>
              <w:rPr>
                <w:szCs w:val="24"/>
              </w:rPr>
              <w:t>’</w:t>
            </w:r>
            <w:r w:rsidRPr="0036164C">
              <w:rPr>
                <w:szCs w:val="24"/>
              </w:rPr>
              <w:t>s surface has changed over time</w:t>
            </w:r>
          </w:p>
        </w:tc>
      </w:tr>
      <w:tr w:rsidR="00BD3A96" w14:paraId="3C6A770C" w14:textId="77777777" w:rsidTr="009403EA">
        <w:tc>
          <w:tcPr>
            <w:tcW w:w="1584" w:type="dxa"/>
          </w:tcPr>
          <w:p w14:paraId="0E97D9F3" w14:textId="77777777" w:rsidR="00BD3A96" w:rsidRPr="005B0317" w:rsidRDefault="00BD3A96" w:rsidP="00EA4258">
            <w:pPr>
              <w:pStyle w:val="TableTextLeft"/>
              <w:rPr>
                <w:b/>
                <w:bCs/>
              </w:rPr>
            </w:pPr>
            <w:r w:rsidRPr="005B0317">
              <w:rPr>
                <w:b/>
                <w:bCs/>
              </w:rPr>
              <w:t>EU</w:t>
            </w:r>
          </w:p>
        </w:tc>
        <w:tc>
          <w:tcPr>
            <w:tcW w:w="8352" w:type="dxa"/>
          </w:tcPr>
          <w:p w14:paraId="7290E9E9" w14:textId="6DBF0CC6" w:rsidR="00BD3A96" w:rsidRDefault="00BD3A96" w:rsidP="00EA4258">
            <w:pPr>
              <w:pStyle w:val="TableTextLeft"/>
            </w:pPr>
            <w:r w:rsidRPr="0038663D">
              <w:rPr>
                <w:szCs w:val="24"/>
              </w:rPr>
              <w:t>Match fossils with a landscape that has changed (</w:t>
            </w:r>
            <w:r w:rsidRPr="0038663D" w:rsidDel="00F23E98">
              <w:rPr>
                <w:szCs w:val="24"/>
              </w:rPr>
              <w:t>e.g</w:t>
            </w:r>
            <w:r w:rsidRPr="0038663D">
              <w:rPr>
                <w:szCs w:val="24"/>
              </w:rPr>
              <w:t>., marine fossils in an area previously covered by water).</w:t>
            </w:r>
          </w:p>
        </w:tc>
      </w:tr>
    </w:tbl>
    <w:p w14:paraId="65571721" w14:textId="0B1AC951" w:rsidR="00A649A5" w:rsidRDefault="00A649A5" w:rsidP="00A649A5">
      <w:pPr>
        <w:pStyle w:val="Heading5"/>
      </w:pPr>
      <w:bookmarkStart w:id="89" w:name="_Toc206146749"/>
      <w:bookmarkStart w:id="90" w:name="_Toc213687327"/>
      <w:r>
        <w:t xml:space="preserve">Table </w:t>
      </w:r>
      <w:fldSimple w:instr=" SEQ Table \* ARABIC ">
        <w:r w:rsidR="00E002F1">
          <w:rPr>
            <w:noProof/>
          </w:rPr>
          <w:t>35</w:t>
        </w:r>
      </w:fldSimple>
      <w:r>
        <w:t>.  4-ESS2-1—Earth’s Systems</w:t>
      </w:r>
      <w:bookmarkEnd w:id="89"/>
      <w:bookmarkEnd w:id="90"/>
    </w:p>
    <w:tbl>
      <w:tblPr>
        <w:tblStyle w:val="Connectors"/>
        <w:tblW w:w="9936" w:type="dxa"/>
        <w:tblLook w:val="04A0" w:firstRow="1" w:lastRow="0" w:firstColumn="1" w:lastColumn="0" w:noHBand="0" w:noVBand="1"/>
      </w:tblPr>
      <w:tblGrid>
        <w:gridCol w:w="1584"/>
        <w:gridCol w:w="8352"/>
      </w:tblGrid>
      <w:tr w:rsidR="00BD3A96" w14:paraId="00DD96CD"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C8EC971" w14:textId="77777777" w:rsidR="00BD3A96" w:rsidRDefault="00BD3A96" w:rsidP="0068394A">
            <w:pPr>
              <w:pStyle w:val="TableHead"/>
              <w:rPr>
                <w:b/>
              </w:rPr>
            </w:pPr>
            <w:r>
              <w:rPr>
                <w:b/>
              </w:rPr>
              <w:t>Component</w:t>
            </w:r>
          </w:p>
        </w:tc>
        <w:tc>
          <w:tcPr>
            <w:tcW w:w="8352" w:type="dxa"/>
          </w:tcPr>
          <w:p w14:paraId="3CD2DFB9" w14:textId="77777777" w:rsidR="00BD3A96" w:rsidRDefault="00BD3A96" w:rsidP="0068394A">
            <w:pPr>
              <w:pStyle w:val="TableHead"/>
            </w:pPr>
            <w:r>
              <w:rPr>
                <w:b/>
              </w:rPr>
              <w:t>Content</w:t>
            </w:r>
          </w:p>
        </w:tc>
      </w:tr>
      <w:tr w:rsidR="00BD3A96" w:rsidRPr="005B0317" w14:paraId="5499B753" w14:textId="77777777" w:rsidTr="00CE3ACB">
        <w:tc>
          <w:tcPr>
            <w:tcW w:w="1584" w:type="dxa"/>
            <w:shd w:val="clear" w:color="auto" w:fill="DBE5F1" w:themeFill="accent1" w:themeFillTint="33"/>
          </w:tcPr>
          <w:p w14:paraId="4FEEDABD" w14:textId="77777777" w:rsidR="00BD3A96" w:rsidRPr="005B0317" w:rsidRDefault="00BD3A96" w:rsidP="00EA4258">
            <w:pPr>
              <w:pStyle w:val="TableTextLeft"/>
              <w:rPr>
                <w:b/>
                <w:bCs/>
              </w:rPr>
            </w:pPr>
            <w:r w:rsidRPr="005B0317">
              <w:rPr>
                <w:b/>
                <w:bCs/>
              </w:rPr>
              <w:t>PE</w:t>
            </w:r>
          </w:p>
        </w:tc>
        <w:tc>
          <w:tcPr>
            <w:tcW w:w="8352" w:type="dxa"/>
            <w:shd w:val="clear" w:color="auto" w:fill="DBE5F1" w:themeFill="accent1" w:themeFillTint="33"/>
          </w:tcPr>
          <w:p w14:paraId="194A5B35" w14:textId="77777777" w:rsidR="00BD3A96" w:rsidRPr="005B0317" w:rsidRDefault="00BD3A96" w:rsidP="00EA4258">
            <w:pPr>
              <w:pStyle w:val="TableTextLeft"/>
              <w:rPr>
                <w:b/>
                <w:bCs/>
              </w:rPr>
            </w:pPr>
            <w:r w:rsidRPr="005B0317">
              <w:rPr>
                <w:b/>
                <w:bCs/>
                <w:szCs w:val="24"/>
              </w:rPr>
              <w:t>4-ESS2-1. Make observations and</w:t>
            </w:r>
            <w:r w:rsidRPr="005B0317" w:rsidDel="00FD2DE3">
              <w:rPr>
                <w:b/>
                <w:bCs/>
                <w:szCs w:val="24"/>
              </w:rPr>
              <w:t>/or</w:t>
            </w:r>
            <w:r w:rsidRPr="005B0317">
              <w:rPr>
                <w:b/>
                <w:bCs/>
                <w:szCs w:val="24"/>
              </w:rPr>
              <w:t xml:space="preserve"> measurements to provide evidence of the effects of weathering or the rate of erosion by water, ice, wind, or vegetation.</w:t>
            </w:r>
          </w:p>
        </w:tc>
      </w:tr>
      <w:tr w:rsidR="00BD3A96" w14:paraId="1707DFFD" w14:textId="77777777" w:rsidTr="009403EA">
        <w:tc>
          <w:tcPr>
            <w:tcW w:w="1584" w:type="dxa"/>
          </w:tcPr>
          <w:p w14:paraId="281AD866" w14:textId="77777777" w:rsidR="00BD3A96" w:rsidRPr="005B0317" w:rsidRDefault="00BD3A96" w:rsidP="00EA4258">
            <w:pPr>
              <w:pStyle w:val="TableTextLeft"/>
              <w:rPr>
                <w:b/>
                <w:bCs/>
              </w:rPr>
            </w:pPr>
            <w:r w:rsidRPr="005B0317">
              <w:rPr>
                <w:b/>
                <w:bCs/>
              </w:rPr>
              <w:t>Connector</w:t>
            </w:r>
          </w:p>
        </w:tc>
        <w:tc>
          <w:tcPr>
            <w:tcW w:w="8352" w:type="dxa"/>
          </w:tcPr>
          <w:p w14:paraId="28EC9474" w14:textId="77777777" w:rsidR="00BD3A96" w:rsidRDefault="00BD3A96" w:rsidP="00EA4258">
            <w:pPr>
              <w:pStyle w:val="TableTextLeft"/>
            </w:pPr>
            <w:r w:rsidRPr="0038663D">
              <w:rPr>
                <w:szCs w:val="24"/>
              </w:rPr>
              <w:t xml:space="preserve">Use data to compare differences in the shape of the land due to the effects of weathering or erosion. </w:t>
            </w:r>
          </w:p>
        </w:tc>
      </w:tr>
      <w:tr w:rsidR="00BD3A96" w14:paraId="48E88CEC" w14:textId="77777777" w:rsidTr="009403EA">
        <w:tc>
          <w:tcPr>
            <w:tcW w:w="1584" w:type="dxa"/>
          </w:tcPr>
          <w:p w14:paraId="2428A914" w14:textId="77777777" w:rsidR="00BD3A96" w:rsidRPr="005B0317" w:rsidRDefault="00BD3A96" w:rsidP="00EA4258">
            <w:pPr>
              <w:pStyle w:val="TableTextLeft"/>
              <w:rPr>
                <w:b/>
                <w:bCs/>
              </w:rPr>
            </w:pPr>
            <w:r w:rsidRPr="005B0317">
              <w:rPr>
                <w:b/>
                <w:bCs/>
              </w:rPr>
              <w:t>FKSA 1</w:t>
            </w:r>
          </w:p>
        </w:tc>
        <w:tc>
          <w:tcPr>
            <w:tcW w:w="8352" w:type="dxa"/>
          </w:tcPr>
          <w:p w14:paraId="46EB38A3" w14:textId="44A7F159" w:rsidR="00BD3A96" w:rsidRDefault="00BD3A96" w:rsidP="00EA4258">
            <w:pPr>
              <w:pStyle w:val="TableTextLeft"/>
            </w:pPr>
            <w:r w:rsidRPr="0038663D">
              <w:rPr>
                <w:szCs w:val="24"/>
              </w:rPr>
              <w:t>Ability to use data to compare differences in the shape of the land due to the effects of weathering</w:t>
            </w:r>
          </w:p>
        </w:tc>
      </w:tr>
      <w:tr w:rsidR="00BD3A96" w14:paraId="216175CE" w14:textId="77777777" w:rsidTr="009403EA">
        <w:tc>
          <w:tcPr>
            <w:tcW w:w="1584" w:type="dxa"/>
          </w:tcPr>
          <w:p w14:paraId="1C730D0F" w14:textId="77777777" w:rsidR="00BD3A96" w:rsidRPr="005B0317" w:rsidRDefault="00BD3A96" w:rsidP="00EA4258">
            <w:pPr>
              <w:pStyle w:val="TableTextLeft"/>
              <w:rPr>
                <w:b/>
                <w:bCs/>
              </w:rPr>
            </w:pPr>
            <w:r w:rsidRPr="005B0317">
              <w:rPr>
                <w:b/>
                <w:bCs/>
              </w:rPr>
              <w:t>EU</w:t>
            </w:r>
          </w:p>
        </w:tc>
        <w:tc>
          <w:tcPr>
            <w:tcW w:w="8352" w:type="dxa"/>
          </w:tcPr>
          <w:p w14:paraId="04C8AB54" w14:textId="7964F084" w:rsidR="00BD3A96" w:rsidRDefault="00BD3A96" w:rsidP="00EA4258">
            <w:pPr>
              <w:pStyle w:val="TableTextLeft"/>
            </w:pPr>
            <w:r w:rsidRPr="0038663D">
              <w:rPr>
                <w:szCs w:val="24"/>
              </w:rPr>
              <w:t>Recognize that land (</w:t>
            </w:r>
            <w:r w:rsidRPr="0038663D" w:rsidDel="00F23E98">
              <w:rPr>
                <w:szCs w:val="24"/>
              </w:rPr>
              <w:t>e.g</w:t>
            </w:r>
            <w:r w:rsidRPr="0038663D">
              <w:rPr>
                <w:szCs w:val="24"/>
              </w:rPr>
              <w:t>., rocks, soil) can be shaped by weathering (</w:t>
            </w:r>
            <w:r w:rsidRPr="0038663D" w:rsidDel="00F23E98">
              <w:rPr>
                <w:szCs w:val="24"/>
              </w:rPr>
              <w:t>e.g</w:t>
            </w:r>
            <w:r w:rsidRPr="0038663D">
              <w:rPr>
                <w:szCs w:val="24"/>
              </w:rPr>
              <w:t>., flowing water).</w:t>
            </w:r>
          </w:p>
        </w:tc>
      </w:tr>
    </w:tbl>
    <w:p w14:paraId="72CC7E26" w14:textId="38489F85" w:rsidR="00A649A5" w:rsidRDefault="00A649A5" w:rsidP="00A649A5">
      <w:pPr>
        <w:pStyle w:val="Heading5"/>
      </w:pPr>
      <w:bookmarkStart w:id="91" w:name="_Toc206146750"/>
      <w:bookmarkStart w:id="92" w:name="_Toc213687328"/>
      <w:r>
        <w:t xml:space="preserve">Table </w:t>
      </w:r>
      <w:fldSimple w:instr=" SEQ Table \* ARABIC ">
        <w:r w:rsidR="00E002F1">
          <w:rPr>
            <w:noProof/>
          </w:rPr>
          <w:t>36</w:t>
        </w:r>
      </w:fldSimple>
      <w:r>
        <w:t>.  4-ESS2-2—Earth’s Systems</w:t>
      </w:r>
      <w:bookmarkEnd w:id="91"/>
      <w:bookmarkEnd w:id="92"/>
    </w:p>
    <w:tbl>
      <w:tblPr>
        <w:tblStyle w:val="Connectors"/>
        <w:tblW w:w="9936" w:type="dxa"/>
        <w:tblLook w:val="04A0" w:firstRow="1" w:lastRow="0" w:firstColumn="1" w:lastColumn="0" w:noHBand="0" w:noVBand="1"/>
      </w:tblPr>
      <w:tblGrid>
        <w:gridCol w:w="1584"/>
        <w:gridCol w:w="8352"/>
      </w:tblGrid>
      <w:tr w:rsidR="00BD3A96" w14:paraId="6E491429"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A5E3D9B" w14:textId="77777777" w:rsidR="00BD3A96" w:rsidRDefault="00BD3A96" w:rsidP="00133528">
            <w:pPr>
              <w:pStyle w:val="TableHead"/>
              <w:rPr>
                <w:b/>
              </w:rPr>
            </w:pPr>
            <w:r>
              <w:rPr>
                <w:b/>
              </w:rPr>
              <w:t>Component</w:t>
            </w:r>
          </w:p>
        </w:tc>
        <w:tc>
          <w:tcPr>
            <w:tcW w:w="8352" w:type="dxa"/>
          </w:tcPr>
          <w:p w14:paraId="3C6E4B3C" w14:textId="77777777" w:rsidR="00BD3A96" w:rsidRDefault="00BD3A96" w:rsidP="00133528">
            <w:pPr>
              <w:pStyle w:val="TableHead"/>
            </w:pPr>
            <w:r>
              <w:rPr>
                <w:b/>
              </w:rPr>
              <w:t>Content</w:t>
            </w:r>
          </w:p>
        </w:tc>
      </w:tr>
      <w:tr w:rsidR="00BD3A96" w:rsidRPr="005B0317" w14:paraId="76CF8DF6" w14:textId="77777777" w:rsidTr="00CE3ACB">
        <w:tc>
          <w:tcPr>
            <w:tcW w:w="1584" w:type="dxa"/>
            <w:shd w:val="clear" w:color="auto" w:fill="DBE5F1" w:themeFill="accent1" w:themeFillTint="33"/>
          </w:tcPr>
          <w:p w14:paraId="04976129" w14:textId="77777777" w:rsidR="00BD3A96" w:rsidRPr="005B0317" w:rsidRDefault="00BD3A96" w:rsidP="00133528">
            <w:pPr>
              <w:pStyle w:val="TableTextLeft"/>
              <w:keepNext/>
              <w:rPr>
                <w:b/>
                <w:bCs/>
              </w:rPr>
            </w:pPr>
            <w:r w:rsidRPr="005B0317">
              <w:rPr>
                <w:b/>
                <w:bCs/>
              </w:rPr>
              <w:t>PE</w:t>
            </w:r>
          </w:p>
        </w:tc>
        <w:tc>
          <w:tcPr>
            <w:tcW w:w="8352" w:type="dxa"/>
            <w:shd w:val="clear" w:color="auto" w:fill="DBE5F1" w:themeFill="accent1" w:themeFillTint="33"/>
          </w:tcPr>
          <w:p w14:paraId="3E77038A" w14:textId="77777777" w:rsidR="00BD3A96" w:rsidRPr="005B0317" w:rsidRDefault="00BD3A96" w:rsidP="00133528">
            <w:pPr>
              <w:pStyle w:val="TableTextLeft"/>
              <w:keepNext/>
              <w:rPr>
                <w:b/>
                <w:bCs/>
              </w:rPr>
            </w:pPr>
            <w:r w:rsidRPr="005B0317">
              <w:rPr>
                <w:b/>
                <w:bCs/>
                <w:szCs w:val="24"/>
              </w:rPr>
              <w:t>4-ESS2-2. Analyze and interpret data from maps to describe patterns of Earth’s features.</w:t>
            </w:r>
          </w:p>
        </w:tc>
      </w:tr>
      <w:tr w:rsidR="00BD3A96" w14:paraId="2300A04F" w14:textId="77777777" w:rsidTr="009403EA">
        <w:tc>
          <w:tcPr>
            <w:tcW w:w="1584" w:type="dxa"/>
          </w:tcPr>
          <w:p w14:paraId="1386057D" w14:textId="77777777" w:rsidR="00BD3A96" w:rsidRPr="005B0317" w:rsidRDefault="00BD3A96" w:rsidP="00133528">
            <w:pPr>
              <w:pStyle w:val="TableTextLeft"/>
              <w:keepNext/>
              <w:rPr>
                <w:b/>
                <w:bCs/>
              </w:rPr>
            </w:pPr>
            <w:r w:rsidRPr="005B0317">
              <w:rPr>
                <w:b/>
                <w:bCs/>
              </w:rPr>
              <w:t>Connector</w:t>
            </w:r>
          </w:p>
        </w:tc>
        <w:tc>
          <w:tcPr>
            <w:tcW w:w="8352" w:type="dxa"/>
          </w:tcPr>
          <w:p w14:paraId="178D4E46" w14:textId="77777777" w:rsidR="00BD3A96" w:rsidRDefault="00BD3A96" w:rsidP="00133528">
            <w:pPr>
              <w:pStyle w:val="TableTextLeft"/>
              <w:keepNext/>
            </w:pPr>
            <w:r w:rsidRPr="0036164C">
              <w:rPr>
                <w:szCs w:val="24"/>
              </w:rPr>
              <w:t>Identify patterns of Earth</w:t>
            </w:r>
            <w:r>
              <w:rPr>
                <w:szCs w:val="24"/>
              </w:rPr>
              <w:t>’</w:t>
            </w:r>
            <w:r w:rsidRPr="0036164C">
              <w:rPr>
                <w:szCs w:val="24"/>
              </w:rPr>
              <w:t>s features on maps.</w:t>
            </w:r>
          </w:p>
        </w:tc>
      </w:tr>
      <w:tr w:rsidR="00BD3A96" w14:paraId="5DDB52DE" w14:textId="77777777" w:rsidTr="009403EA">
        <w:tc>
          <w:tcPr>
            <w:tcW w:w="1584" w:type="dxa"/>
          </w:tcPr>
          <w:p w14:paraId="6A12B81C" w14:textId="77777777" w:rsidR="00BD3A96" w:rsidRPr="005B0317" w:rsidRDefault="00BD3A96" w:rsidP="00133528">
            <w:pPr>
              <w:pStyle w:val="TableTextLeft"/>
              <w:keepNext/>
              <w:rPr>
                <w:b/>
                <w:bCs/>
              </w:rPr>
            </w:pPr>
            <w:r w:rsidRPr="005B0317">
              <w:rPr>
                <w:b/>
                <w:bCs/>
              </w:rPr>
              <w:t>FKSA 1</w:t>
            </w:r>
          </w:p>
        </w:tc>
        <w:tc>
          <w:tcPr>
            <w:tcW w:w="8352" w:type="dxa"/>
          </w:tcPr>
          <w:p w14:paraId="6B2DF9F6" w14:textId="79E2B6F3" w:rsidR="00BD3A96" w:rsidRDefault="00BD3A96" w:rsidP="00133528">
            <w:pPr>
              <w:pStyle w:val="TableTextLeft"/>
              <w:keepNext/>
            </w:pPr>
            <w:r w:rsidRPr="0036164C">
              <w:rPr>
                <w:szCs w:val="24"/>
              </w:rPr>
              <w:t>Ability to identify patterns of Earth</w:t>
            </w:r>
            <w:r>
              <w:rPr>
                <w:szCs w:val="24"/>
              </w:rPr>
              <w:t>’</w:t>
            </w:r>
            <w:r w:rsidRPr="0036164C">
              <w:rPr>
                <w:szCs w:val="24"/>
              </w:rPr>
              <w:t>s features by using maps</w:t>
            </w:r>
          </w:p>
        </w:tc>
      </w:tr>
      <w:tr w:rsidR="00BD3A96" w14:paraId="65C59327" w14:textId="77777777" w:rsidTr="009403EA">
        <w:tc>
          <w:tcPr>
            <w:tcW w:w="1584" w:type="dxa"/>
          </w:tcPr>
          <w:p w14:paraId="4206FC45" w14:textId="77777777" w:rsidR="00BD3A96" w:rsidRPr="005B0317" w:rsidRDefault="00BD3A96" w:rsidP="00EA4258">
            <w:pPr>
              <w:pStyle w:val="TableTextLeft"/>
              <w:rPr>
                <w:b/>
                <w:bCs/>
              </w:rPr>
            </w:pPr>
            <w:r w:rsidRPr="005B0317">
              <w:rPr>
                <w:b/>
                <w:bCs/>
              </w:rPr>
              <w:t>EU</w:t>
            </w:r>
          </w:p>
        </w:tc>
        <w:tc>
          <w:tcPr>
            <w:tcW w:w="8352" w:type="dxa"/>
          </w:tcPr>
          <w:p w14:paraId="2108B2F1" w14:textId="77777777" w:rsidR="00BD3A96" w:rsidRDefault="00BD3A96" w:rsidP="00EA4258">
            <w:pPr>
              <w:pStyle w:val="TableTextLeft"/>
            </w:pPr>
            <w:r w:rsidRPr="0038663D">
              <w:rPr>
                <w:szCs w:val="24"/>
              </w:rPr>
              <w:t>Identify different land and water features by using a map.</w:t>
            </w:r>
          </w:p>
        </w:tc>
      </w:tr>
    </w:tbl>
    <w:p w14:paraId="2913B06B" w14:textId="42F37A9B" w:rsidR="00A649A5" w:rsidRDefault="00A649A5" w:rsidP="00A649A5">
      <w:pPr>
        <w:pStyle w:val="Heading5"/>
      </w:pPr>
      <w:bookmarkStart w:id="93" w:name="_Toc206146751"/>
      <w:bookmarkStart w:id="94" w:name="_Toc213687329"/>
      <w:r>
        <w:lastRenderedPageBreak/>
        <w:t xml:space="preserve">Table </w:t>
      </w:r>
      <w:fldSimple w:instr=" SEQ Table \* ARABIC ">
        <w:r w:rsidR="00E002F1">
          <w:rPr>
            <w:noProof/>
          </w:rPr>
          <w:t>37</w:t>
        </w:r>
      </w:fldSimple>
      <w:r>
        <w:t>.  4-ESS3-1—Earth and Human Activity</w:t>
      </w:r>
      <w:bookmarkEnd w:id="93"/>
      <w:bookmarkEnd w:id="94"/>
    </w:p>
    <w:tbl>
      <w:tblPr>
        <w:tblStyle w:val="Connectors"/>
        <w:tblW w:w="9936" w:type="dxa"/>
        <w:tblLook w:val="04A0" w:firstRow="1" w:lastRow="0" w:firstColumn="1" w:lastColumn="0" w:noHBand="0" w:noVBand="1"/>
      </w:tblPr>
      <w:tblGrid>
        <w:gridCol w:w="1584"/>
        <w:gridCol w:w="8352"/>
      </w:tblGrid>
      <w:tr w:rsidR="00BD3A96" w14:paraId="0DBC753C"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2B80812A" w14:textId="77777777" w:rsidR="00BD3A96" w:rsidRDefault="00BD3A96" w:rsidP="0068394A">
            <w:pPr>
              <w:pStyle w:val="TableHead"/>
              <w:rPr>
                <w:b/>
              </w:rPr>
            </w:pPr>
            <w:r>
              <w:rPr>
                <w:b/>
              </w:rPr>
              <w:t>Component</w:t>
            </w:r>
          </w:p>
        </w:tc>
        <w:tc>
          <w:tcPr>
            <w:tcW w:w="8352" w:type="dxa"/>
          </w:tcPr>
          <w:p w14:paraId="7BE7FC06" w14:textId="77777777" w:rsidR="00BD3A96" w:rsidRDefault="00BD3A96" w:rsidP="0068394A">
            <w:pPr>
              <w:pStyle w:val="TableHead"/>
            </w:pPr>
            <w:r>
              <w:rPr>
                <w:b/>
              </w:rPr>
              <w:t>Content</w:t>
            </w:r>
          </w:p>
        </w:tc>
      </w:tr>
      <w:tr w:rsidR="00BD3A96" w:rsidRPr="005B0317" w14:paraId="1E98591D" w14:textId="77777777" w:rsidTr="00CE3ACB">
        <w:tc>
          <w:tcPr>
            <w:tcW w:w="1584" w:type="dxa"/>
            <w:shd w:val="clear" w:color="auto" w:fill="DBE5F1" w:themeFill="accent1" w:themeFillTint="33"/>
          </w:tcPr>
          <w:p w14:paraId="11EA2670" w14:textId="77777777" w:rsidR="00BD3A96" w:rsidRPr="005B0317" w:rsidRDefault="00BD3A96" w:rsidP="00747F9B">
            <w:pPr>
              <w:pStyle w:val="TableTextLeft"/>
              <w:keepNext/>
              <w:rPr>
                <w:b/>
                <w:bCs/>
              </w:rPr>
            </w:pPr>
            <w:r w:rsidRPr="005B0317">
              <w:rPr>
                <w:b/>
                <w:bCs/>
              </w:rPr>
              <w:t>PE</w:t>
            </w:r>
          </w:p>
        </w:tc>
        <w:tc>
          <w:tcPr>
            <w:tcW w:w="8352" w:type="dxa"/>
            <w:shd w:val="clear" w:color="auto" w:fill="DBE5F1" w:themeFill="accent1" w:themeFillTint="33"/>
          </w:tcPr>
          <w:p w14:paraId="5ED14D89" w14:textId="77777777" w:rsidR="00BD3A96" w:rsidRPr="005B0317" w:rsidRDefault="00BD3A96" w:rsidP="00747F9B">
            <w:pPr>
              <w:pStyle w:val="TableTextLeft"/>
              <w:keepNext/>
              <w:rPr>
                <w:b/>
                <w:bCs/>
              </w:rPr>
            </w:pPr>
            <w:r w:rsidRPr="005B0317">
              <w:rPr>
                <w:b/>
                <w:bCs/>
                <w:szCs w:val="24"/>
              </w:rPr>
              <w:t xml:space="preserve">4-ESS3-1. Obtain and combine information to describe that energy and fuels are derived from natural resources and their uses affect the environment. </w:t>
            </w:r>
          </w:p>
        </w:tc>
      </w:tr>
      <w:tr w:rsidR="00BD3A96" w14:paraId="328E9C98" w14:textId="77777777" w:rsidTr="009403EA">
        <w:tc>
          <w:tcPr>
            <w:tcW w:w="1584" w:type="dxa"/>
          </w:tcPr>
          <w:p w14:paraId="559F66EE" w14:textId="77777777" w:rsidR="00BD3A96" w:rsidRPr="005B0317" w:rsidRDefault="00BD3A96" w:rsidP="00747F9B">
            <w:pPr>
              <w:pStyle w:val="TableTextLeft"/>
              <w:keepNext/>
              <w:rPr>
                <w:b/>
                <w:bCs/>
              </w:rPr>
            </w:pPr>
            <w:r w:rsidRPr="005B0317">
              <w:rPr>
                <w:b/>
                <w:bCs/>
              </w:rPr>
              <w:t>Connector</w:t>
            </w:r>
          </w:p>
        </w:tc>
        <w:tc>
          <w:tcPr>
            <w:tcW w:w="8352" w:type="dxa"/>
          </w:tcPr>
          <w:p w14:paraId="5F3C978B" w14:textId="77777777" w:rsidR="00BD3A96" w:rsidRDefault="00BD3A96" w:rsidP="00747F9B">
            <w:pPr>
              <w:pStyle w:val="TableTextLeft"/>
              <w:keepNext/>
            </w:pPr>
            <w:r w:rsidRPr="00BD323D">
              <w:rPr>
                <w:szCs w:val="24"/>
              </w:rPr>
              <w:t xml:space="preserve">Identify environmental effects associated with the use of a given energy resource. </w:t>
            </w:r>
          </w:p>
        </w:tc>
      </w:tr>
      <w:tr w:rsidR="00BD3A96" w14:paraId="37BF9E64" w14:textId="77777777" w:rsidTr="009403EA">
        <w:tc>
          <w:tcPr>
            <w:tcW w:w="1584" w:type="dxa"/>
          </w:tcPr>
          <w:p w14:paraId="241A38AE" w14:textId="77777777" w:rsidR="00BD3A96" w:rsidRPr="005B0317" w:rsidRDefault="00BD3A96" w:rsidP="00747F9B">
            <w:pPr>
              <w:pStyle w:val="TableTextLeft"/>
              <w:keepNext/>
              <w:rPr>
                <w:b/>
                <w:bCs/>
              </w:rPr>
            </w:pPr>
            <w:r w:rsidRPr="005B0317">
              <w:rPr>
                <w:b/>
                <w:bCs/>
              </w:rPr>
              <w:t>FKSA 1</w:t>
            </w:r>
          </w:p>
        </w:tc>
        <w:tc>
          <w:tcPr>
            <w:tcW w:w="8352" w:type="dxa"/>
          </w:tcPr>
          <w:p w14:paraId="1CFD2D4D" w14:textId="09917D65" w:rsidR="00BD3A96" w:rsidRDefault="00BD3A96" w:rsidP="00747F9B">
            <w:pPr>
              <w:pStyle w:val="TableTextLeft"/>
              <w:keepNext/>
            </w:pPr>
            <w:r w:rsidRPr="00BD323D">
              <w:rPr>
                <w:szCs w:val="24"/>
              </w:rPr>
              <w:t>Ability to identify environmental effects associated with the use of a given energy resource</w:t>
            </w:r>
          </w:p>
        </w:tc>
      </w:tr>
      <w:tr w:rsidR="00BD3A96" w14:paraId="5CD73957" w14:textId="77777777" w:rsidTr="009403EA">
        <w:tc>
          <w:tcPr>
            <w:tcW w:w="1584" w:type="dxa"/>
          </w:tcPr>
          <w:p w14:paraId="4D2C3DBD" w14:textId="77777777" w:rsidR="00BD3A96" w:rsidRPr="005B0317" w:rsidRDefault="00BD3A96" w:rsidP="00EA4258">
            <w:pPr>
              <w:pStyle w:val="TableTextLeft"/>
              <w:rPr>
                <w:b/>
                <w:bCs/>
              </w:rPr>
            </w:pPr>
            <w:r w:rsidRPr="005B0317">
              <w:rPr>
                <w:b/>
                <w:bCs/>
              </w:rPr>
              <w:t>EU</w:t>
            </w:r>
          </w:p>
        </w:tc>
        <w:tc>
          <w:tcPr>
            <w:tcW w:w="8352" w:type="dxa"/>
          </w:tcPr>
          <w:p w14:paraId="35496C94" w14:textId="0483F993" w:rsidR="00BD3A96" w:rsidRDefault="00BD3A96" w:rsidP="00EA4258">
            <w:pPr>
              <w:pStyle w:val="TableTextLeft"/>
            </w:pPr>
            <w:r w:rsidRPr="00BD323D">
              <w:rPr>
                <w:szCs w:val="24"/>
              </w:rPr>
              <w:t>Match humans</w:t>
            </w:r>
            <w:r>
              <w:rPr>
                <w:szCs w:val="24"/>
              </w:rPr>
              <w:t>’</w:t>
            </w:r>
            <w:r w:rsidRPr="00BD323D">
              <w:rPr>
                <w:szCs w:val="24"/>
              </w:rPr>
              <w:t xml:space="preserve"> use of energy to its consequence (</w:t>
            </w:r>
            <w:r w:rsidRPr="00BD323D" w:rsidDel="00F23E98">
              <w:rPr>
                <w:szCs w:val="24"/>
              </w:rPr>
              <w:t>e.g</w:t>
            </w:r>
            <w:r w:rsidRPr="00BD323D">
              <w:rPr>
                <w:szCs w:val="24"/>
              </w:rPr>
              <w:t>., cars being driven create smog, building of hydroelectric dams).</w:t>
            </w:r>
          </w:p>
        </w:tc>
      </w:tr>
    </w:tbl>
    <w:p w14:paraId="0636721A" w14:textId="0713CD39" w:rsidR="00A649A5" w:rsidRDefault="00A649A5" w:rsidP="00A649A5">
      <w:pPr>
        <w:pStyle w:val="Heading5"/>
      </w:pPr>
      <w:bookmarkStart w:id="95" w:name="_Toc206146752"/>
      <w:bookmarkStart w:id="96" w:name="_Toc213687330"/>
      <w:r>
        <w:t xml:space="preserve">Table </w:t>
      </w:r>
      <w:fldSimple w:instr=" SEQ Table \* ARABIC ">
        <w:r w:rsidR="00E002F1">
          <w:rPr>
            <w:noProof/>
          </w:rPr>
          <w:t>38</w:t>
        </w:r>
      </w:fldSimple>
      <w:r>
        <w:t>.  4-ESS3-2—Earth and Human Activity</w:t>
      </w:r>
      <w:bookmarkEnd w:id="95"/>
      <w:bookmarkEnd w:id="96"/>
    </w:p>
    <w:tbl>
      <w:tblPr>
        <w:tblStyle w:val="Connectors"/>
        <w:tblW w:w="9936" w:type="dxa"/>
        <w:tblLook w:val="04A0" w:firstRow="1" w:lastRow="0" w:firstColumn="1" w:lastColumn="0" w:noHBand="0" w:noVBand="1"/>
      </w:tblPr>
      <w:tblGrid>
        <w:gridCol w:w="1584"/>
        <w:gridCol w:w="8352"/>
      </w:tblGrid>
      <w:tr w:rsidR="00BD3A96" w14:paraId="75EB9151"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C1CB9DA" w14:textId="77777777" w:rsidR="00BD3A96" w:rsidRDefault="00BD3A96" w:rsidP="0068394A">
            <w:pPr>
              <w:pStyle w:val="TableHead"/>
              <w:rPr>
                <w:b/>
              </w:rPr>
            </w:pPr>
            <w:r>
              <w:rPr>
                <w:b/>
              </w:rPr>
              <w:t>Component</w:t>
            </w:r>
          </w:p>
        </w:tc>
        <w:tc>
          <w:tcPr>
            <w:tcW w:w="8352" w:type="dxa"/>
          </w:tcPr>
          <w:p w14:paraId="45129BB0" w14:textId="77777777" w:rsidR="00BD3A96" w:rsidRDefault="00BD3A96" w:rsidP="0068394A">
            <w:pPr>
              <w:pStyle w:val="TableHead"/>
            </w:pPr>
            <w:r>
              <w:rPr>
                <w:b/>
              </w:rPr>
              <w:t>Content</w:t>
            </w:r>
          </w:p>
        </w:tc>
      </w:tr>
      <w:tr w:rsidR="00BD3A96" w:rsidRPr="005B0317" w14:paraId="2EA3169B" w14:textId="77777777" w:rsidTr="00CE3ACB">
        <w:tc>
          <w:tcPr>
            <w:tcW w:w="1584" w:type="dxa"/>
            <w:shd w:val="clear" w:color="auto" w:fill="DBE5F1" w:themeFill="accent1" w:themeFillTint="33"/>
          </w:tcPr>
          <w:p w14:paraId="6932BD38" w14:textId="77777777" w:rsidR="00BD3A96" w:rsidRPr="005B0317" w:rsidRDefault="00BD3A96" w:rsidP="00EA4258">
            <w:pPr>
              <w:pStyle w:val="TableTextLeft"/>
              <w:rPr>
                <w:b/>
                <w:bCs/>
              </w:rPr>
            </w:pPr>
            <w:r w:rsidRPr="005B0317">
              <w:rPr>
                <w:b/>
                <w:bCs/>
              </w:rPr>
              <w:t>PE</w:t>
            </w:r>
          </w:p>
        </w:tc>
        <w:tc>
          <w:tcPr>
            <w:tcW w:w="8352" w:type="dxa"/>
            <w:shd w:val="clear" w:color="auto" w:fill="DBE5F1" w:themeFill="accent1" w:themeFillTint="33"/>
          </w:tcPr>
          <w:p w14:paraId="5A9203A7" w14:textId="77777777" w:rsidR="00BD3A96" w:rsidRPr="005B0317" w:rsidRDefault="00BD3A96" w:rsidP="00EA4258">
            <w:pPr>
              <w:pStyle w:val="TableTextLeft"/>
              <w:rPr>
                <w:b/>
                <w:bCs/>
              </w:rPr>
            </w:pPr>
            <w:r w:rsidRPr="005B0317">
              <w:rPr>
                <w:b/>
                <w:bCs/>
                <w:szCs w:val="24"/>
              </w:rPr>
              <w:t>4-ESS3-2. Generate and compare multiple solutions to reduce the impacts of natural Earth processes on humans.</w:t>
            </w:r>
          </w:p>
        </w:tc>
      </w:tr>
      <w:tr w:rsidR="00BD3A96" w14:paraId="0195A54B" w14:textId="77777777" w:rsidTr="009403EA">
        <w:tc>
          <w:tcPr>
            <w:tcW w:w="1584" w:type="dxa"/>
          </w:tcPr>
          <w:p w14:paraId="41A6F23A" w14:textId="77777777" w:rsidR="00BD3A96" w:rsidRPr="005B0317" w:rsidRDefault="00BD3A96" w:rsidP="00EA4258">
            <w:pPr>
              <w:pStyle w:val="TableTextLeft"/>
              <w:rPr>
                <w:b/>
                <w:bCs/>
              </w:rPr>
            </w:pPr>
            <w:r w:rsidRPr="005B0317">
              <w:rPr>
                <w:b/>
                <w:bCs/>
              </w:rPr>
              <w:t>Connector</w:t>
            </w:r>
          </w:p>
        </w:tc>
        <w:tc>
          <w:tcPr>
            <w:tcW w:w="8352" w:type="dxa"/>
          </w:tcPr>
          <w:p w14:paraId="3CA78492" w14:textId="44E42C9A" w:rsidR="00BD3A96" w:rsidRDefault="00BD3A96" w:rsidP="00EA4258">
            <w:pPr>
              <w:pStyle w:val="TableTextLeft"/>
            </w:pPr>
            <w:r w:rsidRPr="00BD323D">
              <w:rPr>
                <w:szCs w:val="24"/>
              </w:rPr>
              <w:t>Identify and compare human solutions to reduce the impact of a natural Earth process (</w:t>
            </w:r>
            <w:r w:rsidRPr="00BD323D" w:rsidDel="00F23E98">
              <w:rPr>
                <w:szCs w:val="24"/>
              </w:rPr>
              <w:t>e.g</w:t>
            </w:r>
            <w:r w:rsidRPr="00BD323D">
              <w:rPr>
                <w:szCs w:val="24"/>
              </w:rPr>
              <w:t>., earthquake, flood, volcanic activity) on humans.</w:t>
            </w:r>
          </w:p>
        </w:tc>
      </w:tr>
      <w:tr w:rsidR="00BD3A96" w14:paraId="58045F81" w14:textId="77777777" w:rsidTr="009403EA">
        <w:tc>
          <w:tcPr>
            <w:tcW w:w="1584" w:type="dxa"/>
          </w:tcPr>
          <w:p w14:paraId="64F2CFF6" w14:textId="77777777" w:rsidR="00BD3A96" w:rsidRPr="005B0317" w:rsidRDefault="00BD3A96" w:rsidP="00EA4258">
            <w:pPr>
              <w:pStyle w:val="TableTextLeft"/>
              <w:rPr>
                <w:b/>
                <w:bCs/>
              </w:rPr>
            </w:pPr>
            <w:r w:rsidRPr="005B0317">
              <w:rPr>
                <w:b/>
                <w:bCs/>
              </w:rPr>
              <w:t>FKSA 1</w:t>
            </w:r>
          </w:p>
        </w:tc>
        <w:tc>
          <w:tcPr>
            <w:tcW w:w="8352" w:type="dxa"/>
          </w:tcPr>
          <w:p w14:paraId="52210688" w14:textId="2D843B92" w:rsidR="00BD3A96" w:rsidRDefault="00BD3A96" w:rsidP="00EA4258">
            <w:pPr>
              <w:pStyle w:val="TableTextLeft"/>
            </w:pPr>
            <w:r w:rsidRPr="00BD323D">
              <w:rPr>
                <w:szCs w:val="24"/>
              </w:rPr>
              <w:t>Ability to identify a human solution to reduce the impact of a natural Earth process on humans</w:t>
            </w:r>
          </w:p>
        </w:tc>
      </w:tr>
      <w:tr w:rsidR="00BD3A96" w14:paraId="06A8C77A" w14:textId="77777777" w:rsidTr="009403EA">
        <w:tc>
          <w:tcPr>
            <w:tcW w:w="1584" w:type="dxa"/>
          </w:tcPr>
          <w:p w14:paraId="3AD0B85F" w14:textId="77777777" w:rsidR="00BD3A96" w:rsidRPr="005B0317" w:rsidRDefault="00BD3A96" w:rsidP="00EA4258">
            <w:pPr>
              <w:pStyle w:val="TableTextLeft"/>
              <w:rPr>
                <w:b/>
                <w:bCs/>
              </w:rPr>
            </w:pPr>
            <w:r w:rsidRPr="005B0317">
              <w:rPr>
                <w:b/>
                <w:bCs/>
              </w:rPr>
              <w:t>EU</w:t>
            </w:r>
          </w:p>
        </w:tc>
        <w:tc>
          <w:tcPr>
            <w:tcW w:w="8352" w:type="dxa"/>
          </w:tcPr>
          <w:p w14:paraId="743DEC8D" w14:textId="073DE7B2" w:rsidR="00BD3A96" w:rsidRDefault="00BD3A96" w:rsidP="00EA4258">
            <w:pPr>
              <w:pStyle w:val="TableTextLeft"/>
            </w:pPr>
            <w:r w:rsidRPr="00BD323D">
              <w:rPr>
                <w:szCs w:val="24"/>
              </w:rPr>
              <w:t>Recognize that different types of hazards result from natural Earth processes (</w:t>
            </w:r>
            <w:r w:rsidRPr="00BD323D" w:rsidDel="00F23E98">
              <w:rPr>
                <w:szCs w:val="24"/>
              </w:rPr>
              <w:t>e.g</w:t>
            </w:r>
            <w:r w:rsidRPr="00BD323D">
              <w:rPr>
                <w:szCs w:val="24"/>
              </w:rPr>
              <w:t>., earthquakes, tsunamis, volcanic eruptions) and their impact on humans (</w:t>
            </w:r>
            <w:r w:rsidRPr="00BD323D" w:rsidDel="00F23E98">
              <w:rPr>
                <w:szCs w:val="24"/>
              </w:rPr>
              <w:t>e.g</w:t>
            </w:r>
            <w:r w:rsidRPr="00BD323D">
              <w:rPr>
                <w:szCs w:val="24"/>
              </w:rPr>
              <w:t>., earthquake-resistant buildings).</w:t>
            </w:r>
          </w:p>
        </w:tc>
      </w:tr>
    </w:tbl>
    <w:p w14:paraId="1782BF1A" w14:textId="44EE2C80" w:rsidR="00BD3A96" w:rsidRDefault="00BD3A96" w:rsidP="00BD3A96">
      <w:pPr>
        <w:pStyle w:val="Heading4"/>
      </w:pPr>
      <w:bookmarkStart w:id="97" w:name="_Toc213687270"/>
      <w:r>
        <w:t>Grade Five</w:t>
      </w:r>
      <w:bookmarkEnd w:id="97"/>
    </w:p>
    <w:p w14:paraId="10438E65" w14:textId="41B5774C" w:rsidR="00C83DA9" w:rsidRDefault="00C83DA9" w:rsidP="00C83DA9">
      <w:pPr>
        <w:pStyle w:val="Heading5"/>
      </w:pPr>
      <w:bookmarkStart w:id="98" w:name="_Toc206146753"/>
      <w:bookmarkStart w:id="99" w:name="_Toc213687331"/>
      <w:r>
        <w:t xml:space="preserve">Table </w:t>
      </w:r>
      <w:fldSimple w:instr=" SEQ Table \* ARABIC ">
        <w:r w:rsidR="00E002F1">
          <w:rPr>
            <w:noProof/>
          </w:rPr>
          <w:t>39</w:t>
        </w:r>
      </w:fldSimple>
      <w:r>
        <w:t>.  5-ESS1-1—Earth’s Place in the Universe</w:t>
      </w:r>
      <w:bookmarkEnd w:id="98"/>
      <w:bookmarkEnd w:id="99"/>
    </w:p>
    <w:tbl>
      <w:tblPr>
        <w:tblStyle w:val="Connectors"/>
        <w:tblW w:w="9936" w:type="dxa"/>
        <w:tblLook w:val="04A0" w:firstRow="1" w:lastRow="0" w:firstColumn="1" w:lastColumn="0" w:noHBand="0" w:noVBand="1"/>
      </w:tblPr>
      <w:tblGrid>
        <w:gridCol w:w="1584"/>
        <w:gridCol w:w="8352"/>
      </w:tblGrid>
      <w:tr w:rsidR="00BD3A96" w14:paraId="3AD79030" w14:textId="77777777" w:rsidTr="325AE1D5">
        <w:trPr>
          <w:cnfStyle w:val="100000000000" w:firstRow="1" w:lastRow="0" w:firstColumn="0" w:lastColumn="0" w:oddVBand="0" w:evenVBand="0" w:oddHBand="0" w:evenHBand="0" w:firstRowFirstColumn="0" w:firstRowLastColumn="0" w:lastRowFirstColumn="0" w:lastRowLastColumn="0"/>
          <w:tblHeader/>
        </w:trPr>
        <w:tc>
          <w:tcPr>
            <w:tcW w:w="1584" w:type="dxa"/>
          </w:tcPr>
          <w:p w14:paraId="679A1A10" w14:textId="77777777" w:rsidR="00BD3A96" w:rsidRDefault="00BD3A96" w:rsidP="0068394A">
            <w:pPr>
              <w:pStyle w:val="TableHead"/>
            </w:pPr>
            <w:r>
              <w:rPr>
                <w:b/>
              </w:rPr>
              <w:t>Component</w:t>
            </w:r>
          </w:p>
        </w:tc>
        <w:tc>
          <w:tcPr>
            <w:tcW w:w="8352" w:type="dxa"/>
          </w:tcPr>
          <w:p w14:paraId="1DE6D073" w14:textId="77777777" w:rsidR="00BD3A96" w:rsidRDefault="00BD3A96" w:rsidP="0068394A">
            <w:pPr>
              <w:pStyle w:val="TableHead"/>
            </w:pPr>
            <w:r>
              <w:rPr>
                <w:b/>
              </w:rPr>
              <w:t>Content</w:t>
            </w:r>
          </w:p>
        </w:tc>
      </w:tr>
      <w:tr w:rsidR="00BD3A96" w:rsidRPr="005B0317" w14:paraId="2FBF4DC5" w14:textId="77777777" w:rsidTr="325AE1D5">
        <w:tc>
          <w:tcPr>
            <w:tcW w:w="1584" w:type="dxa"/>
            <w:shd w:val="clear" w:color="auto" w:fill="DBE5F1" w:themeFill="accent1" w:themeFillTint="33"/>
          </w:tcPr>
          <w:p w14:paraId="7AC3550E" w14:textId="77777777" w:rsidR="00BD3A96" w:rsidRPr="005B0317" w:rsidRDefault="00BD3A96" w:rsidP="00EA4258">
            <w:pPr>
              <w:pStyle w:val="TableTextLeft"/>
              <w:rPr>
                <w:b/>
                <w:bCs/>
              </w:rPr>
            </w:pPr>
            <w:r w:rsidRPr="005B0317">
              <w:rPr>
                <w:b/>
                <w:bCs/>
              </w:rPr>
              <w:t>PE</w:t>
            </w:r>
          </w:p>
        </w:tc>
        <w:tc>
          <w:tcPr>
            <w:tcW w:w="8352" w:type="dxa"/>
            <w:shd w:val="clear" w:color="auto" w:fill="DBE5F1" w:themeFill="accent1" w:themeFillTint="33"/>
          </w:tcPr>
          <w:p w14:paraId="32A2EF33" w14:textId="436DCC18" w:rsidR="00BD3A96" w:rsidRPr="005B0317" w:rsidRDefault="0CD0886E" w:rsidP="00EA4258">
            <w:pPr>
              <w:pStyle w:val="TableTextLeft"/>
              <w:rPr>
                <w:b/>
                <w:bCs/>
              </w:rPr>
            </w:pPr>
            <w:r w:rsidRPr="325AE1D5">
              <w:rPr>
                <w:b/>
                <w:bCs/>
              </w:rPr>
              <w:t xml:space="preserve">5-ESS1-1. Support an argument that the apparent brightness of the sun </w:t>
            </w:r>
            <w:r w:rsidR="5DC8176B" w:rsidRPr="325AE1D5">
              <w:rPr>
                <w:b/>
                <w:bCs/>
              </w:rPr>
              <w:t xml:space="preserve">and </w:t>
            </w:r>
            <w:r w:rsidRPr="325AE1D5">
              <w:rPr>
                <w:b/>
                <w:bCs/>
              </w:rPr>
              <w:t>stars is due to their relative distances from Earth.</w:t>
            </w:r>
          </w:p>
        </w:tc>
      </w:tr>
      <w:tr w:rsidR="00BD3A96" w14:paraId="16A638B5" w14:textId="77777777" w:rsidTr="325AE1D5">
        <w:tc>
          <w:tcPr>
            <w:tcW w:w="1584" w:type="dxa"/>
          </w:tcPr>
          <w:p w14:paraId="59175B07" w14:textId="77777777" w:rsidR="00BD3A96" w:rsidRPr="005B0317" w:rsidRDefault="00BD3A96" w:rsidP="00EA4258">
            <w:pPr>
              <w:pStyle w:val="TableTextLeft"/>
              <w:rPr>
                <w:b/>
                <w:bCs/>
              </w:rPr>
            </w:pPr>
            <w:r w:rsidRPr="005B0317">
              <w:rPr>
                <w:b/>
                <w:bCs/>
              </w:rPr>
              <w:t>Connector</w:t>
            </w:r>
          </w:p>
        </w:tc>
        <w:tc>
          <w:tcPr>
            <w:tcW w:w="8352" w:type="dxa"/>
          </w:tcPr>
          <w:p w14:paraId="700BFAED" w14:textId="663B86AD" w:rsidR="00BD3A96" w:rsidRDefault="00BD3A96" w:rsidP="00EA4258">
            <w:pPr>
              <w:pStyle w:val="TableTextLeft"/>
            </w:pPr>
            <w:r w:rsidRPr="0038663D">
              <w:rPr>
                <w:szCs w:val="24"/>
              </w:rPr>
              <w:t xml:space="preserve">Compare the brightness of stars to the brightness of the </w:t>
            </w:r>
            <w:r w:rsidR="00E711C9">
              <w:rPr>
                <w:szCs w:val="24"/>
              </w:rPr>
              <w:t>S</w:t>
            </w:r>
            <w:r w:rsidRPr="0038663D">
              <w:rPr>
                <w:szCs w:val="24"/>
              </w:rPr>
              <w:t>un in relation to the distance to Earth.</w:t>
            </w:r>
          </w:p>
        </w:tc>
      </w:tr>
      <w:tr w:rsidR="00BD3A96" w14:paraId="61905303" w14:textId="77777777" w:rsidTr="325AE1D5">
        <w:tc>
          <w:tcPr>
            <w:tcW w:w="1584" w:type="dxa"/>
          </w:tcPr>
          <w:p w14:paraId="01DA2CBB" w14:textId="77777777" w:rsidR="00BD3A96" w:rsidRPr="005B0317" w:rsidRDefault="00BD3A96" w:rsidP="00EA4258">
            <w:pPr>
              <w:pStyle w:val="TableTextLeft"/>
              <w:rPr>
                <w:b/>
                <w:bCs/>
              </w:rPr>
            </w:pPr>
            <w:r w:rsidRPr="005B0317">
              <w:rPr>
                <w:b/>
                <w:bCs/>
              </w:rPr>
              <w:t>FKSA 1</w:t>
            </w:r>
          </w:p>
        </w:tc>
        <w:tc>
          <w:tcPr>
            <w:tcW w:w="8352" w:type="dxa"/>
          </w:tcPr>
          <w:p w14:paraId="29F2C585" w14:textId="15FC9FAB" w:rsidR="00BD3A96" w:rsidRDefault="00BD3A96" w:rsidP="00EA4258">
            <w:pPr>
              <w:pStyle w:val="TableTextLeft"/>
            </w:pPr>
            <w:r w:rsidRPr="0038663D">
              <w:rPr>
                <w:szCs w:val="24"/>
              </w:rPr>
              <w:t xml:space="preserve">Ability to identify that the </w:t>
            </w:r>
            <w:r w:rsidR="00E711C9">
              <w:rPr>
                <w:szCs w:val="24"/>
              </w:rPr>
              <w:t>S</w:t>
            </w:r>
            <w:r w:rsidRPr="0038663D">
              <w:rPr>
                <w:szCs w:val="24"/>
              </w:rPr>
              <w:t xml:space="preserve">un appears larger and brighter than other stars because the </w:t>
            </w:r>
            <w:r w:rsidR="00E711C9">
              <w:rPr>
                <w:szCs w:val="24"/>
              </w:rPr>
              <w:t>S</w:t>
            </w:r>
            <w:r w:rsidRPr="0038663D">
              <w:rPr>
                <w:szCs w:val="24"/>
              </w:rPr>
              <w:t>un is much closer to Earth than other stars</w:t>
            </w:r>
          </w:p>
        </w:tc>
      </w:tr>
      <w:tr w:rsidR="00BD3A96" w14:paraId="0F9D8557" w14:textId="77777777" w:rsidTr="325AE1D5">
        <w:tc>
          <w:tcPr>
            <w:tcW w:w="1584" w:type="dxa"/>
          </w:tcPr>
          <w:p w14:paraId="78CD86CF" w14:textId="77777777" w:rsidR="00BD3A96" w:rsidRPr="005B0317" w:rsidRDefault="00BD3A96" w:rsidP="00EA4258">
            <w:pPr>
              <w:pStyle w:val="TableTextLeft"/>
              <w:rPr>
                <w:b/>
                <w:bCs/>
              </w:rPr>
            </w:pPr>
            <w:r w:rsidRPr="005B0317">
              <w:rPr>
                <w:b/>
                <w:bCs/>
              </w:rPr>
              <w:t>EU</w:t>
            </w:r>
          </w:p>
        </w:tc>
        <w:tc>
          <w:tcPr>
            <w:tcW w:w="8352" w:type="dxa"/>
          </w:tcPr>
          <w:p w14:paraId="7FB9A28A" w14:textId="0CE74B39" w:rsidR="00BD3A96" w:rsidRDefault="00BD3A96" w:rsidP="00EA4258">
            <w:pPr>
              <w:pStyle w:val="TableTextLeft"/>
            </w:pPr>
            <w:r w:rsidRPr="0038663D">
              <w:rPr>
                <w:szCs w:val="24"/>
              </w:rPr>
              <w:t xml:space="preserve">Demonstrate understanding that the </w:t>
            </w:r>
            <w:r w:rsidR="00E711C9">
              <w:rPr>
                <w:szCs w:val="24"/>
              </w:rPr>
              <w:t>S</w:t>
            </w:r>
            <w:r w:rsidRPr="0038663D">
              <w:rPr>
                <w:szCs w:val="24"/>
              </w:rPr>
              <w:t xml:space="preserve">un appears larger and brighter than other stars because the </w:t>
            </w:r>
            <w:r w:rsidR="00E711C9">
              <w:rPr>
                <w:szCs w:val="24"/>
              </w:rPr>
              <w:t>S</w:t>
            </w:r>
            <w:r w:rsidRPr="0038663D">
              <w:rPr>
                <w:szCs w:val="24"/>
              </w:rPr>
              <w:t>un is much closer to Earth than other stars.</w:t>
            </w:r>
          </w:p>
        </w:tc>
      </w:tr>
    </w:tbl>
    <w:p w14:paraId="213246A0" w14:textId="37E4AB6A" w:rsidR="00C83DA9" w:rsidRDefault="00C83DA9" w:rsidP="00C83DA9">
      <w:pPr>
        <w:pStyle w:val="Heading5"/>
      </w:pPr>
      <w:bookmarkStart w:id="100" w:name="_Toc206146754"/>
      <w:bookmarkStart w:id="101" w:name="_Toc213687332"/>
      <w:r>
        <w:lastRenderedPageBreak/>
        <w:t xml:space="preserve">Table </w:t>
      </w:r>
      <w:fldSimple w:instr=" SEQ Table \* ARABIC ">
        <w:r w:rsidR="00E002F1">
          <w:rPr>
            <w:noProof/>
          </w:rPr>
          <w:t>40</w:t>
        </w:r>
      </w:fldSimple>
      <w:r>
        <w:t>.  5-ESS1-2—Earth’s Place in the Universe</w:t>
      </w:r>
      <w:bookmarkEnd w:id="100"/>
      <w:bookmarkEnd w:id="101"/>
    </w:p>
    <w:tbl>
      <w:tblPr>
        <w:tblStyle w:val="Connectors"/>
        <w:tblW w:w="9936" w:type="dxa"/>
        <w:tblLook w:val="04A0" w:firstRow="1" w:lastRow="0" w:firstColumn="1" w:lastColumn="0" w:noHBand="0" w:noVBand="1"/>
      </w:tblPr>
      <w:tblGrid>
        <w:gridCol w:w="1584"/>
        <w:gridCol w:w="8352"/>
      </w:tblGrid>
      <w:tr w:rsidR="00BD3A96" w14:paraId="01B5E05B"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1586AA5" w14:textId="77777777" w:rsidR="00BD3A96" w:rsidRDefault="00BD3A96" w:rsidP="0068394A">
            <w:pPr>
              <w:pStyle w:val="TableHead"/>
            </w:pPr>
            <w:r>
              <w:rPr>
                <w:b/>
              </w:rPr>
              <w:t>Component</w:t>
            </w:r>
          </w:p>
        </w:tc>
        <w:tc>
          <w:tcPr>
            <w:tcW w:w="8352" w:type="dxa"/>
          </w:tcPr>
          <w:p w14:paraId="07FFF710" w14:textId="77777777" w:rsidR="00BD3A96" w:rsidRDefault="00BD3A96" w:rsidP="0068394A">
            <w:pPr>
              <w:pStyle w:val="TableHead"/>
            </w:pPr>
            <w:r>
              <w:rPr>
                <w:b/>
              </w:rPr>
              <w:t>Content</w:t>
            </w:r>
          </w:p>
        </w:tc>
      </w:tr>
      <w:tr w:rsidR="00BD3A96" w:rsidRPr="005B0317" w14:paraId="7090B8B1" w14:textId="77777777" w:rsidTr="00CE3ACB">
        <w:tc>
          <w:tcPr>
            <w:tcW w:w="1584" w:type="dxa"/>
            <w:shd w:val="clear" w:color="auto" w:fill="DBE5F1" w:themeFill="accent1" w:themeFillTint="33"/>
          </w:tcPr>
          <w:p w14:paraId="396CB7BC" w14:textId="77777777" w:rsidR="00BD3A96" w:rsidRPr="005B0317" w:rsidRDefault="00BD3A96" w:rsidP="00835E0D">
            <w:pPr>
              <w:pStyle w:val="TableTextLeft"/>
              <w:keepNext/>
              <w:rPr>
                <w:b/>
                <w:bCs/>
              </w:rPr>
            </w:pPr>
            <w:r w:rsidRPr="005B0317">
              <w:rPr>
                <w:b/>
                <w:bCs/>
              </w:rPr>
              <w:t>PE</w:t>
            </w:r>
          </w:p>
        </w:tc>
        <w:tc>
          <w:tcPr>
            <w:tcW w:w="8352" w:type="dxa"/>
            <w:shd w:val="clear" w:color="auto" w:fill="DBE5F1" w:themeFill="accent1" w:themeFillTint="33"/>
          </w:tcPr>
          <w:p w14:paraId="1AD17561" w14:textId="77777777" w:rsidR="00BD3A96" w:rsidRPr="005B0317" w:rsidRDefault="00BD3A96" w:rsidP="00835E0D">
            <w:pPr>
              <w:pStyle w:val="TableTextLeft"/>
              <w:keepNext/>
              <w:rPr>
                <w:b/>
                <w:bCs/>
              </w:rPr>
            </w:pPr>
            <w:r w:rsidRPr="005B0317">
              <w:rPr>
                <w:b/>
                <w:bCs/>
                <w:szCs w:val="24"/>
              </w:rPr>
              <w:t>5-ESS1-2. Represent data in graphical displays to reveal patterns of daily changes in length and direction of shadows, day and night, and the seasonal appearance of some stars in the night sky.</w:t>
            </w:r>
          </w:p>
        </w:tc>
      </w:tr>
      <w:tr w:rsidR="00BD3A96" w14:paraId="3216CA89" w14:textId="77777777" w:rsidTr="009403EA">
        <w:tc>
          <w:tcPr>
            <w:tcW w:w="1584" w:type="dxa"/>
          </w:tcPr>
          <w:p w14:paraId="7B0A4FD0" w14:textId="77777777" w:rsidR="00BD3A96" w:rsidRPr="005B0317" w:rsidRDefault="00BD3A96" w:rsidP="00835E0D">
            <w:pPr>
              <w:pStyle w:val="TableTextLeft"/>
              <w:keepNext/>
              <w:rPr>
                <w:b/>
                <w:bCs/>
              </w:rPr>
            </w:pPr>
            <w:r w:rsidRPr="005B0317">
              <w:rPr>
                <w:b/>
                <w:bCs/>
              </w:rPr>
              <w:t>Connector</w:t>
            </w:r>
          </w:p>
        </w:tc>
        <w:tc>
          <w:tcPr>
            <w:tcW w:w="8352" w:type="dxa"/>
          </w:tcPr>
          <w:p w14:paraId="55A4E5F5" w14:textId="77777777" w:rsidR="00BD3A96" w:rsidRDefault="00BD3A96" w:rsidP="00835E0D">
            <w:pPr>
              <w:pStyle w:val="TableTextLeft"/>
              <w:keepNext/>
            </w:pPr>
            <w:r w:rsidRPr="0038663D">
              <w:rPr>
                <w:szCs w:val="24"/>
              </w:rPr>
              <w:t>Use data to describe similarities and differences in the timing of observable changes in shadows, daylight, and the appearance of stars.</w:t>
            </w:r>
          </w:p>
        </w:tc>
      </w:tr>
      <w:tr w:rsidR="00BD3A96" w14:paraId="7BAC1C56" w14:textId="77777777" w:rsidTr="009403EA">
        <w:tc>
          <w:tcPr>
            <w:tcW w:w="1584" w:type="dxa"/>
          </w:tcPr>
          <w:p w14:paraId="2F64BE24" w14:textId="77777777" w:rsidR="00BD3A96" w:rsidRPr="005B0317" w:rsidRDefault="00BD3A96" w:rsidP="00EA4258">
            <w:pPr>
              <w:pStyle w:val="TableTextLeft"/>
              <w:rPr>
                <w:b/>
                <w:bCs/>
              </w:rPr>
            </w:pPr>
            <w:r w:rsidRPr="005B0317">
              <w:rPr>
                <w:b/>
                <w:bCs/>
              </w:rPr>
              <w:t>FKSA 1</w:t>
            </w:r>
          </w:p>
        </w:tc>
        <w:tc>
          <w:tcPr>
            <w:tcW w:w="8352" w:type="dxa"/>
          </w:tcPr>
          <w:p w14:paraId="46DF32C9" w14:textId="203D93D0" w:rsidR="00BD3A96" w:rsidRDefault="00BD3A96" w:rsidP="00EA4258">
            <w:pPr>
              <w:pStyle w:val="TableTextLeft"/>
            </w:pPr>
            <w:r w:rsidRPr="0038663D">
              <w:rPr>
                <w:szCs w:val="24"/>
              </w:rPr>
              <w:t>Ability to use data to describe similarities and differences in the timing of observable changes in shadows</w:t>
            </w:r>
          </w:p>
        </w:tc>
      </w:tr>
      <w:tr w:rsidR="00BD3A96" w14:paraId="282D6821" w14:textId="77777777" w:rsidTr="009403EA">
        <w:tc>
          <w:tcPr>
            <w:tcW w:w="1584" w:type="dxa"/>
          </w:tcPr>
          <w:p w14:paraId="14C80ED9" w14:textId="77777777" w:rsidR="00BD3A96" w:rsidRPr="005B0317" w:rsidRDefault="00BD3A96" w:rsidP="00EA4258">
            <w:pPr>
              <w:pStyle w:val="TableTextLeft"/>
              <w:rPr>
                <w:b/>
                <w:bCs/>
              </w:rPr>
            </w:pPr>
            <w:r w:rsidRPr="005B0317">
              <w:rPr>
                <w:b/>
                <w:bCs/>
              </w:rPr>
              <w:t>FKSA 2</w:t>
            </w:r>
          </w:p>
        </w:tc>
        <w:tc>
          <w:tcPr>
            <w:tcW w:w="8352" w:type="dxa"/>
          </w:tcPr>
          <w:p w14:paraId="59EE5B32" w14:textId="755C5EB0" w:rsidR="00BD3A96" w:rsidRDefault="00BD3A96" w:rsidP="00EA4258">
            <w:pPr>
              <w:pStyle w:val="TableTextLeft"/>
            </w:pPr>
            <w:r w:rsidRPr="0038663D">
              <w:rPr>
                <w:szCs w:val="24"/>
              </w:rPr>
              <w:t>Ability to use data to describe similarities and differences in the timing of observable changes in daylight</w:t>
            </w:r>
          </w:p>
        </w:tc>
      </w:tr>
      <w:tr w:rsidR="00BD3A96" w14:paraId="3AD4B9A9" w14:textId="77777777" w:rsidTr="009403EA">
        <w:tc>
          <w:tcPr>
            <w:tcW w:w="1584" w:type="dxa"/>
          </w:tcPr>
          <w:p w14:paraId="71008118" w14:textId="77777777" w:rsidR="00BD3A96" w:rsidRPr="005B0317" w:rsidRDefault="00BD3A96" w:rsidP="00EA4258">
            <w:pPr>
              <w:pStyle w:val="TableTextLeft"/>
              <w:rPr>
                <w:b/>
                <w:bCs/>
              </w:rPr>
            </w:pPr>
            <w:r w:rsidRPr="005B0317">
              <w:rPr>
                <w:b/>
                <w:bCs/>
              </w:rPr>
              <w:t>FKSA 3</w:t>
            </w:r>
          </w:p>
        </w:tc>
        <w:tc>
          <w:tcPr>
            <w:tcW w:w="8352" w:type="dxa"/>
          </w:tcPr>
          <w:p w14:paraId="3B655E05" w14:textId="73A974C1" w:rsidR="00BD3A96" w:rsidRDefault="00BD3A96" w:rsidP="00EA4258">
            <w:pPr>
              <w:pStyle w:val="TableTextLeft"/>
            </w:pPr>
            <w:r w:rsidRPr="0038663D">
              <w:rPr>
                <w:szCs w:val="24"/>
              </w:rPr>
              <w:t>Ability to use data to describe similarities and differences in the timing of observable changes in the appearance of stars</w:t>
            </w:r>
          </w:p>
        </w:tc>
      </w:tr>
      <w:tr w:rsidR="00BD3A96" w14:paraId="01AF29AA" w14:textId="77777777" w:rsidTr="009403EA">
        <w:tc>
          <w:tcPr>
            <w:tcW w:w="1584" w:type="dxa"/>
          </w:tcPr>
          <w:p w14:paraId="0DE36C0D" w14:textId="77777777" w:rsidR="00BD3A96" w:rsidRPr="005B0317" w:rsidRDefault="00BD3A96" w:rsidP="00EA4258">
            <w:pPr>
              <w:pStyle w:val="TableTextLeft"/>
              <w:rPr>
                <w:b/>
                <w:bCs/>
              </w:rPr>
            </w:pPr>
            <w:r w:rsidRPr="005B0317">
              <w:rPr>
                <w:b/>
                <w:bCs/>
              </w:rPr>
              <w:t>EU</w:t>
            </w:r>
          </w:p>
        </w:tc>
        <w:tc>
          <w:tcPr>
            <w:tcW w:w="8352" w:type="dxa"/>
          </w:tcPr>
          <w:p w14:paraId="68B4F886" w14:textId="77777777" w:rsidR="00BD3A96" w:rsidRDefault="00BD3A96" w:rsidP="00EA4258">
            <w:pPr>
              <w:pStyle w:val="TableTextLeft"/>
            </w:pPr>
            <w:r w:rsidRPr="0038663D">
              <w:rPr>
                <w:szCs w:val="24"/>
              </w:rPr>
              <w:t>Recognize daily changes in the length and direction of shadows.</w:t>
            </w:r>
          </w:p>
        </w:tc>
      </w:tr>
    </w:tbl>
    <w:p w14:paraId="2771BC2D" w14:textId="7C2F70C3" w:rsidR="0015777E" w:rsidRDefault="0015777E" w:rsidP="0015777E">
      <w:pPr>
        <w:pStyle w:val="Heading5"/>
      </w:pPr>
      <w:bookmarkStart w:id="102" w:name="_Toc206146755"/>
      <w:bookmarkStart w:id="103" w:name="_Toc213687333"/>
      <w:r>
        <w:t xml:space="preserve">Table </w:t>
      </w:r>
      <w:fldSimple w:instr=" SEQ Table \* ARABIC ">
        <w:r w:rsidR="00E002F1">
          <w:rPr>
            <w:noProof/>
          </w:rPr>
          <w:t>41</w:t>
        </w:r>
      </w:fldSimple>
      <w:r>
        <w:t>.  5-ESS2-1—Earth’s Systems</w:t>
      </w:r>
      <w:bookmarkEnd w:id="102"/>
      <w:bookmarkEnd w:id="103"/>
    </w:p>
    <w:tbl>
      <w:tblPr>
        <w:tblStyle w:val="Connectors"/>
        <w:tblW w:w="9936" w:type="dxa"/>
        <w:tblLook w:val="04A0" w:firstRow="1" w:lastRow="0" w:firstColumn="1" w:lastColumn="0" w:noHBand="0" w:noVBand="1"/>
      </w:tblPr>
      <w:tblGrid>
        <w:gridCol w:w="1584"/>
        <w:gridCol w:w="8352"/>
      </w:tblGrid>
      <w:tr w:rsidR="00BD3A96" w14:paraId="1F152CA3"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D4BDB06" w14:textId="77777777" w:rsidR="00BD3A96" w:rsidRDefault="00BD3A96" w:rsidP="0068394A">
            <w:pPr>
              <w:pStyle w:val="TableHead"/>
            </w:pPr>
            <w:r>
              <w:rPr>
                <w:b/>
              </w:rPr>
              <w:t>Component</w:t>
            </w:r>
          </w:p>
        </w:tc>
        <w:tc>
          <w:tcPr>
            <w:tcW w:w="8352" w:type="dxa"/>
          </w:tcPr>
          <w:p w14:paraId="421E4A4C" w14:textId="77777777" w:rsidR="00BD3A96" w:rsidRDefault="00BD3A96" w:rsidP="0068394A">
            <w:pPr>
              <w:pStyle w:val="TableHead"/>
            </w:pPr>
            <w:r>
              <w:rPr>
                <w:b/>
              </w:rPr>
              <w:t>Content</w:t>
            </w:r>
          </w:p>
        </w:tc>
      </w:tr>
      <w:tr w:rsidR="00BD3A96" w:rsidRPr="005B0317" w14:paraId="0668D489" w14:textId="77777777" w:rsidTr="00CE3ACB">
        <w:tc>
          <w:tcPr>
            <w:tcW w:w="1584" w:type="dxa"/>
            <w:shd w:val="clear" w:color="auto" w:fill="DBE5F1" w:themeFill="accent1" w:themeFillTint="33"/>
          </w:tcPr>
          <w:p w14:paraId="0A5E39B1" w14:textId="77777777" w:rsidR="00BD3A96" w:rsidRPr="005B0317" w:rsidRDefault="00BD3A96" w:rsidP="00EA4258">
            <w:pPr>
              <w:pStyle w:val="TableTextLeft"/>
              <w:rPr>
                <w:b/>
                <w:bCs/>
              </w:rPr>
            </w:pPr>
            <w:r w:rsidRPr="005B0317">
              <w:rPr>
                <w:b/>
                <w:bCs/>
              </w:rPr>
              <w:t>PE</w:t>
            </w:r>
          </w:p>
        </w:tc>
        <w:tc>
          <w:tcPr>
            <w:tcW w:w="8352" w:type="dxa"/>
            <w:shd w:val="clear" w:color="auto" w:fill="DBE5F1" w:themeFill="accent1" w:themeFillTint="33"/>
          </w:tcPr>
          <w:p w14:paraId="5BD7F1EC" w14:textId="77777777" w:rsidR="00BD3A96" w:rsidRPr="005B0317" w:rsidRDefault="00BD3A96" w:rsidP="00EA4258">
            <w:pPr>
              <w:pStyle w:val="TableTextLeft"/>
              <w:rPr>
                <w:b/>
                <w:bCs/>
              </w:rPr>
            </w:pPr>
            <w:r w:rsidRPr="005B0317">
              <w:rPr>
                <w:b/>
                <w:bCs/>
                <w:szCs w:val="24"/>
              </w:rPr>
              <w:t>5-ESS2-1. Develop a model using an example to describe ways the geosphere, biosphere, hydrosphere, and</w:t>
            </w:r>
            <w:r w:rsidRPr="005B0317" w:rsidDel="00FD2DE3">
              <w:rPr>
                <w:b/>
                <w:bCs/>
                <w:szCs w:val="24"/>
              </w:rPr>
              <w:t>/or</w:t>
            </w:r>
            <w:r w:rsidRPr="005B0317">
              <w:rPr>
                <w:b/>
                <w:bCs/>
                <w:szCs w:val="24"/>
              </w:rPr>
              <w:t xml:space="preserve"> atmosphere interact.</w:t>
            </w:r>
          </w:p>
        </w:tc>
      </w:tr>
      <w:tr w:rsidR="00BD3A96" w14:paraId="7773A5CF" w14:textId="77777777" w:rsidTr="009403EA">
        <w:tc>
          <w:tcPr>
            <w:tcW w:w="1584" w:type="dxa"/>
          </w:tcPr>
          <w:p w14:paraId="7EAE5186" w14:textId="77777777" w:rsidR="00BD3A96" w:rsidRPr="005B0317" w:rsidRDefault="00BD3A96" w:rsidP="00EA4258">
            <w:pPr>
              <w:pStyle w:val="TableTextLeft"/>
              <w:rPr>
                <w:b/>
                <w:bCs/>
              </w:rPr>
            </w:pPr>
            <w:r w:rsidRPr="005B0317">
              <w:rPr>
                <w:b/>
                <w:bCs/>
              </w:rPr>
              <w:t>Connector</w:t>
            </w:r>
          </w:p>
        </w:tc>
        <w:tc>
          <w:tcPr>
            <w:tcW w:w="8352" w:type="dxa"/>
          </w:tcPr>
          <w:p w14:paraId="007A8602" w14:textId="46F102D4" w:rsidR="00BD3A96" w:rsidRDefault="00BD3A96" w:rsidP="00EA4258">
            <w:pPr>
              <w:pStyle w:val="TableTextLeft"/>
            </w:pPr>
            <w:r w:rsidRPr="0038663D">
              <w:rPr>
                <w:szCs w:val="24"/>
              </w:rPr>
              <w:t>Identify examples of ways the four major Earth systems interact to affect living things and Earth</w:t>
            </w:r>
            <w:r>
              <w:rPr>
                <w:szCs w:val="24"/>
              </w:rPr>
              <w:t>’</w:t>
            </w:r>
            <w:r w:rsidRPr="0038663D">
              <w:rPr>
                <w:szCs w:val="24"/>
              </w:rPr>
              <w:t>s surface materials and processes.</w:t>
            </w:r>
          </w:p>
        </w:tc>
      </w:tr>
      <w:tr w:rsidR="00BD3A96" w14:paraId="20BBD7FE" w14:textId="77777777" w:rsidTr="009403EA">
        <w:tc>
          <w:tcPr>
            <w:tcW w:w="1584" w:type="dxa"/>
          </w:tcPr>
          <w:p w14:paraId="2AACE10D" w14:textId="77777777" w:rsidR="00BD3A96" w:rsidRPr="005B0317" w:rsidRDefault="00BD3A96" w:rsidP="00EA4258">
            <w:pPr>
              <w:pStyle w:val="TableTextLeft"/>
              <w:rPr>
                <w:b/>
                <w:bCs/>
              </w:rPr>
            </w:pPr>
            <w:r w:rsidRPr="005B0317">
              <w:rPr>
                <w:b/>
                <w:bCs/>
              </w:rPr>
              <w:t>FKSA 1</w:t>
            </w:r>
          </w:p>
        </w:tc>
        <w:tc>
          <w:tcPr>
            <w:tcW w:w="8352" w:type="dxa"/>
          </w:tcPr>
          <w:p w14:paraId="45426F7D" w14:textId="3A159506" w:rsidR="00BD3A96" w:rsidRDefault="00BD3A96" w:rsidP="00EA4258">
            <w:pPr>
              <w:pStyle w:val="TableTextLeft"/>
            </w:pPr>
            <w:r w:rsidRPr="0038663D">
              <w:rPr>
                <w:szCs w:val="24"/>
              </w:rPr>
              <w:t>Ability to identify examples of ways the four major Earth systems interact to affect living things and Earth</w:t>
            </w:r>
            <w:r>
              <w:rPr>
                <w:szCs w:val="24"/>
              </w:rPr>
              <w:t>’</w:t>
            </w:r>
            <w:r w:rsidRPr="0038663D">
              <w:rPr>
                <w:szCs w:val="24"/>
              </w:rPr>
              <w:t>s surface materials and processes</w:t>
            </w:r>
          </w:p>
        </w:tc>
      </w:tr>
      <w:tr w:rsidR="00BD3A96" w14:paraId="685AC8D9" w14:textId="77777777" w:rsidTr="009403EA">
        <w:tc>
          <w:tcPr>
            <w:tcW w:w="1584" w:type="dxa"/>
          </w:tcPr>
          <w:p w14:paraId="6159ECFC" w14:textId="77777777" w:rsidR="00BD3A96" w:rsidRPr="005B0317" w:rsidRDefault="00BD3A96" w:rsidP="00EA4258">
            <w:pPr>
              <w:pStyle w:val="TableTextLeft"/>
              <w:rPr>
                <w:b/>
                <w:bCs/>
              </w:rPr>
            </w:pPr>
            <w:r w:rsidRPr="005B0317">
              <w:rPr>
                <w:b/>
                <w:bCs/>
              </w:rPr>
              <w:t>EU</w:t>
            </w:r>
          </w:p>
        </w:tc>
        <w:tc>
          <w:tcPr>
            <w:tcW w:w="8352" w:type="dxa"/>
          </w:tcPr>
          <w:p w14:paraId="51E564D9" w14:textId="72D9166D" w:rsidR="00BD3A96" w:rsidRDefault="00BD3A96" w:rsidP="00EA4258">
            <w:pPr>
              <w:pStyle w:val="TableTextLeft"/>
            </w:pPr>
            <w:r w:rsidRPr="0038663D">
              <w:rPr>
                <w:szCs w:val="24"/>
              </w:rPr>
              <w:t>Match a feature, material, or plant</w:t>
            </w:r>
            <w:r w:rsidR="00F515D5">
              <w:rPr>
                <w:szCs w:val="24"/>
              </w:rPr>
              <w:t xml:space="preserve"> or </w:t>
            </w:r>
            <w:r w:rsidRPr="0038663D">
              <w:rPr>
                <w:szCs w:val="24"/>
              </w:rPr>
              <w:t>animal to a sphere (</w:t>
            </w:r>
            <w:r w:rsidRPr="0038663D" w:rsidDel="00F23E98">
              <w:rPr>
                <w:szCs w:val="24"/>
              </w:rPr>
              <w:t>e.g</w:t>
            </w:r>
            <w:r w:rsidRPr="0038663D">
              <w:rPr>
                <w:szCs w:val="24"/>
              </w:rPr>
              <w:t xml:space="preserve">., plants </w:t>
            </w:r>
            <w:r w:rsidR="00460B29">
              <w:rPr>
                <w:szCs w:val="24"/>
              </w:rPr>
              <w:t>[</w:t>
            </w:r>
            <w:r w:rsidRPr="0038663D">
              <w:rPr>
                <w:szCs w:val="24"/>
              </w:rPr>
              <w:t>biosphere</w:t>
            </w:r>
            <w:r w:rsidR="00460B29">
              <w:rPr>
                <w:szCs w:val="24"/>
              </w:rPr>
              <w:t>]</w:t>
            </w:r>
            <w:r w:rsidRPr="0038663D">
              <w:rPr>
                <w:szCs w:val="24"/>
              </w:rPr>
              <w:t xml:space="preserve">; water </w:t>
            </w:r>
            <w:r w:rsidR="00460B29">
              <w:rPr>
                <w:szCs w:val="24"/>
              </w:rPr>
              <w:t>[</w:t>
            </w:r>
            <w:r w:rsidRPr="0038663D">
              <w:rPr>
                <w:szCs w:val="24"/>
              </w:rPr>
              <w:t>hydrosphere</w:t>
            </w:r>
            <w:r w:rsidR="00460B29">
              <w:rPr>
                <w:szCs w:val="24"/>
              </w:rPr>
              <w:t>]</w:t>
            </w:r>
            <w:r w:rsidRPr="0038663D">
              <w:rPr>
                <w:szCs w:val="24"/>
              </w:rPr>
              <w:t xml:space="preserve">; soil </w:t>
            </w:r>
            <w:r w:rsidR="00460B29">
              <w:rPr>
                <w:szCs w:val="24"/>
              </w:rPr>
              <w:t>[</w:t>
            </w:r>
            <w:r w:rsidRPr="0038663D">
              <w:rPr>
                <w:szCs w:val="24"/>
              </w:rPr>
              <w:t>geosphere</w:t>
            </w:r>
            <w:r w:rsidR="00460B29">
              <w:rPr>
                <w:szCs w:val="24"/>
              </w:rPr>
              <w:t>]</w:t>
            </w:r>
            <w:r w:rsidRPr="0038663D">
              <w:rPr>
                <w:szCs w:val="24"/>
              </w:rPr>
              <w:t>; release</w:t>
            </w:r>
            <w:r w:rsidR="00E4061D">
              <w:rPr>
                <w:szCs w:val="24"/>
              </w:rPr>
              <w:t>d</w:t>
            </w:r>
            <w:r w:rsidRPr="0038663D">
              <w:rPr>
                <w:szCs w:val="24"/>
              </w:rPr>
              <w:t xml:space="preserve"> water vapor </w:t>
            </w:r>
            <w:r w:rsidR="00460B29">
              <w:rPr>
                <w:szCs w:val="24"/>
              </w:rPr>
              <w:t>[</w:t>
            </w:r>
            <w:r w:rsidRPr="0038663D">
              <w:rPr>
                <w:szCs w:val="24"/>
              </w:rPr>
              <w:t>atmosphere</w:t>
            </w:r>
            <w:r w:rsidR="00460B29">
              <w:rPr>
                <w:szCs w:val="24"/>
              </w:rPr>
              <w:t>]</w:t>
            </w:r>
            <w:r w:rsidRPr="0038663D">
              <w:rPr>
                <w:szCs w:val="24"/>
              </w:rPr>
              <w:t>).</w:t>
            </w:r>
          </w:p>
        </w:tc>
      </w:tr>
    </w:tbl>
    <w:p w14:paraId="6CD97AEE" w14:textId="685A7B20" w:rsidR="0015777E" w:rsidRDefault="0015777E" w:rsidP="0015777E">
      <w:pPr>
        <w:pStyle w:val="Heading5"/>
      </w:pPr>
      <w:bookmarkStart w:id="104" w:name="_Toc206146756"/>
      <w:bookmarkStart w:id="105" w:name="_Toc213687334"/>
      <w:r>
        <w:t xml:space="preserve">Table </w:t>
      </w:r>
      <w:fldSimple w:instr=" SEQ Table \* ARABIC ">
        <w:r w:rsidR="00E002F1">
          <w:rPr>
            <w:noProof/>
          </w:rPr>
          <w:t>42</w:t>
        </w:r>
      </w:fldSimple>
      <w:r>
        <w:t>.  5-ESS2-2—Earth’s Systems</w:t>
      </w:r>
      <w:bookmarkEnd w:id="104"/>
      <w:bookmarkEnd w:id="105"/>
    </w:p>
    <w:tbl>
      <w:tblPr>
        <w:tblStyle w:val="Connectors"/>
        <w:tblW w:w="9936" w:type="dxa"/>
        <w:tblLook w:val="04A0" w:firstRow="1" w:lastRow="0" w:firstColumn="1" w:lastColumn="0" w:noHBand="0" w:noVBand="1"/>
      </w:tblPr>
      <w:tblGrid>
        <w:gridCol w:w="1584"/>
        <w:gridCol w:w="8352"/>
      </w:tblGrid>
      <w:tr w:rsidR="00BD3A96" w14:paraId="45BF4637"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6B2418E" w14:textId="77777777" w:rsidR="00BD3A96" w:rsidRDefault="00BD3A96" w:rsidP="0015777E">
            <w:pPr>
              <w:pStyle w:val="TableHead"/>
            </w:pPr>
            <w:r>
              <w:rPr>
                <w:b/>
              </w:rPr>
              <w:t>Component</w:t>
            </w:r>
          </w:p>
        </w:tc>
        <w:tc>
          <w:tcPr>
            <w:tcW w:w="8352" w:type="dxa"/>
          </w:tcPr>
          <w:p w14:paraId="5F89D50D" w14:textId="77777777" w:rsidR="00BD3A96" w:rsidRDefault="00BD3A96" w:rsidP="0015777E">
            <w:pPr>
              <w:pStyle w:val="TableHead"/>
            </w:pPr>
            <w:r>
              <w:rPr>
                <w:b/>
              </w:rPr>
              <w:t>Content</w:t>
            </w:r>
          </w:p>
        </w:tc>
      </w:tr>
      <w:tr w:rsidR="00BD3A96" w:rsidRPr="005B0317" w14:paraId="1944B220" w14:textId="77777777" w:rsidTr="00CE3ACB">
        <w:tc>
          <w:tcPr>
            <w:tcW w:w="1584" w:type="dxa"/>
            <w:shd w:val="clear" w:color="auto" w:fill="DBE5F1" w:themeFill="accent1" w:themeFillTint="33"/>
          </w:tcPr>
          <w:p w14:paraId="55F5746F" w14:textId="77777777" w:rsidR="00BD3A96" w:rsidRPr="005B0317" w:rsidRDefault="00BD3A96" w:rsidP="0015777E">
            <w:pPr>
              <w:pStyle w:val="TableTextLeft"/>
              <w:keepNext/>
              <w:rPr>
                <w:b/>
                <w:bCs/>
              </w:rPr>
            </w:pPr>
            <w:r w:rsidRPr="005B0317">
              <w:rPr>
                <w:b/>
                <w:bCs/>
              </w:rPr>
              <w:t>PE</w:t>
            </w:r>
          </w:p>
        </w:tc>
        <w:tc>
          <w:tcPr>
            <w:tcW w:w="8352" w:type="dxa"/>
            <w:shd w:val="clear" w:color="auto" w:fill="DBE5F1" w:themeFill="accent1" w:themeFillTint="33"/>
          </w:tcPr>
          <w:p w14:paraId="4480B8F7" w14:textId="77777777" w:rsidR="00BD3A96" w:rsidRPr="005B0317" w:rsidRDefault="00BD3A96" w:rsidP="0015777E">
            <w:pPr>
              <w:pStyle w:val="TableTextLeft"/>
              <w:keepNext/>
              <w:rPr>
                <w:b/>
                <w:bCs/>
              </w:rPr>
            </w:pPr>
            <w:r w:rsidRPr="005B0317">
              <w:rPr>
                <w:b/>
                <w:bCs/>
                <w:szCs w:val="24"/>
              </w:rPr>
              <w:t>5-ESS2-2. Describe and graph the amounts and percentages of water and fresh water in various reservoirs to provide evidence about the distribution of water on Earth.</w:t>
            </w:r>
          </w:p>
        </w:tc>
      </w:tr>
      <w:tr w:rsidR="00BD3A96" w14:paraId="69FE6E32" w14:textId="77777777" w:rsidTr="009403EA">
        <w:tc>
          <w:tcPr>
            <w:tcW w:w="1584" w:type="dxa"/>
          </w:tcPr>
          <w:p w14:paraId="7B7239A8" w14:textId="77777777" w:rsidR="00BD3A96" w:rsidRPr="005B0317" w:rsidRDefault="00BD3A96" w:rsidP="00EA4258">
            <w:pPr>
              <w:pStyle w:val="TableTextLeft"/>
              <w:rPr>
                <w:b/>
                <w:bCs/>
              </w:rPr>
            </w:pPr>
            <w:r w:rsidRPr="005B0317">
              <w:rPr>
                <w:b/>
                <w:bCs/>
              </w:rPr>
              <w:t>Connector</w:t>
            </w:r>
          </w:p>
        </w:tc>
        <w:tc>
          <w:tcPr>
            <w:tcW w:w="8352" w:type="dxa"/>
          </w:tcPr>
          <w:p w14:paraId="681ADF89" w14:textId="0D3E4DF6" w:rsidR="00BD3A96" w:rsidRDefault="00BD3A96" w:rsidP="00EA4258">
            <w:pPr>
              <w:pStyle w:val="TableTextLeft"/>
            </w:pPr>
            <w:r>
              <w:rPr>
                <w:szCs w:val="24"/>
              </w:rPr>
              <w:t xml:space="preserve">Recognize </w:t>
            </w:r>
            <w:r w:rsidRPr="0038663D">
              <w:rPr>
                <w:szCs w:val="24"/>
              </w:rPr>
              <w:t>using data that the majority of water on Earth is found in the oceans as salt water and most of Earth</w:t>
            </w:r>
            <w:r>
              <w:rPr>
                <w:szCs w:val="24"/>
              </w:rPr>
              <w:t>’</w:t>
            </w:r>
            <w:r w:rsidRPr="0038663D">
              <w:rPr>
                <w:szCs w:val="24"/>
              </w:rPr>
              <w:t>s fresh water is stored in glaciers.</w:t>
            </w:r>
          </w:p>
        </w:tc>
      </w:tr>
      <w:tr w:rsidR="00BD3A96" w14:paraId="097B2C9B" w14:textId="77777777" w:rsidTr="009403EA">
        <w:tc>
          <w:tcPr>
            <w:tcW w:w="1584" w:type="dxa"/>
          </w:tcPr>
          <w:p w14:paraId="60D675CA" w14:textId="77777777" w:rsidR="00BD3A96" w:rsidRPr="005B0317" w:rsidRDefault="00BD3A96" w:rsidP="00EA4258">
            <w:pPr>
              <w:pStyle w:val="TableTextLeft"/>
              <w:rPr>
                <w:b/>
                <w:bCs/>
              </w:rPr>
            </w:pPr>
            <w:r w:rsidRPr="005B0317">
              <w:rPr>
                <w:b/>
                <w:bCs/>
              </w:rPr>
              <w:t>FKSA 1</w:t>
            </w:r>
          </w:p>
        </w:tc>
        <w:tc>
          <w:tcPr>
            <w:tcW w:w="8352" w:type="dxa"/>
          </w:tcPr>
          <w:p w14:paraId="1E71A95E" w14:textId="2A417B4F" w:rsidR="00BD3A96" w:rsidRDefault="00BD3A96" w:rsidP="00EA4258">
            <w:pPr>
              <w:pStyle w:val="TableTextLeft"/>
            </w:pPr>
            <w:r w:rsidRPr="0038663D">
              <w:rPr>
                <w:szCs w:val="24"/>
              </w:rPr>
              <w:t>Ability to recognize that the majority of water on Earth is found in the oceans as salt water</w:t>
            </w:r>
          </w:p>
        </w:tc>
      </w:tr>
      <w:tr w:rsidR="00BD3A96" w14:paraId="56D5AF40" w14:textId="77777777" w:rsidTr="009403EA">
        <w:tc>
          <w:tcPr>
            <w:tcW w:w="1584" w:type="dxa"/>
          </w:tcPr>
          <w:p w14:paraId="556AE54A" w14:textId="77777777" w:rsidR="00BD3A96" w:rsidRPr="005B0317" w:rsidRDefault="00BD3A96" w:rsidP="00EA4258">
            <w:pPr>
              <w:pStyle w:val="TableTextLeft"/>
              <w:rPr>
                <w:b/>
                <w:bCs/>
              </w:rPr>
            </w:pPr>
            <w:r w:rsidRPr="005B0317">
              <w:rPr>
                <w:b/>
                <w:bCs/>
              </w:rPr>
              <w:t>FKSA 2</w:t>
            </w:r>
          </w:p>
        </w:tc>
        <w:tc>
          <w:tcPr>
            <w:tcW w:w="8352" w:type="dxa"/>
          </w:tcPr>
          <w:p w14:paraId="00EB1D75" w14:textId="1A58E57C" w:rsidR="00BD3A96" w:rsidRDefault="00BD3A96" w:rsidP="00EA4258">
            <w:pPr>
              <w:pStyle w:val="TableTextLeft"/>
            </w:pPr>
            <w:r w:rsidRPr="0038663D">
              <w:rPr>
                <w:szCs w:val="24"/>
              </w:rPr>
              <w:t>Ability to recognize that most of Earth</w:t>
            </w:r>
            <w:r>
              <w:rPr>
                <w:szCs w:val="24"/>
              </w:rPr>
              <w:t>’</w:t>
            </w:r>
            <w:r w:rsidRPr="0038663D">
              <w:rPr>
                <w:szCs w:val="24"/>
              </w:rPr>
              <w:t>s fresh water is stored in glaciers</w:t>
            </w:r>
          </w:p>
        </w:tc>
      </w:tr>
      <w:tr w:rsidR="00BD3A96" w14:paraId="6E641DE9" w14:textId="77777777" w:rsidTr="009403EA">
        <w:tc>
          <w:tcPr>
            <w:tcW w:w="1584" w:type="dxa"/>
          </w:tcPr>
          <w:p w14:paraId="5EB1085C" w14:textId="77777777" w:rsidR="00BD3A96" w:rsidRPr="005B0317" w:rsidRDefault="00BD3A96" w:rsidP="00EA4258">
            <w:pPr>
              <w:pStyle w:val="TableTextLeft"/>
              <w:rPr>
                <w:b/>
                <w:bCs/>
              </w:rPr>
            </w:pPr>
            <w:r w:rsidRPr="005B0317">
              <w:rPr>
                <w:b/>
                <w:bCs/>
              </w:rPr>
              <w:t>EU</w:t>
            </w:r>
          </w:p>
        </w:tc>
        <w:tc>
          <w:tcPr>
            <w:tcW w:w="8352" w:type="dxa"/>
          </w:tcPr>
          <w:p w14:paraId="489A9C1F" w14:textId="77777777" w:rsidR="00BD3A96" w:rsidRDefault="00BD3A96" w:rsidP="00EA4258">
            <w:pPr>
              <w:pStyle w:val="TableTextLeft"/>
            </w:pPr>
            <w:r w:rsidRPr="0038663D">
              <w:rPr>
                <w:szCs w:val="24"/>
              </w:rPr>
              <w:t>Recognize where salt water and fresh water can be found on Earth.</w:t>
            </w:r>
          </w:p>
        </w:tc>
      </w:tr>
    </w:tbl>
    <w:p w14:paraId="7418A1B1" w14:textId="67B18EDD" w:rsidR="0015777E" w:rsidRDefault="0015777E" w:rsidP="0015777E">
      <w:pPr>
        <w:pStyle w:val="Heading5"/>
      </w:pPr>
      <w:bookmarkStart w:id="106" w:name="_Toc206146757"/>
      <w:bookmarkStart w:id="107" w:name="_Toc213687335"/>
      <w:r>
        <w:lastRenderedPageBreak/>
        <w:t xml:space="preserve">Table </w:t>
      </w:r>
      <w:fldSimple w:instr=" SEQ Table \* ARABIC ">
        <w:r w:rsidR="00E002F1">
          <w:rPr>
            <w:noProof/>
          </w:rPr>
          <w:t>43</w:t>
        </w:r>
      </w:fldSimple>
      <w:r>
        <w:t>.  5-ESS3-1—Earth and Human Activity</w:t>
      </w:r>
      <w:bookmarkEnd w:id="106"/>
      <w:bookmarkEnd w:id="107"/>
    </w:p>
    <w:tbl>
      <w:tblPr>
        <w:tblStyle w:val="Connectors"/>
        <w:tblW w:w="9936" w:type="dxa"/>
        <w:tblLook w:val="04A0" w:firstRow="1" w:lastRow="0" w:firstColumn="1" w:lastColumn="0" w:noHBand="0" w:noVBand="1"/>
      </w:tblPr>
      <w:tblGrid>
        <w:gridCol w:w="1584"/>
        <w:gridCol w:w="8352"/>
      </w:tblGrid>
      <w:tr w:rsidR="00BD3A96" w14:paraId="45B594F2"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9CAFF2A" w14:textId="77777777" w:rsidR="00BD3A96" w:rsidRDefault="00BD3A96" w:rsidP="00133528">
            <w:pPr>
              <w:pStyle w:val="TableHead"/>
            </w:pPr>
            <w:r>
              <w:rPr>
                <w:b/>
              </w:rPr>
              <w:t>Component</w:t>
            </w:r>
          </w:p>
        </w:tc>
        <w:tc>
          <w:tcPr>
            <w:tcW w:w="8352" w:type="dxa"/>
          </w:tcPr>
          <w:p w14:paraId="3BABB7C3" w14:textId="77777777" w:rsidR="00BD3A96" w:rsidRDefault="00BD3A96" w:rsidP="00133528">
            <w:pPr>
              <w:pStyle w:val="TableHead"/>
            </w:pPr>
            <w:r>
              <w:rPr>
                <w:b/>
              </w:rPr>
              <w:t>Content</w:t>
            </w:r>
          </w:p>
        </w:tc>
      </w:tr>
      <w:tr w:rsidR="00BD3A96" w:rsidRPr="005B0317" w14:paraId="37BD53AB" w14:textId="77777777" w:rsidTr="00CE3ACB">
        <w:tc>
          <w:tcPr>
            <w:tcW w:w="1584" w:type="dxa"/>
            <w:shd w:val="clear" w:color="auto" w:fill="DBE5F1" w:themeFill="accent1" w:themeFillTint="33"/>
          </w:tcPr>
          <w:p w14:paraId="621FF156" w14:textId="77777777" w:rsidR="00BD3A96" w:rsidRPr="005B0317" w:rsidRDefault="00BD3A96" w:rsidP="00133528">
            <w:pPr>
              <w:pStyle w:val="TableTextLeft"/>
              <w:keepNext/>
              <w:rPr>
                <w:b/>
                <w:bCs/>
              </w:rPr>
            </w:pPr>
            <w:r w:rsidRPr="005B0317">
              <w:rPr>
                <w:b/>
                <w:bCs/>
              </w:rPr>
              <w:t>PE</w:t>
            </w:r>
          </w:p>
        </w:tc>
        <w:tc>
          <w:tcPr>
            <w:tcW w:w="8352" w:type="dxa"/>
            <w:shd w:val="clear" w:color="auto" w:fill="DBE5F1" w:themeFill="accent1" w:themeFillTint="33"/>
          </w:tcPr>
          <w:p w14:paraId="7E7A5FE2" w14:textId="77777777" w:rsidR="00BD3A96" w:rsidRPr="005B0317" w:rsidRDefault="00BD3A96" w:rsidP="00133528">
            <w:pPr>
              <w:pStyle w:val="TableTextLeft"/>
              <w:keepNext/>
              <w:rPr>
                <w:b/>
                <w:bCs/>
              </w:rPr>
            </w:pPr>
            <w:r w:rsidRPr="005B0317">
              <w:rPr>
                <w:b/>
                <w:bCs/>
                <w:szCs w:val="24"/>
              </w:rPr>
              <w:t>5-ESS3-1. Obtain and combine information about ways individual communities use science ideas to protect the Earth’s resources and environment.</w:t>
            </w:r>
          </w:p>
        </w:tc>
      </w:tr>
      <w:tr w:rsidR="00BD3A96" w14:paraId="5234771C" w14:textId="77777777" w:rsidTr="009403EA">
        <w:tc>
          <w:tcPr>
            <w:tcW w:w="1584" w:type="dxa"/>
          </w:tcPr>
          <w:p w14:paraId="753F969E" w14:textId="77777777" w:rsidR="00BD3A96" w:rsidRPr="005B0317" w:rsidRDefault="00BD3A96" w:rsidP="00EA4258">
            <w:pPr>
              <w:pStyle w:val="TableTextLeft"/>
              <w:rPr>
                <w:b/>
                <w:bCs/>
              </w:rPr>
            </w:pPr>
            <w:r w:rsidRPr="005B0317">
              <w:rPr>
                <w:b/>
                <w:bCs/>
              </w:rPr>
              <w:t>Connector</w:t>
            </w:r>
          </w:p>
        </w:tc>
        <w:tc>
          <w:tcPr>
            <w:tcW w:w="8352" w:type="dxa"/>
          </w:tcPr>
          <w:p w14:paraId="238220E3" w14:textId="5F688A74" w:rsidR="00BD3A96" w:rsidRDefault="00BD3A96" w:rsidP="00EA4258">
            <w:pPr>
              <w:pStyle w:val="TableTextLeft"/>
            </w:pPr>
            <w:r w:rsidRPr="00BD323D">
              <w:rPr>
                <w:szCs w:val="24"/>
              </w:rPr>
              <w:t>Using provided information, identify ways people can help protect Earth</w:t>
            </w:r>
            <w:r>
              <w:rPr>
                <w:szCs w:val="24"/>
              </w:rPr>
              <w:t>’</w:t>
            </w:r>
            <w:r w:rsidRPr="00BD323D">
              <w:rPr>
                <w:szCs w:val="24"/>
              </w:rPr>
              <w:t xml:space="preserve">s resources and how that affects the environment. </w:t>
            </w:r>
          </w:p>
        </w:tc>
      </w:tr>
      <w:tr w:rsidR="00BD3A96" w14:paraId="798C8FA8" w14:textId="77777777" w:rsidTr="009403EA">
        <w:tc>
          <w:tcPr>
            <w:tcW w:w="1584" w:type="dxa"/>
          </w:tcPr>
          <w:p w14:paraId="41CA546C" w14:textId="77777777" w:rsidR="00BD3A96" w:rsidRPr="005B0317" w:rsidRDefault="00BD3A96" w:rsidP="00EA4258">
            <w:pPr>
              <w:pStyle w:val="TableTextLeft"/>
              <w:rPr>
                <w:b/>
                <w:bCs/>
              </w:rPr>
            </w:pPr>
            <w:r w:rsidRPr="005B0317">
              <w:rPr>
                <w:b/>
                <w:bCs/>
              </w:rPr>
              <w:t>FKSA 1</w:t>
            </w:r>
          </w:p>
        </w:tc>
        <w:tc>
          <w:tcPr>
            <w:tcW w:w="8352" w:type="dxa"/>
          </w:tcPr>
          <w:p w14:paraId="0A15989E" w14:textId="03B76061" w:rsidR="00BD3A96" w:rsidRDefault="00BD3A96" w:rsidP="00EA4258">
            <w:pPr>
              <w:pStyle w:val="TableTextLeft"/>
            </w:pPr>
            <w:r w:rsidRPr="00BD323D">
              <w:rPr>
                <w:szCs w:val="24"/>
              </w:rPr>
              <w:t>Ability to use information to identify ways people can help protect Earth</w:t>
            </w:r>
            <w:r>
              <w:rPr>
                <w:szCs w:val="24"/>
              </w:rPr>
              <w:t>’</w:t>
            </w:r>
            <w:r w:rsidRPr="00BD323D">
              <w:rPr>
                <w:szCs w:val="24"/>
              </w:rPr>
              <w:t>s resources and how that affects the environment</w:t>
            </w:r>
          </w:p>
        </w:tc>
      </w:tr>
      <w:tr w:rsidR="00BD3A96" w14:paraId="78538EE7" w14:textId="77777777" w:rsidTr="009403EA">
        <w:tc>
          <w:tcPr>
            <w:tcW w:w="1584" w:type="dxa"/>
          </w:tcPr>
          <w:p w14:paraId="20700AF5" w14:textId="77777777" w:rsidR="00BD3A96" w:rsidRPr="005B0317" w:rsidRDefault="00BD3A96" w:rsidP="00EA4258">
            <w:pPr>
              <w:pStyle w:val="TableTextLeft"/>
              <w:rPr>
                <w:b/>
                <w:bCs/>
              </w:rPr>
            </w:pPr>
            <w:r w:rsidRPr="005B0317">
              <w:rPr>
                <w:b/>
                <w:bCs/>
              </w:rPr>
              <w:t>EU</w:t>
            </w:r>
          </w:p>
        </w:tc>
        <w:tc>
          <w:tcPr>
            <w:tcW w:w="8352" w:type="dxa"/>
          </w:tcPr>
          <w:p w14:paraId="05611447" w14:textId="7EDBA0C4" w:rsidR="00BD3A96" w:rsidRDefault="00BD3A96" w:rsidP="00EA4258">
            <w:pPr>
              <w:pStyle w:val="TableTextLeft"/>
            </w:pPr>
            <w:r w:rsidRPr="00BD323D">
              <w:rPr>
                <w:szCs w:val="24"/>
              </w:rPr>
              <w:t>Identify a way a community could protect a natural resource (</w:t>
            </w:r>
            <w:r w:rsidRPr="00BD323D" w:rsidDel="00F23E98">
              <w:rPr>
                <w:szCs w:val="24"/>
              </w:rPr>
              <w:t>e.g</w:t>
            </w:r>
            <w:r w:rsidRPr="00BD323D">
              <w:rPr>
                <w:szCs w:val="24"/>
              </w:rPr>
              <w:t>., reusing paper, recycling cans and bottles).</w:t>
            </w:r>
          </w:p>
        </w:tc>
      </w:tr>
    </w:tbl>
    <w:p w14:paraId="0B73D445" w14:textId="3D2700B8" w:rsidR="00970054" w:rsidRPr="005B5DDE" w:rsidRDefault="00970054" w:rsidP="0076358A">
      <w:pPr>
        <w:pStyle w:val="Heading3"/>
      </w:pPr>
      <w:bookmarkStart w:id="108" w:name="_Toc213687271"/>
      <w:r w:rsidRPr="005B5DDE">
        <w:t>Life Sciences</w:t>
      </w:r>
      <w:bookmarkEnd w:id="108"/>
    </w:p>
    <w:p w14:paraId="75A30D1E" w14:textId="4528A0D3" w:rsidR="00970054" w:rsidRPr="005B5DDE" w:rsidRDefault="00970054" w:rsidP="00B81F33">
      <w:pPr>
        <w:pStyle w:val="Heading4"/>
      </w:pPr>
      <w:bookmarkStart w:id="109" w:name="_Toc213687272"/>
      <w:r>
        <w:t xml:space="preserve">Grade </w:t>
      </w:r>
      <w:r w:rsidR="006B2DB5">
        <w:t>Three</w:t>
      </w:r>
      <w:bookmarkEnd w:id="109"/>
    </w:p>
    <w:p w14:paraId="7D95501D" w14:textId="278FFA27" w:rsidR="005E509A" w:rsidRDefault="005E509A" w:rsidP="005E509A">
      <w:pPr>
        <w:pStyle w:val="Heading5"/>
      </w:pPr>
      <w:bookmarkStart w:id="110" w:name="_Toc206146758"/>
      <w:bookmarkStart w:id="111" w:name="_Toc213687336"/>
      <w:r>
        <w:t xml:space="preserve">Table </w:t>
      </w:r>
      <w:fldSimple w:instr=" SEQ Table \* ARABIC ">
        <w:r w:rsidR="00E002F1">
          <w:rPr>
            <w:noProof/>
          </w:rPr>
          <w:t>44</w:t>
        </w:r>
      </w:fldSimple>
      <w:r>
        <w:t>.  3-LS1-1—From Molecules to Organisms: Structures and Processes</w:t>
      </w:r>
      <w:bookmarkEnd w:id="110"/>
      <w:bookmarkEnd w:id="111"/>
    </w:p>
    <w:tbl>
      <w:tblPr>
        <w:tblStyle w:val="Connectors"/>
        <w:tblW w:w="9936" w:type="dxa"/>
        <w:tblLook w:val="04A0" w:firstRow="1" w:lastRow="0" w:firstColumn="1" w:lastColumn="0" w:noHBand="0" w:noVBand="1"/>
      </w:tblPr>
      <w:tblGrid>
        <w:gridCol w:w="1584"/>
        <w:gridCol w:w="8352"/>
      </w:tblGrid>
      <w:tr w:rsidR="00970054" w14:paraId="54838935"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612BB29" w14:textId="77777777" w:rsidR="00970054" w:rsidRDefault="00970054" w:rsidP="0068394A">
            <w:pPr>
              <w:pStyle w:val="TableHead"/>
            </w:pPr>
            <w:r>
              <w:rPr>
                <w:b/>
              </w:rPr>
              <w:t>Component</w:t>
            </w:r>
          </w:p>
        </w:tc>
        <w:tc>
          <w:tcPr>
            <w:tcW w:w="8352" w:type="dxa"/>
          </w:tcPr>
          <w:p w14:paraId="47A30855" w14:textId="77777777" w:rsidR="00970054" w:rsidRDefault="00970054" w:rsidP="0068394A">
            <w:pPr>
              <w:pStyle w:val="TableHead"/>
            </w:pPr>
            <w:r>
              <w:rPr>
                <w:b/>
              </w:rPr>
              <w:t>Content</w:t>
            </w:r>
          </w:p>
        </w:tc>
      </w:tr>
      <w:tr w:rsidR="00741218" w:rsidRPr="005B0317" w14:paraId="17225196" w14:textId="77777777" w:rsidTr="00CE3ACB">
        <w:tc>
          <w:tcPr>
            <w:tcW w:w="1584" w:type="dxa"/>
            <w:shd w:val="clear" w:color="auto" w:fill="DBE5F1" w:themeFill="accent1" w:themeFillTint="33"/>
          </w:tcPr>
          <w:p w14:paraId="55339869" w14:textId="77777777" w:rsidR="00741218" w:rsidRPr="005B0317" w:rsidRDefault="00741218" w:rsidP="00EA4258">
            <w:pPr>
              <w:pStyle w:val="TableTextLeft"/>
              <w:rPr>
                <w:b/>
                <w:bCs/>
              </w:rPr>
            </w:pPr>
            <w:r w:rsidRPr="005B0317">
              <w:rPr>
                <w:b/>
                <w:bCs/>
              </w:rPr>
              <w:t>PE</w:t>
            </w:r>
          </w:p>
        </w:tc>
        <w:tc>
          <w:tcPr>
            <w:tcW w:w="8352" w:type="dxa"/>
            <w:shd w:val="clear" w:color="auto" w:fill="DBE5F1" w:themeFill="accent1" w:themeFillTint="33"/>
          </w:tcPr>
          <w:p w14:paraId="376ACC09" w14:textId="2985E303" w:rsidR="00741218" w:rsidRPr="005B0317" w:rsidRDefault="00741218" w:rsidP="00EA4258">
            <w:pPr>
              <w:pStyle w:val="TableTextLeft"/>
              <w:rPr>
                <w:b/>
                <w:bCs/>
              </w:rPr>
            </w:pPr>
            <w:r w:rsidRPr="005B0317">
              <w:rPr>
                <w:b/>
                <w:bCs/>
                <w:szCs w:val="24"/>
              </w:rPr>
              <w:t>3-LS1-1. Develop models to describe that organisms have unique and diverse life cycles but all have in common birth, growth, reproduction, and death.</w:t>
            </w:r>
          </w:p>
        </w:tc>
      </w:tr>
      <w:tr w:rsidR="00741218" w14:paraId="0890FDD8" w14:textId="77777777" w:rsidTr="009403EA">
        <w:tc>
          <w:tcPr>
            <w:tcW w:w="1584" w:type="dxa"/>
          </w:tcPr>
          <w:p w14:paraId="1AA09294" w14:textId="77777777" w:rsidR="00741218" w:rsidRPr="005B0317" w:rsidRDefault="00741218" w:rsidP="00EA4258">
            <w:pPr>
              <w:pStyle w:val="TableTextLeft"/>
              <w:rPr>
                <w:b/>
                <w:bCs/>
              </w:rPr>
            </w:pPr>
            <w:r w:rsidRPr="005B0317">
              <w:rPr>
                <w:b/>
                <w:bCs/>
              </w:rPr>
              <w:t>Connector</w:t>
            </w:r>
          </w:p>
        </w:tc>
        <w:tc>
          <w:tcPr>
            <w:tcW w:w="8352" w:type="dxa"/>
          </w:tcPr>
          <w:p w14:paraId="1D23FC41" w14:textId="334089F8" w:rsidR="00741218" w:rsidRDefault="00741218" w:rsidP="00EA4258">
            <w:pPr>
              <w:pStyle w:val="TableTextLeft"/>
            </w:pPr>
            <w:r w:rsidRPr="007A3144">
              <w:rPr>
                <w:szCs w:val="24"/>
              </w:rPr>
              <w:t>Identify a common pattern between models of different life cycles.</w:t>
            </w:r>
          </w:p>
        </w:tc>
      </w:tr>
      <w:tr w:rsidR="00741218" w14:paraId="15AC4714" w14:textId="77777777" w:rsidTr="009403EA">
        <w:tc>
          <w:tcPr>
            <w:tcW w:w="1584" w:type="dxa"/>
          </w:tcPr>
          <w:p w14:paraId="3D66EBBC" w14:textId="77777777" w:rsidR="00741218" w:rsidRPr="005B0317" w:rsidRDefault="00741218" w:rsidP="00EA4258">
            <w:pPr>
              <w:pStyle w:val="TableTextLeft"/>
              <w:rPr>
                <w:b/>
                <w:bCs/>
              </w:rPr>
            </w:pPr>
            <w:r w:rsidRPr="005B0317">
              <w:rPr>
                <w:b/>
                <w:bCs/>
              </w:rPr>
              <w:t>FKSA 1</w:t>
            </w:r>
          </w:p>
        </w:tc>
        <w:tc>
          <w:tcPr>
            <w:tcW w:w="8352" w:type="dxa"/>
          </w:tcPr>
          <w:p w14:paraId="306E61D7" w14:textId="2CF9190B" w:rsidR="00741218" w:rsidRDefault="00741218" w:rsidP="00EA4258">
            <w:pPr>
              <w:pStyle w:val="TableTextLeft"/>
            </w:pPr>
            <w:r w:rsidRPr="007A3144">
              <w:rPr>
                <w:szCs w:val="24"/>
              </w:rPr>
              <w:t>Ability to identify a common pattern between models of different life cycles (</w:t>
            </w:r>
            <w:r w:rsidRPr="007A3144" w:rsidDel="00F23E98">
              <w:rPr>
                <w:szCs w:val="24"/>
              </w:rPr>
              <w:t>e.g</w:t>
            </w:r>
            <w:r w:rsidRPr="007A3144">
              <w:rPr>
                <w:szCs w:val="24"/>
              </w:rPr>
              <w:t>., birth, growth, reproduction, death)</w:t>
            </w:r>
          </w:p>
        </w:tc>
      </w:tr>
      <w:tr w:rsidR="006C2CC9" w14:paraId="184BD780" w14:textId="77777777" w:rsidTr="009403EA">
        <w:tc>
          <w:tcPr>
            <w:tcW w:w="1584" w:type="dxa"/>
          </w:tcPr>
          <w:p w14:paraId="750BCA98" w14:textId="77777777" w:rsidR="006C2CC9" w:rsidRPr="005B0317" w:rsidRDefault="006C2CC9" w:rsidP="00EA4258">
            <w:pPr>
              <w:pStyle w:val="TableTextLeft"/>
              <w:rPr>
                <w:b/>
                <w:bCs/>
              </w:rPr>
            </w:pPr>
            <w:r w:rsidRPr="005B0317">
              <w:rPr>
                <w:b/>
                <w:bCs/>
              </w:rPr>
              <w:t>EU</w:t>
            </w:r>
          </w:p>
        </w:tc>
        <w:tc>
          <w:tcPr>
            <w:tcW w:w="8352" w:type="dxa"/>
          </w:tcPr>
          <w:p w14:paraId="606831D0" w14:textId="33B56FB5" w:rsidR="006C2CC9" w:rsidRDefault="006A2A2C" w:rsidP="00EA4258">
            <w:pPr>
              <w:pStyle w:val="TableTextLeft"/>
            </w:pPr>
            <w:r w:rsidRPr="007A3144">
              <w:rPr>
                <w:szCs w:val="24"/>
              </w:rPr>
              <w:t>Identify a life cycle stage that all organisms have in common (</w:t>
            </w:r>
            <w:r w:rsidRPr="007A3144" w:rsidDel="00F23E98">
              <w:rPr>
                <w:szCs w:val="24"/>
              </w:rPr>
              <w:t>e.g</w:t>
            </w:r>
            <w:r w:rsidRPr="007A3144">
              <w:rPr>
                <w:szCs w:val="24"/>
              </w:rPr>
              <w:t>., birth, growth, death).</w:t>
            </w:r>
          </w:p>
        </w:tc>
      </w:tr>
    </w:tbl>
    <w:p w14:paraId="26BE7B47" w14:textId="78940B5C" w:rsidR="0034115B" w:rsidRDefault="0034115B" w:rsidP="0034115B">
      <w:pPr>
        <w:pStyle w:val="Heading5"/>
      </w:pPr>
      <w:bookmarkStart w:id="112" w:name="_Toc206146759"/>
      <w:bookmarkStart w:id="113" w:name="_Toc213687337"/>
      <w:r>
        <w:t xml:space="preserve">Table </w:t>
      </w:r>
      <w:fldSimple w:instr=" SEQ Table \* ARABIC ">
        <w:r w:rsidR="00E002F1">
          <w:rPr>
            <w:noProof/>
          </w:rPr>
          <w:t>45</w:t>
        </w:r>
      </w:fldSimple>
      <w:r>
        <w:t>.  3-LS2-1—Ecosystems: Interactions, Energy, and Dynamics</w:t>
      </w:r>
      <w:bookmarkEnd w:id="112"/>
      <w:bookmarkEnd w:id="113"/>
    </w:p>
    <w:tbl>
      <w:tblPr>
        <w:tblStyle w:val="Connectors"/>
        <w:tblW w:w="9936" w:type="dxa"/>
        <w:tblLook w:val="04A0" w:firstRow="1" w:lastRow="0" w:firstColumn="1" w:lastColumn="0" w:noHBand="0" w:noVBand="1"/>
      </w:tblPr>
      <w:tblGrid>
        <w:gridCol w:w="1584"/>
        <w:gridCol w:w="8352"/>
      </w:tblGrid>
      <w:tr w:rsidR="00996ED1" w14:paraId="3DC3F859"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76A9A60" w14:textId="77777777" w:rsidR="00996ED1" w:rsidRDefault="00996ED1" w:rsidP="0068394A">
            <w:pPr>
              <w:pStyle w:val="TableHead"/>
            </w:pPr>
            <w:r>
              <w:rPr>
                <w:b/>
              </w:rPr>
              <w:t>Component</w:t>
            </w:r>
          </w:p>
        </w:tc>
        <w:tc>
          <w:tcPr>
            <w:tcW w:w="8352" w:type="dxa"/>
          </w:tcPr>
          <w:p w14:paraId="2FB13ED3" w14:textId="77777777" w:rsidR="00996ED1" w:rsidRDefault="00996ED1" w:rsidP="0068394A">
            <w:pPr>
              <w:pStyle w:val="TableHead"/>
            </w:pPr>
            <w:r>
              <w:rPr>
                <w:b/>
              </w:rPr>
              <w:t>Content</w:t>
            </w:r>
          </w:p>
        </w:tc>
      </w:tr>
      <w:tr w:rsidR="00D20F3F" w:rsidRPr="005B0317" w14:paraId="453BF36F" w14:textId="77777777" w:rsidTr="00CE3ACB">
        <w:tc>
          <w:tcPr>
            <w:tcW w:w="1584" w:type="dxa"/>
            <w:shd w:val="clear" w:color="auto" w:fill="DBE5F1" w:themeFill="accent1" w:themeFillTint="33"/>
          </w:tcPr>
          <w:p w14:paraId="221B440D" w14:textId="77777777" w:rsidR="00D20F3F" w:rsidRPr="005B0317" w:rsidRDefault="00D20F3F" w:rsidP="00EA4258">
            <w:pPr>
              <w:pStyle w:val="TableTextLeft"/>
              <w:rPr>
                <w:b/>
                <w:bCs/>
              </w:rPr>
            </w:pPr>
            <w:r w:rsidRPr="005B0317">
              <w:rPr>
                <w:b/>
                <w:bCs/>
              </w:rPr>
              <w:t>PE</w:t>
            </w:r>
          </w:p>
        </w:tc>
        <w:tc>
          <w:tcPr>
            <w:tcW w:w="8352" w:type="dxa"/>
            <w:shd w:val="clear" w:color="auto" w:fill="DBE5F1" w:themeFill="accent1" w:themeFillTint="33"/>
          </w:tcPr>
          <w:p w14:paraId="0B0E78C6" w14:textId="34C4E074" w:rsidR="00D20F3F" w:rsidRPr="005B0317" w:rsidRDefault="00D20F3F" w:rsidP="00EA4258">
            <w:pPr>
              <w:pStyle w:val="TableTextLeft"/>
              <w:rPr>
                <w:b/>
                <w:bCs/>
              </w:rPr>
            </w:pPr>
            <w:r w:rsidRPr="005B0317">
              <w:rPr>
                <w:b/>
                <w:bCs/>
                <w:szCs w:val="24"/>
              </w:rPr>
              <w:t>3-LS2-1. Construct an argument that some animals form groups that help members survive.</w:t>
            </w:r>
          </w:p>
        </w:tc>
      </w:tr>
      <w:tr w:rsidR="00D20F3F" w14:paraId="258DB5E3" w14:textId="77777777" w:rsidTr="009403EA">
        <w:tc>
          <w:tcPr>
            <w:tcW w:w="1584" w:type="dxa"/>
          </w:tcPr>
          <w:p w14:paraId="27F6C94F" w14:textId="77777777" w:rsidR="00D20F3F" w:rsidRPr="005B0317" w:rsidRDefault="00D20F3F" w:rsidP="00EA4258">
            <w:pPr>
              <w:pStyle w:val="TableTextLeft"/>
              <w:rPr>
                <w:b/>
                <w:bCs/>
              </w:rPr>
            </w:pPr>
            <w:r w:rsidRPr="005B0317">
              <w:rPr>
                <w:b/>
                <w:bCs/>
              </w:rPr>
              <w:t>Connector</w:t>
            </w:r>
          </w:p>
        </w:tc>
        <w:tc>
          <w:tcPr>
            <w:tcW w:w="8352" w:type="dxa"/>
          </w:tcPr>
          <w:p w14:paraId="4195A953" w14:textId="5A6AD7C7" w:rsidR="00D20F3F" w:rsidRDefault="00D20F3F" w:rsidP="00EA4258">
            <w:pPr>
              <w:pStyle w:val="TableTextLeft"/>
            </w:pPr>
            <w:r w:rsidRPr="007C232A">
              <w:rPr>
                <w:szCs w:val="24"/>
              </w:rPr>
              <w:t>Recognize that animals within a group help the group obtain food for survival, defend themselves, and survive changes in their ecosystem.</w:t>
            </w:r>
          </w:p>
        </w:tc>
      </w:tr>
      <w:tr w:rsidR="00D20F3F" w14:paraId="156EE938" w14:textId="77777777" w:rsidTr="009403EA">
        <w:tc>
          <w:tcPr>
            <w:tcW w:w="1584" w:type="dxa"/>
          </w:tcPr>
          <w:p w14:paraId="48878C0C" w14:textId="77777777" w:rsidR="00D20F3F" w:rsidRPr="005B0317" w:rsidRDefault="00D20F3F" w:rsidP="00EA4258">
            <w:pPr>
              <w:pStyle w:val="TableTextLeft"/>
              <w:rPr>
                <w:b/>
                <w:bCs/>
              </w:rPr>
            </w:pPr>
            <w:r w:rsidRPr="005B0317">
              <w:rPr>
                <w:b/>
                <w:bCs/>
              </w:rPr>
              <w:t>FKSA 1</w:t>
            </w:r>
          </w:p>
        </w:tc>
        <w:tc>
          <w:tcPr>
            <w:tcW w:w="8352" w:type="dxa"/>
          </w:tcPr>
          <w:p w14:paraId="1314863F" w14:textId="6B42907D" w:rsidR="00D20F3F" w:rsidRDefault="00D20F3F" w:rsidP="00EA4258">
            <w:pPr>
              <w:pStyle w:val="TableTextLeft"/>
            </w:pPr>
            <w:r w:rsidRPr="007C232A">
              <w:rPr>
                <w:szCs w:val="24"/>
              </w:rPr>
              <w:t>Ability to recognize that animals within a group help the group obtain food for survival</w:t>
            </w:r>
          </w:p>
        </w:tc>
      </w:tr>
      <w:tr w:rsidR="00D20F3F" w14:paraId="7E308C1D" w14:textId="77777777" w:rsidTr="009403EA">
        <w:tc>
          <w:tcPr>
            <w:tcW w:w="1584" w:type="dxa"/>
          </w:tcPr>
          <w:p w14:paraId="19F829DE" w14:textId="6F014A45" w:rsidR="00D20F3F" w:rsidRPr="005B0317" w:rsidRDefault="00D20F3F" w:rsidP="00EA4258">
            <w:pPr>
              <w:pStyle w:val="TableTextLeft"/>
              <w:rPr>
                <w:b/>
                <w:bCs/>
              </w:rPr>
            </w:pPr>
            <w:r w:rsidRPr="005B0317">
              <w:rPr>
                <w:b/>
                <w:bCs/>
              </w:rPr>
              <w:t>FKSA 2</w:t>
            </w:r>
          </w:p>
        </w:tc>
        <w:tc>
          <w:tcPr>
            <w:tcW w:w="8352" w:type="dxa"/>
          </w:tcPr>
          <w:p w14:paraId="606AD9C0" w14:textId="73ADEEE9" w:rsidR="00D20F3F" w:rsidRPr="007A3144" w:rsidRDefault="00D20F3F" w:rsidP="00EA4258">
            <w:pPr>
              <w:pStyle w:val="TableTextLeft"/>
              <w:rPr>
                <w:szCs w:val="24"/>
              </w:rPr>
            </w:pPr>
            <w:r w:rsidRPr="007C232A">
              <w:rPr>
                <w:szCs w:val="24"/>
              </w:rPr>
              <w:t>Ability to recognize that animals within a group help the group defend themselves</w:t>
            </w:r>
          </w:p>
        </w:tc>
      </w:tr>
      <w:tr w:rsidR="00D20F3F" w14:paraId="12F3761F" w14:textId="77777777" w:rsidTr="009403EA">
        <w:tc>
          <w:tcPr>
            <w:tcW w:w="1584" w:type="dxa"/>
          </w:tcPr>
          <w:p w14:paraId="21C2350E" w14:textId="3A3AE829" w:rsidR="00D20F3F" w:rsidRPr="005B0317" w:rsidRDefault="00D20F3F" w:rsidP="00EA4258">
            <w:pPr>
              <w:pStyle w:val="TableTextLeft"/>
              <w:rPr>
                <w:b/>
                <w:bCs/>
              </w:rPr>
            </w:pPr>
            <w:r w:rsidRPr="005B0317">
              <w:rPr>
                <w:b/>
                <w:bCs/>
              </w:rPr>
              <w:t>FKSA 3</w:t>
            </w:r>
          </w:p>
        </w:tc>
        <w:tc>
          <w:tcPr>
            <w:tcW w:w="8352" w:type="dxa"/>
          </w:tcPr>
          <w:p w14:paraId="327A253D" w14:textId="72B3693C" w:rsidR="00D20F3F" w:rsidRPr="007A3144" w:rsidRDefault="00D20F3F" w:rsidP="00EA4258">
            <w:pPr>
              <w:pStyle w:val="TableTextLeft"/>
              <w:rPr>
                <w:szCs w:val="24"/>
              </w:rPr>
            </w:pPr>
            <w:r w:rsidRPr="007C232A">
              <w:rPr>
                <w:szCs w:val="24"/>
              </w:rPr>
              <w:t>Ability to recognize that animals within a group help the group survive changes in their ecosystem</w:t>
            </w:r>
          </w:p>
        </w:tc>
      </w:tr>
      <w:tr w:rsidR="00D20F3F" w14:paraId="02428D44" w14:textId="77777777" w:rsidTr="009403EA">
        <w:tc>
          <w:tcPr>
            <w:tcW w:w="1584" w:type="dxa"/>
          </w:tcPr>
          <w:p w14:paraId="5AF5C403" w14:textId="77777777" w:rsidR="00D20F3F" w:rsidRPr="005B0317" w:rsidRDefault="00D20F3F" w:rsidP="00EA4258">
            <w:pPr>
              <w:pStyle w:val="TableTextLeft"/>
              <w:rPr>
                <w:b/>
                <w:bCs/>
              </w:rPr>
            </w:pPr>
            <w:r w:rsidRPr="005B0317">
              <w:rPr>
                <w:b/>
                <w:bCs/>
              </w:rPr>
              <w:t>EU</w:t>
            </w:r>
          </w:p>
        </w:tc>
        <w:tc>
          <w:tcPr>
            <w:tcW w:w="8352" w:type="dxa"/>
          </w:tcPr>
          <w:p w14:paraId="216D898C" w14:textId="5585705D" w:rsidR="00D20F3F" w:rsidRDefault="00D20F3F" w:rsidP="00EA4258">
            <w:pPr>
              <w:pStyle w:val="TableTextLeft"/>
            </w:pPr>
            <w:r w:rsidRPr="007C232A">
              <w:rPr>
                <w:szCs w:val="24"/>
              </w:rPr>
              <w:t>Recognize that some animals form groups to survive.</w:t>
            </w:r>
          </w:p>
        </w:tc>
      </w:tr>
    </w:tbl>
    <w:p w14:paraId="4F64F511" w14:textId="0D0A7D27" w:rsidR="0034115B" w:rsidRDefault="0034115B" w:rsidP="0034115B">
      <w:pPr>
        <w:pStyle w:val="Heading5"/>
      </w:pPr>
      <w:bookmarkStart w:id="114" w:name="_Toc206146760"/>
      <w:bookmarkStart w:id="115" w:name="_Toc213687338"/>
      <w:r>
        <w:lastRenderedPageBreak/>
        <w:t xml:space="preserve">Table </w:t>
      </w:r>
      <w:fldSimple w:instr=" SEQ Table \* ARABIC ">
        <w:r w:rsidR="00E002F1">
          <w:rPr>
            <w:noProof/>
          </w:rPr>
          <w:t>46</w:t>
        </w:r>
      </w:fldSimple>
      <w:r>
        <w:t>.  3-LS</w:t>
      </w:r>
      <w:r w:rsidR="00B1628F">
        <w:t>3</w:t>
      </w:r>
      <w:r>
        <w:t>-1—</w:t>
      </w:r>
      <w:r w:rsidR="00B1628F">
        <w:t>Heredity: Inheritance and Variation of Traits</w:t>
      </w:r>
      <w:bookmarkEnd w:id="114"/>
      <w:bookmarkEnd w:id="115"/>
    </w:p>
    <w:tbl>
      <w:tblPr>
        <w:tblStyle w:val="Connectors"/>
        <w:tblW w:w="9936" w:type="dxa"/>
        <w:tblLook w:val="04A0" w:firstRow="1" w:lastRow="0" w:firstColumn="1" w:lastColumn="0" w:noHBand="0" w:noVBand="1"/>
      </w:tblPr>
      <w:tblGrid>
        <w:gridCol w:w="1584"/>
        <w:gridCol w:w="8352"/>
      </w:tblGrid>
      <w:tr w:rsidR="00864EB4" w14:paraId="53718E5E"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FB6BFD4" w14:textId="77777777" w:rsidR="00864EB4" w:rsidRDefault="00864EB4" w:rsidP="0068394A">
            <w:pPr>
              <w:pStyle w:val="TableHead"/>
            </w:pPr>
            <w:r>
              <w:rPr>
                <w:b/>
              </w:rPr>
              <w:t>Component</w:t>
            </w:r>
          </w:p>
        </w:tc>
        <w:tc>
          <w:tcPr>
            <w:tcW w:w="8352" w:type="dxa"/>
          </w:tcPr>
          <w:p w14:paraId="20EA3149" w14:textId="77777777" w:rsidR="00864EB4" w:rsidRDefault="00864EB4" w:rsidP="0068394A">
            <w:pPr>
              <w:pStyle w:val="TableHead"/>
            </w:pPr>
            <w:r>
              <w:rPr>
                <w:b/>
              </w:rPr>
              <w:t>Content</w:t>
            </w:r>
          </w:p>
        </w:tc>
      </w:tr>
      <w:tr w:rsidR="002B60BF" w:rsidRPr="005B0317" w14:paraId="3AB37811" w14:textId="77777777" w:rsidTr="00CE3ACB">
        <w:tc>
          <w:tcPr>
            <w:tcW w:w="1584" w:type="dxa"/>
            <w:shd w:val="clear" w:color="auto" w:fill="DBE5F1" w:themeFill="accent1" w:themeFillTint="33"/>
          </w:tcPr>
          <w:p w14:paraId="466F859D" w14:textId="77777777" w:rsidR="002B60BF" w:rsidRPr="005B0317" w:rsidRDefault="002B60BF" w:rsidP="00EA4258">
            <w:pPr>
              <w:pStyle w:val="TableTextLeft"/>
              <w:rPr>
                <w:b/>
                <w:bCs/>
              </w:rPr>
            </w:pPr>
            <w:r w:rsidRPr="005B0317">
              <w:rPr>
                <w:b/>
                <w:bCs/>
              </w:rPr>
              <w:t>PE</w:t>
            </w:r>
          </w:p>
        </w:tc>
        <w:tc>
          <w:tcPr>
            <w:tcW w:w="8352" w:type="dxa"/>
            <w:shd w:val="clear" w:color="auto" w:fill="DBE5F1" w:themeFill="accent1" w:themeFillTint="33"/>
          </w:tcPr>
          <w:p w14:paraId="3F65AD3B" w14:textId="4309722B" w:rsidR="002B60BF" w:rsidRPr="005B0317" w:rsidRDefault="002B60BF" w:rsidP="00EA4258">
            <w:pPr>
              <w:pStyle w:val="TableTextLeft"/>
              <w:rPr>
                <w:b/>
                <w:bCs/>
              </w:rPr>
            </w:pPr>
            <w:r w:rsidRPr="005B0317">
              <w:rPr>
                <w:b/>
                <w:bCs/>
                <w:szCs w:val="24"/>
              </w:rPr>
              <w:t>3-LS3-1. Analyze and interpret data to provide evidence that plants and animals have traits inherited from parents and that variation of these traits exists in a group of similar organisms.</w:t>
            </w:r>
          </w:p>
        </w:tc>
      </w:tr>
      <w:tr w:rsidR="002B60BF" w14:paraId="5DF77DB2" w14:textId="77777777" w:rsidTr="009403EA">
        <w:tc>
          <w:tcPr>
            <w:tcW w:w="1584" w:type="dxa"/>
          </w:tcPr>
          <w:p w14:paraId="1211F088" w14:textId="77777777" w:rsidR="002B60BF" w:rsidRPr="005B0317" w:rsidRDefault="002B60BF" w:rsidP="00EA4258">
            <w:pPr>
              <w:pStyle w:val="TableTextLeft"/>
              <w:rPr>
                <w:b/>
                <w:bCs/>
              </w:rPr>
            </w:pPr>
            <w:r w:rsidRPr="005B0317">
              <w:rPr>
                <w:b/>
                <w:bCs/>
              </w:rPr>
              <w:t>Connector</w:t>
            </w:r>
          </w:p>
        </w:tc>
        <w:tc>
          <w:tcPr>
            <w:tcW w:w="8352" w:type="dxa"/>
          </w:tcPr>
          <w:p w14:paraId="55454867" w14:textId="79FF28B5" w:rsidR="002B60BF" w:rsidRDefault="002B60BF" w:rsidP="00EA4258">
            <w:pPr>
              <w:pStyle w:val="TableTextLeft"/>
            </w:pPr>
            <w:r w:rsidRPr="007C232A">
              <w:rPr>
                <w:szCs w:val="24"/>
              </w:rPr>
              <w:t>Based on data through observation, identify similarities in the traits of a parent and the traits of an offspring and variations in similar traits in a grouping of similar organisms.</w:t>
            </w:r>
          </w:p>
        </w:tc>
      </w:tr>
      <w:tr w:rsidR="002B60BF" w14:paraId="116003A0" w14:textId="77777777" w:rsidTr="009403EA">
        <w:tc>
          <w:tcPr>
            <w:tcW w:w="1584" w:type="dxa"/>
          </w:tcPr>
          <w:p w14:paraId="7A9DED2D" w14:textId="77777777" w:rsidR="002B60BF" w:rsidRPr="005B0317" w:rsidRDefault="002B60BF" w:rsidP="00EA4258">
            <w:pPr>
              <w:pStyle w:val="TableTextLeft"/>
              <w:rPr>
                <w:b/>
                <w:bCs/>
              </w:rPr>
            </w:pPr>
            <w:r w:rsidRPr="005B0317">
              <w:rPr>
                <w:b/>
                <w:bCs/>
              </w:rPr>
              <w:t>FKSA 1</w:t>
            </w:r>
          </w:p>
        </w:tc>
        <w:tc>
          <w:tcPr>
            <w:tcW w:w="8352" w:type="dxa"/>
          </w:tcPr>
          <w:p w14:paraId="17A0DD8C" w14:textId="67D92818" w:rsidR="002B60BF" w:rsidRDefault="002B60BF" w:rsidP="00EA4258">
            <w:pPr>
              <w:pStyle w:val="TableTextLeft"/>
            </w:pPr>
            <w:r w:rsidRPr="007C232A">
              <w:rPr>
                <w:szCs w:val="24"/>
              </w:rPr>
              <w:t>Ability to identify similarities in the traits of a parent and the traits of an offspring (</w:t>
            </w:r>
            <w:r w:rsidRPr="007C232A" w:rsidDel="00F23E98">
              <w:rPr>
                <w:szCs w:val="24"/>
              </w:rPr>
              <w:t>e.g</w:t>
            </w:r>
            <w:r w:rsidRPr="007C232A">
              <w:rPr>
                <w:szCs w:val="24"/>
              </w:rPr>
              <w:t>., tall plants typically have tall offspring)</w:t>
            </w:r>
          </w:p>
        </w:tc>
      </w:tr>
      <w:tr w:rsidR="002B60BF" w:rsidRPr="007A3144" w14:paraId="270DA189" w14:textId="77777777" w:rsidTr="009403EA">
        <w:tc>
          <w:tcPr>
            <w:tcW w:w="1584" w:type="dxa"/>
          </w:tcPr>
          <w:p w14:paraId="2B77DAB5" w14:textId="35A1F479" w:rsidR="002B60BF" w:rsidRPr="005B0317" w:rsidRDefault="006B0036" w:rsidP="00EA4258">
            <w:pPr>
              <w:pStyle w:val="TableTextLeft"/>
              <w:rPr>
                <w:b/>
                <w:bCs/>
              </w:rPr>
            </w:pPr>
            <w:r w:rsidRPr="005B0317">
              <w:rPr>
                <w:b/>
                <w:bCs/>
              </w:rPr>
              <w:t>EU</w:t>
            </w:r>
          </w:p>
        </w:tc>
        <w:tc>
          <w:tcPr>
            <w:tcW w:w="8352" w:type="dxa"/>
          </w:tcPr>
          <w:p w14:paraId="300E1378" w14:textId="169F7B57" w:rsidR="002B60BF" w:rsidRPr="007A3144" w:rsidRDefault="002B60BF" w:rsidP="00EA4258">
            <w:pPr>
              <w:pStyle w:val="TableTextLeft"/>
              <w:rPr>
                <w:szCs w:val="24"/>
              </w:rPr>
            </w:pPr>
            <w:r w:rsidRPr="007C232A">
              <w:rPr>
                <w:szCs w:val="24"/>
              </w:rPr>
              <w:t>Identify variations in similar traits in a grouping of similar organisms (</w:t>
            </w:r>
            <w:r w:rsidRPr="007C232A" w:rsidDel="00F23E98">
              <w:rPr>
                <w:szCs w:val="24"/>
              </w:rPr>
              <w:t>e.g</w:t>
            </w:r>
            <w:r w:rsidRPr="007C232A">
              <w:rPr>
                <w:szCs w:val="24"/>
              </w:rPr>
              <w:t>., dogs come in many shapes and sizes, siblings look alike and different).</w:t>
            </w:r>
          </w:p>
        </w:tc>
      </w:tr>
    </w:tbl>
    <w:p w14:paraId="3EC5D63C" w14:textId="2DF1EA38" w:rsidR="00ED2FCB" w:rsidRDefault="00ED2FCB" w:rsidP="00ED2FCB">
      <w:pPr>
        <w:pStyle w:val="Heading5"/>
      </w:pPr>
      <w:bookmarkStart w:id="116" w:name="_Toc206146761"/>
      <w:bookmarkStart w:id="117" w:name="_Toc213687339"/>
      <w:r>
        <w:t xml:space="preserve">Table </w:t>
      </w:r>
      <w:fldSimple w:instr=" SEQ Table \* ARABIC ">
        <w:r w:rsidR="00E002F1">
          <w:rPr>
            <w:noProof/>
          </w:rPr>
          <w:t>47</w:t>
        </w:r>
      </w:fldSimple>
      <w:r>
        <w:t>.  3-LS3-2—Heredity: Inheritance and Variation of Traits</w:t>
      </w:r>
      <w:bookmarkEnd w:id="116"/>
      <w:bookmarkEnd w:id="117"/>
    </w:p>
    <w:tbl>
      <w:tblPr>
        <w:tblStyle w:val="Connectors"/>
        <w:tblW w:w="9936" w:type="dxa"/>
        <w:tblLook w:val="04A0" w:firstRow="1" w:lastRow="0" w:firstColumn="1" w:lastColumn="0" w:noHBand="0" w:noVBand="1"/>
      </w:tblPr>
      <w:tblGrid>
        <w:gridCol w:w="1584"/>
        <w:gridCol w:w="8352"/>
      </w:tblGrid>
      <w:tr w:rsidR="00864EB4" w14:paraId="6D91B22B"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1729521" w14:textId="77777777" w:rsidR="00864EB4" w:rsidRDefault="00864EB4" w:rsidP="0068394A">
            <w:pPr>
              <w:pStyle w:val="TableHead"/>
            </w:pPr>
            <w:r>
              <w:rPr>
                <w:b/>
              </w:rPr>
              <w:t>Component</w:t>
            </w:r>
          </w:p>
        </w:tc>
        <w:tc>
          <w:tcPr>
            <w:tcW w:w="8352" w:type="dxa"/>
          </w:tcPr>
          <w:p w14:paraId="53CFFFB5" w14:textId="77777777" w:rsidR="00864EB4" w:rsidRDefault="00864EB4" w:rsidP="0068394A">
            <w:pPr>
              <w:pStyle w:val="TableHead"/>
            </w:pPr>
            <w:r>
              <w:rPr>
                <w:b/>
              </w:rPr>
              <w:t>Content</w:t>
            </w:r>
          </w:p>
        </w:tc>
      </w:tr>
      <w:tr w:rsidR="00B33FC5" w:rsidRPr="005B0317" w14:paraId="238404B6" w14:textId="77777777" w:rsidTr="00CE3ACB">
        <w:tc>
          <w:tcPr>
            <w:tcW w:w="1584" w:type="dxa"/>
            <w:shd w:val="clear" w:color="auto" w:fill="DBE5F1" w:themeFill="accent1" w:themeFillTint="33"/>
          </w:tcPr>
          <w:p w14:paraId="096D1FA6" w14:textId="77777777" w:rsidR="00B33FC5" w:rsidRPr="005B0317" w:rsidRDefault="00B33FC5" w:rsidP="00EA4258">
            <w:pPr>
              <w:pStyle w:val="TableTextLeft"/>
              <w:rPr>
                <w:b/>
                <w:bCs/>
              </w:rPr>
            </w:pPr>
            <w:r w:rsidRPr="005B0317">
              <w:rPr>
                <w:b/>
                <w:bCs/>
              </w:rPr>
              <w:t>PE</w:t>
            </w:r>
          </w:p>
        </w:tc>
        <w:tc>
          <w:tcPr>
            <w:tcW w:w="8352" w:type="dxa"/>
            <w:shd w:val="clear" w:color="auto" w:fill="DBE5F1" w:themeFill="accent1" w:themeFillTint="33"/>
          </w:tcPr>
          <w:p w14:paraId="3A63D8E1" w14:textId="0A1AA03A" w:rsidR="00B33FC5" w:rsidRPr="005B0317" w:rsidRDefault="00B33FC5" w:rsidP="00EA4258">
            <w:pPr>
              <w:pStyle w:val="TableTextLeft"/>
              <w:rPr>
                <w:b/>
                <w:bCs/>
              </w:rPr>
            </w:pPr>
            <w:r w:rsidRPr="005B0317">
              <w:rPr>
                <w:b/>
                <w:bCs/>
                <w:szCs w:val="24"/>
              </w:rPr>
              <w:t>3-LS3-2. Use evidence to support the explanation that traits can be influenced by the environment.</w:t>
            </w:r>
          </w:p>
        </w:tc>
      </w:tr>
      <w:tr w:rsidR="00B33FC5" w14:paraId="2DD8AE50" w14:textId="77777777" w:rsidTr="009403EA">
        <w:tc>
          <w:tcPr>
            <w:tcW w:w="1584" w:type="dxa"/>
          </w:tcPr>
          <w:p w14:paraId="1AB56CD9" w14:textId="77777777" w:rsidR="00B33FC5" w:rsidRPr="005B0317" w:rsidRDefault="00B33FC5" w:rsidP="00EA4258">
            <w:pPr>
              <w:pStyle w:val="TableTextLeft"/>
              <w:rPr>
                <w:b/>
                <w:bCs/>
              </w:rPr>
            </w:pPr>
            <w:r w:rsidRPr="005B0317">
              <w:rPr>
                <w:b/>
                <w:bCs/>
              </w:rPr>
              <w:t>Connector</w:t>
            </w:r>
          </w:p>
        </w:tc>
        <w:tc>
          <w:tcPr>
            <w:tcW w:w="8352" w:type="dxa"/>
          </w:tcPr>
          <w:p w14:paraId="3D1D732F" w14:textId="15DF0850" w:rsidR="00B33FC5" w:rsidRDefault="00B33FC5" w:rsidP="00EA4258">
            <w:pPr>
              <w:pStyle w:val="TableTextLeft"/>
            </w:pPr>
            <w:r w:rsidRPr="007C232A">
              <w:rPr>
                <w:szCs w:val="24"/>
              </w:rPr>
              <w:t>Using evidence, identify a cause</w:t>
            </w:r>
            <w:r w:rsidR="00F75B5E">
              <w:rPr>
                <w:szCs w:val="24"/>
              </w:rPr>
              <w:t>-</w:t>
            </w:r>
            <w:r w:rsidRPr="007C232A">
              <w:rPr>
                <w:szCs w:val="24"/>
              </w:rPr>
              <w:t>and</w:t>
            </w:r>
            <w:r w:rsidR="00F75B5E">
              <w:rPr>
                <w:szCs w:val="24"/>
              </w:rPr>
              <w:t>-</w:t>
            </w:r>
            <w:r w:rsidRPr="007C232A">
              <w:rPr>
                <w:szCs w:val="24"/>
              </w:rPr>
              <w:t>effect relationship between a specific causal environmental factor and its effect on a given variation in a trait (</w:t>
            </w:r>
            <w:r w:rsidRPr="007C232A" w:rsidDel="00F23E98">
              <w:rPr>
                <w:szCs w:val="24"/>
              </w:rPr>
              <w:t>e.g</w:t>
            </w:r>
            <w:r w:rsidRPr="007C232A">
              <w:rPr>
                <w:szCs w:val="24"/>
              </w:rPr>
              <w:t>., not enough water produces plants that have fewer flowers than plants that had more water available).</w:t>
            </w:r>
          </w:p>
        </w:tc>
      </w:tr>
      <w:tr w:rsidR="00B33FC5" w14:paraId="151F6DBD" w14:textId="77777777" w:rsidTr="009403EA">
        <w:tc>
          <w:tcPr>
            <w:tcW w:w="1584" w:type="dxa"/>
          </w:tcPr>
          <w:p w14:paraId="6CA3FD8A" w14:textId="77777777" w:rsidR="00B33FC5" w:rsidRPr="005B0317" w:rsidRDefault="00B33FC5" w:rsidP="00EA4258">
            <w:pPr>
              <w:pStyle w:val="TableTextLeft"/>
              <w:rPr>
                <w:b/>
                <w:bCs/>
              </w:rPr>
            </w:pPr>
            <w:r w:rsidRPr="005B0317">
              <w:rPr>
                <w:b/>
                <w:bCs/>
              </w:rPr>
              <w:t>FKSA 1</w:t>
            </w:r>
          </w:p>
        </w:tc>
        <w:tc>
          <w:tcPr>
            <w:tcW w:w="8352" w:type="dxa"/>
          </w:tcPr>
          <w:p w14:paraId="6A428619" w14:textId="02DFF904" w:rsidR="00B33FC5" w:rsidRDefault="00B33FC5" w:rsidP="00EA4258">
            <w:pPr>
              <w:pStyle w:val="TableTextLeft"/>
            </w:pPr>
            <w:r w:rsidRPr="007C232A">
              <w:rPr>
                <w:szCs w:val="24"/>
              </w:rPr>
              <w:t>Ability to identify a cause</w:t>
            </w:r>
            <w:r w:rsidR="00F75B5E">
              <w:rPr>
                <w:szCs w:val="24"/>
              </w:rPr>
              <w:t>-</w:t>
            </w:r>
            <w:r w:rsidRPr="007C232A">
              <w:rPr>
                <w:szCs w:val="24"/>
              </w:rPr>
              <w:t>and</w:t>
            </w:r>
            <w:r w:rsidR="00F75B5E">
              <w:rPr>
                <w:szCs w:val="24"/>
              </w:rPr>
              <w:t>-</w:t>
            </w:r>
            <w:r w:rsidRPr="007C232A">
              <w:rPr>
                <w:szCs w:val="24"/>
              </w:rPr>
              <w:t>effect relationship between a specific causal environmental factor and its effect on a given variation in a trait</w:t>
            </w:r>
          </w:p>
        </w:tc>
      </w:tr>
      <w:tr w:rsidR="00B33FC5" w14:paraId="63789453" w14:textId="77777777" w:rsidTr="009403EA">
        <w:tc>
          <w:tcPr>
            <w:tcW w:w="1584" w:type="dxa"/>
          </w:tcPr>
          <w:p w14:paraId="66BC904D" w14:textId="77777777" w:rsidR="00B33FC5" w:rsidRPr="005B0317" w:rsidRDefault="00B33FC5" w:rsidP="00EA4258">
            <w:pPr>
              <w:pStyle w:val="TableTextLeft"/>
              <w:rPr>
                <w:b/>
                <w:bCs/>
              </w:rPr>
            </w:pPr>
            <w:r w:rsidRPr="005B0317">
              <w:rPr>
                <w:b/>
                <w:bCs/>
              </w:rPr>
              <w:t>EU</w:t>
            </w:r>
          </w:p>
        </w:tc>
        <w:tc>
          <w:tcPr>
            <w:tcW w:w="8352" w:type="dxa"/>
          </w:tcPr>
          <w:p w14:paraId="6AF8BD07" w14:textId="4B03EECE" w:rsidR="00B33FC5" w:rsidRDefault="00B33FC5" w:rsidP="00EA4258">
            <w:pPr>
              <w:pStyle w:val="TableTextLeft"/>
            </w:pPr>
            <w:r w:rsidRPr="007C232A">
              <w:rPr>
                <w:szCs w:val="24"/>
              </w:rPr>
              <w:t>Identify an environmental factor that affects a characteristic of a plant or an animal (</w:t>
            </w:r>
            <w:r w:rsidRPr="007C232A" w:rsidDel="00F23E98">
              <w:rPr>
                <w:szCs w:val="24"/>
              </w:rPr>
              <w:t>e.g</w:t>
            </w:r>
            <w:r w:rsidRPr="007C232A">
              <w:rPr>
                <w:szCs w:val="24"/>
              </w:rPr>
              <w:t>., diet, exercise).</w:t>
            </w:r>
          </w:p>
        </w:tc>
      </w:tr>
    </w:tbl>
    <w:p w14:paraId="467E0A54" w14:textId="6BA43BC2" w:rsidR="00ED2FCB" w:rsidRDefault="00ED2FCB" w:rsidP="00ED2FCB">
      <w:pPr>
        <w:pStyle w:val="Heading5"/>
      </w:pPr>
      <w:bookmarkStart w:id="118" w:name="_Toc206146762"/>
      <w:bookmarkStart w:id="119" w:name="_Toc213687340"/>
      <w:r>
        <w:t xml:space="preserve">Table </w:t>
      </w:r>
      <w:fldSimple w:instr=" SEQ Table \* ARABIC ">
        <w:r w:rsidR="00E002F1">
          <w:rPr>
            <w:noProof/>
          </w:rPr>
          <w:t>48</w:t>
        </w:r>
      </w:fldSimple>
      <w:r>
        <w:t>.  3-LS4-1—Biological Evolution: Unity and Diversity</w:t>
      </w:r>
      <w:bookmarkEnd w:id="118"/>
      <w:bookmarkEnd w:id="119"/>
    </w:p>
    <w:tbl>
      <w:tblPr>
        <w:tblStyle w:val="Connectors"/>
        <w:tblW w:w="9936" w:type="dxa"/>
        <w:tblLook w:val="04A0" w:firstRow="1" w:lastRow="0" w:firstColumn="1" w:lastColumn="0" w:noHBand="0" w:noVBand="1"/>
      </w:tblPr>
      <w:tblGrid>
        <w:gridCol w:w="1584"/>
        <w:gridCol w:w="8352"/>
      </w:tblGrid>
      <w:tr w:rsidR="0061630F" w14:paraId="1E238911"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29E97CC8" w14:textId="77777777" w:rsidR="0061630F" w:rsidRDefault="0061630F" w:rsidP="0068394A">
            <w:pPr>
              <w:pStyle w:val="TableHead"/>
            </w:pPr>
            <w:r>
              <w:rPr>
                <w:b/>
              </w:rPr>
              <w:t>Component</w:t>
            </w:r>
          </w:p>
        </w:tc>
        <w:tc>
          <w:tcPr>
            <w:tcW w:w="8352" w:type="dxa"/>
          </w:tcPr>
          <w:p w14:paraId="7D64C697" w14:textId="77777777" w:rsidR="0061630F" w:rsidRDefault="0061630F" w:rsidP="0068394A">
            <w:pPr>
              <w:pStyle w:val="TableHead"/>
            </w:pPr>
            <w:r>
              <w:rPr>
                <w:b/>
              </w:rPr>
              <w:t>Content</w:t>
            </w:r>
          </w:p>
        </w:tc>
      </w:tr>
      <w:tr w:rsidR="00CC5928" w:rsidRPr="005B0317" w14:paraId="386D1890" w14:textId="77777777" w:rsidTr="00CE3ACB">
        <w:tc>
          <w:tcPr>
            <w:tcW w:w="1584" w:type="dxa"/>
            <w:shd w:val="clear" w:color="auto" w:fill="DBE5F1" w:themeFill="accent1" w:themeFillTint="33"/>
          </w:tcPr>
          <w:p w14:paraId="544E0E8B" w14:textId="77777777" w:rsidR="00CC5928" w:rsidRPr="005B0317" w:rsidRDefault="00CC5928" w:rsidP="00EA4258">
            <w:pPr>
              <w:pStyle w:val="TableTextLeft"/>
              <w:rPr>
                <w:b/>
                <w:bCs/>
              </w:rPr>
            </w:pPr>
            <w:r w:rsidRPr="005B0317">
              <w:rPr>
                <w:b/>
                <w:bCs/>
              </w:rPr>
              <w:t>PE</w:t>
            </w:r>
          </w:p>
        </w:tc>
        <w:tc>
          <w:tcPr>
            <w:tcW w:w="8352" w:type="dxa"/>
            <w:shd w:val="clear" w:color="auto" w:fill="DBE5F1" w:themeFill="accent1" w:themeFillTint="33"/>
          </w:tcPr>
          <w:p w14:paraId="5190BB45" w14:textId="7ECEF9DA" w:rsidR="00CC5928" w:rsidRPr="005B0317" w:rsidRDefault="00CC5928" w:rsidP="00EA4258">
            <w:pPr>
              <w:pStyle w:val="TableTextLeft"/>
              <w:rPr>
                <w:b/>
                <w:bCs/>
              </w:rPr>
            </w:pPr>
            <w:r w:rsidRPr="005B0317">
              <w:rPr>
                <w:b/>
                <w:bCs/>
                <w:szCs w:val="24"/>
              </w:rPr>
              <w:t>3-LS4-1. Analyze and interpret data from fossils to provide evidence of the organisms and the environments in which they lived long ago.</w:t>
            </w:r>
          </w:p>
        </w:tc>
      </w:tr>
      <w:tr w:rsidR="00CC5928" w14:paraId="1A3D6743" w14:textId="77777777" w:rsidTr="009403EA">
        <w:tc>
          <w:tcPr>
            <w:tcW w:w="1584" w:type="dxa"/>
          </w:tcPr>
          <w:p w14:paraId="4C5425A0" w14:textId="77777777" w:rsidR="00CC5928" w:rsidRPr="005B0317" w:rsidRDefault="00CC5928" w:rsidP="00EA4258">
            <w:pPr>
              <w:pStyle w:val="TableTextLeft"/>
              <w:rPr>
                <w:b/>
                <w:bCs/>
              </w:rPr>
            </w:pPr>
            <w:r w:rsidRPr="005B0317">
              <w:rPr>
                <w:b/>
                <w:bCs/>
              </w:rPr>
              <w:t>Connector</w:t>
            </w:r>
          </w:p>
        </w:tc>
        <w:tc>
          <w:tcPr>
            <w:tcW w:w="8352" w:type="dxa"/>
          </w:tcPr>
          <w:p w14:paraId="533458BF" w14:textId="691AE767" w:rsidR="00CC5928" w:rsidRDefault="00CC5928" w:rsidP="00EA4258">
            <w:pPr>
              <w:pStyle w:val="TableTextLeft"/>
            </w:pPr>
            <w:r w:rsidRPr="00C14F89">
              <w:rPr>
                <w:szCs w:val="24"/>
              </w:rPr>
              <w:t>Using data, through observation, recognize that fossils represent plants and animals that lived long ago.</w:t>
            </w:r>
          </w:p>
        </w:tc>
      </w:tr>
      <w:tr w:rsidR="00CC5928" w14:paraId="2DFE16C4" w14:textId="77777777" w:rsidTr="009403EA">
        <w:tc>
          <w:tcPr>
            <w:tcW w:w="1584" w:type="dxa"/>
          </w:tcPr>
          <w:p w14:paraId="40AF40F1" w14:textId="77777777" w:rsidR="00CC5928" w:rsidRPr="005B0317" w:rsidRDefault="00CC5928" w:rsidP="00EA4258">
            <w:pPr>
              <w:pStyle w:val="TableTextLeft"/>
              <w:rPr>
                <w:b/>
                <w:bCs/>
              </w:rPr>
            </w:pPr>
            <w:r w:rsidRPr="005B0317">
              <w:rPr>
                <w:b/>
                <w:bCs/>
              </w:rPr>
              <w:t>FKSA 1</w:t>
            </w:r>
          </w:p>
        </w:tc>
        <w:tc>
          <w:tcPr>
            <w:tcW w:w="8352" w:type="dxa"/>
          </w:tcPr>
          <w:p w14:paraId="1E5B41F5" w14:textId="6560C0BA" w:rsidR="00CC5928" w:rsidRDefault="00CC5928" w:rsidP="00EA4258">
            <w:pPr>
              <w:pStyle w:val="TableTextLeft"/>
            </w:pPr>
            <w:r w:rsidRPr="00C14F89">
              <w:rPr>
                <w:szCs w:val="24"/>
              </w:rPr>
              <w:t>Ability to use data through observation to recognize that fossils represent plants and animals that lived long ago</w:t>
            </w:r>
          </w:p>
        </w:tc>
      </w:tr>
      <w:tr w:rsidR="00CC5928" w14:paraId="412C625E" w14:textId="77777777" w:rsidTr="009403EA">
        <w:tc>
          <w:tcPr>
            <w:tcW w:w="1584" w:type="dxa"/>
          </w:tcPr>
          <w:p w14:paraId="07BC30FA" w14:textId="77777777" w:rsidR="00CC5928" w:rsidRPr="005B0317" w:rsidRDefault="00CC5928" w:rsidP="00EA4258">
            <w:pPr>
              <w:pStyle w:val="TableTextLeft"/>
              <w:rPr>
                <w:b/>
                <w:bCs/>
              </w:rPr>
            </w:pPr>
            <w:r w:rsidRPr="005B0317">
              <w:rPr>
                <w:b/>
                <w:bCs/>
              </w:rPr>
              <w:t>EU</w:t>
            </w:r>
          </w:p>
        </w:tc>
        <w:tc>
          <w:tcPr>
            <w:tcW w:w="8352" w:type="dxa"/>
          </w:tcPr>
          <w:p w14:paraId="59AF9D24" w14:textId="51E8E6C5" w:rsidR="00CC5928" w:rsidRDefault="00CC5928" w:rsidP="00EA4258">
            <w:pPr>
              <w:pStyle w:val="TableTextLeft"/>
            </w:pPr>
            <w:r w:rsidRPr="00C14F89">
              <w:rPr>
                <w:szCs w:val="24"/>
              </w:rPr>
              <w:t>Match an extinct organism to its habitat.</w:t>
            </w:r>
          </w:p>
        </w:tc>
      </w:tr>
    </w:tbl>
    <w:p w14:paraId="63295A7A" w14:textId="09310081" w:rsidR="00ED2FCB" w:rsidRDefault="00ED2FCB" w:rsidP="00ED2FCB">
      <w:pPr>
        <w:pStyle w:val="Heading5"/>
      </w:pPr>
      <w:bookmarkStart w:id="120" w:name="_Toc206146763"/>
      <w:bookmarkStart w:id="121" w:name="_Toc213687341"/>
      <w:r>
        <w:lastRenderedPageBreak/>
        <w:t xml:space="preserve">Table </w:t>
      </w:r>
      <w:fldSimple w:instr=" SEQ Table \* ARABIC ">
        <w:r w:rsidR="00E002F1">
          <w:rPr>
            <w:noProof/>
          </w:rPr>
          <w:t>49</w:t>
        </w:r>
      </w:fldSimple>
      <w:r>
        <w:t>.  3-LS4-2—Biological Evolution: Unity and Diversity</w:t>
      </w:r>
      <w:bookmarkEnd w:id="120"/>
      <w:bookmarkEnd w:id="121"/>
    </w:p>
    <w:tbl>
      <w:tblPr>
        <w:tblStyle w:val="Connectors"/>
        <w:tblW w:w="9936" w:type="dxa"/>
        <w:tblLook w:val="04A0" w:firstRow="1" w:lastRow="0" w:firstColumn="1" w:lastColumn="0" w:noHBand="0" w:noVBand="1"/>
      </w:tblPr>
      <w:tblGrid>
        <w:gridCol w:w="1584"/>
        <w:gridCol w:w="8352"/>
      </w:tblGrid>
      <w:tr w:rsidR="0061630F" w14:paraId="2B0E724C"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BAAFBE7" w14:textId="77777777" w:rsidR="0061630F" w:rsidRDefault="0061630F" w:rsidP="000F4DA2">
            <w:pPr>
              <w:pStyle w:val="TableHead"/>
            </w:pPr>
            <w:r>
              <w:rPr>
                <w:b/>
              </w:rPr>
              <w:t>Component</w:t>
            </w:r>
          </w:p>
        </w:tc>
        <w:tc>
          <w:tcPr>
            <w:tcW w:w="8352" w:type="dxa"/>
          </w:tcPr>
          <w:p w14:paraId="398E8198" w14:textId="77777777" w:rsidR="0061630F" w:rsidRDefault="0061630F" w:rsidP="000F4DA2">
            <w:pPr>
              <w:pStyle w:val="TableHead"/>
            </w:pPr>
            <w:r>
              <w:rPr>
                <w:b/>
              </w:rPr>
              <w:t>Content</w:t>
            </w:r>
          </w:p>
        </w:tc>
      </w:tr>
      <w:tr w:rsidR="00840C21" w:rsidRPr="005B0317" w14:paraId="14813A10" w14:textId="77777777" w:rsidTr="00CE3ACB">
        <w:tc>
          <w:tcPr>
            <w:tcW w:w="1584" w:type="dxa"/>
            <w:shd w:val="clear" w:color="auto" w:fill="DBE5F1" w:themeFill="accent1" w:themeFillTint="33"/>
          </w:tcPr>
          <w:p w14:paraId="64438B6C" w14:textId="77777777" w:rsidR="00840C21" w:rsidRPr="005B0317" w:rsidRDefault="00840C21" w:rsidP="000F4DA2">
            <w:pPr>
              <w:pStyle w:val="TableTextLeft"/>
              <w:keepNext/>
              <w:rPr>
                <w:b/>
                <w:bCs/>
              </w:rPr>
            </w:pPr>
            <w:r w:rsidRPr="005B0317">
              <w:rPr>
                <w:b/>
                <w:bCs/>
              </w:rPr>
              <w:t>PE</w:t>
            </w:r>
          </w:p>
        </w:tc>
        <w:tc>
          <w:tcPr>
            <w:tcW w:w="8352" w:type="dxa"/>
            <w:shd w:val="clear" w:color="auto" w:fill="DBE5F1" w:themeFill="accent1" w:themeFillTint="33"/>
          </w:tcPr>
          <w:p w14:paraId="0E48A8D2" w14:textId="2CD85870" w:rsidR="00840C21" w:rsidRPr="005B0317" w:rsidRDefault="00840C21" w:rsidP="000F4DA2">
            <w:pPr>
              <w:pStyle w:val="TableTextLeft"/>
              <w:keepNext/>
              <w:rPr>
                <w:b/>
                <w:bCs/>
              </w:rPr>
            </w:pPr>
            <w:r w:rsidRPr="005B0317">
              <w:rPr>
                <w:b/>
                <w:bCs/>
                <w:szCs w:val="24"/>
              </w:rPr>
              <w:t>3-LS4-2. Use evidence to construct an explanation for how the variations in characteristics among individuals of the same species may provide advantages in surviving, finding mates, and reproducing.</w:t>
            </w:r>
          </w:p>
        </w:tc>
      </w:tr>
      <w:tr w:rsidR="00840C21" w14:paraId="1CBAAF77" w14:textId="77777777" w:rsidTr="009403EA">
        <w:tc>
          <w:tcPr>
            <w:tcW w:w="1584" w:type="dxa"/>
          </w:tcPr>
          <w:p w14:paraId="3C9D2D03" w14:textId="77777777" w:rsidR="00840C21" w:rsidRPr="005B0317" w:rsidRDefault="00840C21" w:rsidP="000F4DA2">
            <w:pPr>
              <w:pStyle w:val="TableTextLeft"/>
              <w:keepNext/>
              <w:rPr>
                <w:b/>
                <w:bCs/>
              </w:rPr>
            </w:pPr>
            <w:r w:rsidRPr="005B0317">
              <w:rPr>
                <w:b/>
                <w:bCs/>
              </w:rPr>
              <w:t>Connector</w:t>
            </w:r>
          </w:p>
        </w:tc>
        <w:tc>
          <w:tcPr>
            <w:tcW w:w="8352" w:type="dxa"/>
          </w:tcPr>
          <w:p w14:paraId="74D4A494" w14:textId="71B79F5C" w:rsidR="00840C21" w:rsidRDefault="00840C21" w:rsidP="000F4DA2">
            <w:pPr>
              <w:pStyle w:val="TableTextLeft"/>
              <w:keepNext/>
            </w:pPr>
            <w:r w:rsidRPr="00C14F89">
              <w:rPr>
                <w:szCs w:val="24"/>
              </w:rPr>
              <w:t>Using evidence, through observation, identify features and characteristics that enable an organism to survive in a particular environment.</w:t>
            </w:r>
          </w:p>
        </w:tc>
      </w:tr>
      <w:tr w:rsidR="00840C21" w14:paraId="1E23635D" w14:textId="77777777" w:rsidTr="009403EA">
        <w:tc>
          <w:tcPr>
            <w:tcW w:w="1584" w:type="dxa"/>
          </w:tcPr>
          <w:p w14:paraId="40EA18B6" w14:textId="77777777" w:rsidR="00840C21" w:rsidRPr="005B0317" w:rsidRDefault="00840C21" w:rsidP="00636531">
            <w:pPr>
              <w:pStyle w:val="TableTextLeft"/>
              <w:keepNext/>
              <w:rPr>
                <w:b/>
                <w:bCs/>
              </w:rPr>
            </w:pPr>
            <w:r w:rsidRPr="005B0317">
              <w:rPr>
                <w:b/>
                <w:bCs/>
              </w:rPr>
              <w:t>FKSA 1</w:t>
            </w:r>
          </w:p>
        </w:tc>
        <w:tc>
          <w:tcPr>
            <w:tcW w:w="8352" w:type="dxa"/>
          </w:tcPr>
          <w:p w14:paraId="6FC2C599" w14:textId="4BCE9B34" w:rsidR="00840C21" w:rsidRDefault="00840C21" w:rsidP="00636531">
            <w:pPr>
              <w:pStyle w:val="TableTextLeft"/>
              <w:keepNext/>
            </w:pPr>
            <w:r w:rsidRPr="00C14F89">
              <w:rPr>
                <w:szCs w:val="24"/>
              </w:rPr>
              <w:t>Ability to identify features and characteristics that enable an organism to survive in a particular environment</w:t>
            </w:r>
            <w:r w:rsidR="00F81D6B">
              <w:rPr>
                <w:szCs w:val="24"/>
              </w:rPr>
              <w:t>,</w:t>
            </w:r>
            <w:r w:rsidRPr="00C14F89">
              <w:rPr>
                <w:szCs w:val="24"/>
              </w:rPr>
              <w:t xml:space="preserve"> using evidence through observation</w:t>
            </w:r>
          </w:p>
        </w:tc>
      </w:tr>
      <w:tr w:rsidR="00840C21" w14:paraId="4AC27D34" w14:textId="77777777" w:rsidTr="009403EA">
        <w:tc>
          <w:tcPr>
            <w:tcW w:w="1584" w:type="dxa"/>
          </w:tcPr>
          <w:p w14:paraId="4EA7A619" w14:textId="77777777" w:rsidR="00840C21" w:rsidRPr="005B0317" w:rsidRDefault="00840C21" w:rsidP="00EA4258">
            <w:pPr>
              <w:pStyle w:val="TableTextLeft"/>
              <w:rPr>
                <w:b/>
                <w:bCs/>
              </w:rPr>
            </w:pPr>
            <w:r w:rsidRPr="005B0317">
              <w:rPr>
                <w:b/>
                <w:bCs/>
              </w:rPr>
              <w:t>EU</w:t>
            </w:r>
          </w:p>
        </w:tc>
        <w:tc>
          <w:tcPr>
            <w:tcW w:w="8352" w:type="dxa"/>
          </w:tcPr>
          <w:p w14:paraId="109BF995" w14:textId="28ECCB53" w:rsidR="00840C21" w:rsidRDefault="00840C21" w:rsidP="00EA4258">
            <w:pPr>
              <w:pStyle w:val="TableTextLeft"/>
            </w:pPr>
            <w:r w:rsidRPr="00C14F89">
              <w:rPr>
                <w:szCs w:val="24"/>
              </w:rPr>
              <w:t>Match characteristics to a plant or animal (</w:t>
            </w:r>
            <w:r w:rsidRPr="00C14F89" w:rsidDel="00F23E98">
              <w:rPr>
                <w:szCs w:val="24"/>
              </w:rPr>
              <w:t>e.g</w:t>
            </w:r>
            <w:r w:rsidRPr="00C14F89">
              <w:rPr>
                <w:szCs w:val="24"/>
              </w:rPr>
              <w:t>., thorns on a plant, camouflage of an animal).</w:t>
            </w:r>
          </w:p>
        </w:tc>
      </w:tr>
    </w:tbl>
    <w:p w14:paraId="6E1CBCDE" w14:textId="584795BE" w:rsidR="000F4DA2" w:rsidRDefault="000F4DA2" w:rsidP="000F4DA2">
      <w:pPr>
        <w:pStyle w:val="Heading5"/>
      </w:pPr>
      <w:bookmarkStart w:id="122" w:name="_Toc206146764"/>
      <w:bookmarkStart w:id="123" w:name="_Toc213687342"/>
      <w:r>
        <w:t xml:space="preserve">Table </w:t>
      </w:r>
      <w:fldSimple w:instr=" SEQ Table \* ARABIC ">
        <w:r w:rsidR="00E002F1">
          <w:rPr>
            <w:noProof/>
          </w:rPr>
          <w:t>50</w:t>
        </w:r>
      </w:fldSimple>
      <w:r>
        <w:t>.  3-LS4-3—Biological Evolution: Unity and Diversity</w:t>
      </w:r>
      <w:bookmarkEnd w:id="122"/>
      <w:bookmarkEnd w:id="123"/>
    </w:p>
    <w:tbl>
      <w:tblPr>
        <w:tblStyle w:val="Connectors"/>
        <w:tblW w:w="9936" w:type="dxa"/>
        <w:tblLook w:val="04A0" w:firstRow="1" w:lastRow="0" w:firstColumn="1" w:lastColumn="0" w:noHBand="0" w:noVBand="1"/>
      </w:tblPr>
      <w:tblGrid>
        <w:gridCol w:w="1584"/>
        <w:gridCol w:w="8352"/>
      </w:tblGrid>
      <w:tr w:rsidR="0061630F" w14:paraId="754F1FFB"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21D76DB" w14:textId="77777777" w:rsidR="0061630F" w:rsidRDefault="0061630F" w:rsidP="0068394A">
            <w:pPr>
              <w:pStyle w:val="TableHead"/>
            </w:pPr>
            <w:r>
              <w:rPr>
                <w:b/>
              </w:rPr>
              <w:t>Component</w:t>
            </w:r>
          </w:p>
        </w:tc>
        <w:tc>
          <w:tcPr>
            <w:tcW w:w="8352" w:type="dxa"/>
          </w:tcPr>
          <w:p w14:paraId="7F65893F" w14:textId="77777777" w:rsidR="0061630F" w:rsidRDefault="0061630F" w:rsidP="0068394A">
            <w:pPr>
              <w:pStyle w:val="TableHead"/>
            </w:pPr>
            <w:r>
              <w:rPr>
                <w:b/>
              </w:rPr>
              <w:t>Content</w:t>
            </w:r>
          </w:p>
        </w:tc>
      </w:tr>
      <w:tr w:rsidR="000E52A8" w:rsidRPr="005B0317" w14:paraId="5F02B62D" w14:textId="77777777" w:rsidTr="00CE3ACB">
        <w:tc>
          <w:tcPr>
            <w:tcW w:w="1584" w:type="dxa"/>
            <w:shd w:val="clear" w:color="auto" w:fill="DBE5F1" w:themeFill="accent1" w:themeFillTint="33"/>
          </w:tcPr>
          <w:p w14:paraId="778AE82D" w14:textId="77777777" w:rsidR="000E52A8" w:rsidRPr="005B0317" w:rsidRDefault="000E52A8" w:rsidP="00EA4258">
            <w:pPr>
              <w:pStyle w:val="TableTextLeft"/>
              <w:rPr>
                <w:b/>
                <w:bCs/>
              </w:rPr>
            </w:pPr>
            <w:r w:rsidRPr="005B0317">
              <w:rPr>
                <w:b/>
                <w:bCs/>
              </w:rPr>
              <w:t>PE</w:t>
            </w:r>
          </w:p>
        </w:tc>
        <w:tc>
          <w:tcPr>
            <w:tcW w:w="8352" w:type="dxa"/>
            <w:shd w:val="clear" w:color="auto" w:fill="DBE5F1" w:themeFill="accent1" w:themeFillTint="33"/>
          </w:tcPr>
          <w:p w14:paraId="26F9FA43" w14:textId="6048ECA0" w:rsidR="000E52A8" w:rsidRPr="005B0317" w:rsidRDefault="000E52A8" w:rsidP="00EA4258">
            <w:pPr>
              <w:pStyle w:val="TableTextLeft"/>
              <w:rPr>
                <w:b/>
                <w:bCs/>
              </w:rPr>
            </w:pPr>
            <w:r w:rsidRPr="005B0317">
              <w:rPr>
                <w:b/>
                <w:bCs/>
                <w:szCs w:val="24"/>
              </w:rPr>
              <w:t>3-LS4-3. Construct an argument with evidence that in a particular habitat some organisms can survive well, some survive less well, and some cannot survive at all.</w:t>
            </w:r>
          </w:p>
        </w:tc>
      </w:tr>
      <w:tr w:rsidR="000E52A8" w14:paraId="1F78BA80" w14:textId="77777777" w:rsidTr="009403EA">
        <w:tc>
          <w:tcPr>
            <w:tcW w:w="1584" w:type="dxa"/>
          </w:tcPr>
          <w:p w14:paraId="0613D463" w14:textId="77777777" w:rsidR="000E52A8" w:rsidRPr="005B0317" w:rsidRDefault="000E52A8" w:rsidP="00EA4258">
            <w:pPr>
              <w:pStyle w:val="TableTextLeft"/>
              <w:rPr>
                <w:b/>
                <w:bCs/>
              </w:rPr>
            </w:pPr>
            <w:r w:rsidRPr="005B0317">
              <w:rPr>
                <w:b/>
                <w:bCs/>
              </w:rPr>
              <w:t>Connector</w:t>
            </w:r>
          </w:p>
        </w:tc>
        <w:tc>
          <w:tcPr>
            <w:tcW w:w="8352" w:type="dxa"/>
          </w:tcPr>
          <w:p w14:paraId="41C78CFE" w14:textId="76D13551" w:rsidR="000E52A8" w:rsidRDefault="000E52A8" w:rsidP="00EA4258">
            <w:pPr>
              <w:pStyle w:val="TableTextLeft"/>
            </w:pPr>
            <w:r w:rsidRPr="00C14F89">
              <w:rPr>
                <w:szCs w:val="24"/>
              </w:rPr>
              <w:t>Use evidence to identify changes in a habitat that would cause some organisms to survive and reproduce, some to move to new locations, and some to not survive at all.</w:t>
            </w:r>
          </w:p>
        </w:tc>
      </w:tr>
      <w:tr w:rsidR="000E52A8" w14:paraId="33288E93" w14:textId="77777777" w:rsidTr="009403EA">
        <w:tc>
          <w:tcPr>
            <w:tcW w:w="1584" w:type="dxa"/>
          </w:tcPr>
          <w:p w14:paraId="1165276D" w14:textId="6D4C8EC6" w:rsidR="000E52A8" w:rsidRPr="005B0317" w:rsidRDefault="0033155C" w:rsidP="00EA4258">
            <w:pPr>
              <w:pStyle w:val="TableTextLeft"/>
              <w:rPr>
                <w:b/>
                <w:bCs/>
              </w:rPr>
            </w:pPr>
            <w:r w:rsidRPr="005B0317">
              <w:rPr>
                <w:b/>
                <w:bCs/>
              </w:rPr>
              <w:t>FKSA 1</w:t>
            </w:r>
          </w:p>
        </w:tc>
        <w:tc>
          <w:tcPr>
            <w:tcW w:w="8352" w:type="dxa"/>
          </w:tcPr>
          <w:p w14:paraId="70A63412" w14:textId="5024FF7E" w:rsidR="000E52A8" w:rsidRPr="007C232A" w:rsidRDefault="000E52A8" w:rsidP="00EA4258">
            <w:pPr>
              <w:pStyle w:val="TableTextLeft"/>
              <w:rPr>
                <w:szCs w:val="24"/>
              </w:rPr>
            </w:pPr>
            <w:r w:rsidRPr="00C14F89">
              <w:rPr>
                <w:szCs w:val="24"/>
              </w:rPr>
              <w:t>Ability to use evidence to identify changes in a habitat that would cause some organisms to survive and reproduce</w:t>
            </w:r>
          </w:p>
        </w:tc>
      </w:tr>
      <w:tr w:rsidR="000E52A8" w14:paraId="6C5CD47D" w14:textId="77777777" w:rsidTr="009403EA">
        <w:tc>
          <w:tcPr>
            <w:tcW w:w="1584" w:type="dxa"/>
          </w:tcPr>
          <w:p w14:paraId="25175DAB" w14:textId="55CADABB" w:rsidR="000E52A8" w:rsidRPr="005B0317" w:rsidRDefault="0033155C" w:rsidP="00EA4258">
            <w:pPr>
              <w:pStyle w:val="TableTextLeft"/>
              <w:rPr>
                <w:b/>
                <w:bCs/>
              </w:rPr>
            </w:pPr>
            <w:r w:rsidRPr="005B0317">
              <w:rPr>
                <w:b/>
                <w:bCs/>
              </w:rPr>
              <w:t>FKSA 2</w:t>
            </w:r>
          </w:p>
        </w:tc>
        <w:tc>
          <w:tcPr>
            <w:tcW w:w="8352" w:type="dxa"/>
          </w:tcPr>
          <w:p w14:paraId="0C7129CA" w14:textId="366A6A4D" w:rsidR="000E52A8" w:rsidRPr="007C232A" w:rsidRDefault="000E52A8" w:rsidP="00EA4258">
            <w:pPr>
              <w:pStyle w:val="TableTextLeft"/>
              <w:rPr>
                <w:szCs w:val="24"/>
              </w:rPr>
            </w:pPr>
            <w:r w:rsidRPr="00C14F89">
              <w:rPr>
                <w:szCs w:val="24"/>
              </w:rPr>
              <w:t xml:space="preserve">Ability to use evidence to identify changes in a habitat that would cause some organisms to move </w:t>
            </w:r>
            <w:r w:rsidR="00791F73">
              <w:rPr>
                <w:szCs w:val="24"/>
              </w:rPr>
              <w:t xml:space="preserve">to </w:t>
            </w:r>
            <w:r w:rsidRPr="00C14F89">
              <w:rPr>
                <w:szCs w:val="24"/>
              </w:rPr>
              <w:t>new locations</w:t>
            </w:r>
          </w:p>
        </w:tc>
      </w:tr>
      <w:tr w:rsidR="000E52A8" w14:paraId="750232E2" w14:textId="77777777" w:rsidTr="009403EA">
        <w:tc>
          <w:tcPr>
            <w:tcW w:w="1584" w:type="dxa"/>
          </w:tcPr>
          <w:p w14:paraId="75978C40" w14:textId="4F68C9B2" w:rsidR="000E52A8" w:rsidRPr="005B0317" w:rsidRDefault="0033155C" w:rsidP="00EA4258">
            <w:pPr>
              <w:pStyle w:val="TableTextLeft"/>
              <w:rPr>
                <w:b/>
                <w:bCs/>
              </w:rPr>
            </w:pPr>
            <w:r w:rsidRPr="005B0317">
              <w:rPr>
                <w:b/>
                <w:bCs/>
              </w:rPr>
              <w:t>FKSA 3</w:t>
            </w:r>
          </w:p>
        </w:tc>
        <w:tc>
          <w:tcPr>
            <w:tcW w:w="8352" w:type="dxa"/>
          </w:tcPr>
          <w:p w14:paraId="51EC6597" w14:textId="2B7CEA89" w:rsidR="000E52A8" w:rsidRDefault="000E52A8" w:rsidP="00EA4258">
            <w:pPr>
              <w:pStyle w:val="TableTextLeft"/>
            </w:pPr>
            <w:r w:rsidRPr="00C14F89">
              <w:rPr>
                <w:szCs w:val="24"/>
              </w:rPr>
              <w:t>Ability to identify changes in a habitat that would cause some organisms to not survive at all</w:t>
            </w:r>
          </w:p>
        </w:tc>
      </w:tr>
      <w:tr w:rsidR="000E52A8" w14:paraId="69B4F95B" w14:textId="77777777" w:rsidTr="009403EA">
        <w:tc>
          <w:tcPr>
            <w:tcW w:w="1584" w:type="dxa"/>
          </w:tcPr>
          <w:p w14:paraId="706710EB" w14:textId="77777777" w:rsidR="000E52A8" w:rsidRPr="005B0317" w:rsidRDefault="000E52A8" w:rsidP="00EA4258">
            <w:pPr>
              <w:pStyle w:val="TableTextLeft"/>
              <w:rPr>
                <w:b/>
                <w:bCs/>
              </w:rPr>
            </w:pPr>
            <w:r w:rsidRPr="005B0317">
              <w:rPr>
                <w:b/>
                <w:bCs/>
              </w:rPr>
              <w:t>EU</w:t>
            </w:r>
          </w:p>
        </w:tc>
        <w:tc>
          <w:tcPr>
            <w:tcW w:w="8352" w:type="dxa"/>
          </w:tcPr>
          <w:p w14:paraId="3D00FB49" w14:textId="4A97DA13" w:rsidR="000E52A8" w:rsidRDefault="000E52A8" w:rsidP="00EA4258">
            <w:pPr>
              <w:pStyle w:val="TableTextLeft"/>
            </w:pPr>
            <w:r w:rsidRPr="00C14F89">
              <w:rPr>
                <w:szCs w:val="24"/>
              </w:rPr>
              <w:t xml:space="preserve">Identify changes in a habitat that would cause some organisms to die. </w:t>
            </w:r>
          </w:p>
        </w:tc>
      </w:tr>
    </w:tbl>
    <w:p w14:paraId="7F546C3C" w14:textId="504F074E" w:rsidR="005E3B41" w:rsidRDefault="005E3B41" w:rsidP="005E3B41">
      <w:pPr>
        <w:pStyle w:val="Heading5"/>
      </w:pPr>
      <w:bookmarkStart w:id="124" w:name="_Toc206146765"/>
      <w:bookmarkStart w:id="125" w:name="_Toc213687343"/>
      <w:r>
        <w:t xml:space="preserve">Table </w:t>
      </w:r>
      <w:fldSimple w:instr=" SEQ Table \* ARABIC ">
        <w:r w:rsidR="00E002F1">
          <w:rPr>
            <w:noProof/>
          </w:rPr>
          <w:t>51</w:t>
        </w:r>
      </w:fldSimple>
      <w:r>
        <w:t>.  3-LS4-4—Biological Evolution: Unity and Diversity</w:t>
      </w:r>
      <w:bookmarkEnd w:id="124"/>
      <w:bookmarkEnd w:id="125"/>
    </w:p>
    <w:tbl>
      <w:tblPr>
        <w:tblStyle w:val="Connectors"/>
        <w:tblW w:w="9936" w:type="dxa"/>
        <w:tblLook w:val="04A0" w:firstRow="1" w:lastRow="0" w:firstColumn="1" w:lastColumn="0" w:noHBand="0" w:noVBand="1"/>
      </w:tblPr>
      <w:tblGrid>
        <w:gridCol w:w="1584"/>
        <w:gridCol w:w="8352"/>
      </w:tblGrid>
      <w:tr w:rsidR="0061630F" w14:paraId="2CFA5F9B"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F3F77C4" w14:textId="77777777" w:rsidR="0061630F" w:rsidRDefault="0061630F" w:rsidP="0068394A">
            <w:pPr>
              <w:pStyle w:val="TableHead"/>
            </w:pPr>
            <w:r>
              <w:rPr>
                <w:b/>
              </w:rPr>
              <w:t>Component</w:t>
            </w:r>
          </w:p>
        </w:tc>
        <w:tc>
          <w:tcPr>
            <w:tcW w:w="8352" w:type="dxa"/>
          </w:tcPr>
          <w:p w14:paraId="20E2844E" w14:textId="77777777" w:rsidR="0061630F" w:rsidRDefault="0061630F" w:rsidP="0068394A">
            <w:pPr>
              <w:pStyle w:val="TableHead"/>
            </w:pPr>
            <w:r>
              <w:rPr>
                <w:b/>
              </w:rPr>
              <w:t>Content</w:t>
            </w:r>
          </w:p>
        </w:tc>
      </w:tr>
      <w:tr w:rsidR="00463502" w:rsidRPr="005B0317" w14:paraId="431C07C0" w14:textId="77777777" w:rsidTr="00CE3ACB">
        <w:tc>
          <w:tcPr>
            <w:tcW w:w="1584" w:type="dxa"/>
            <w:shd w:val="clear" w:color="auto" w:fill="DBE5F1" w:themeFill="accent1" w:themeFillTint="33"/>
          </w:tcPr>
          <w:p w14:paraId="1C328AC9" w14:textId="77777777" w:rsidR="00463502" w:rsidRPr="005B0317" w:rsidRDefault="00463502" w:rsidP="00EA4258">
            <w:pPr>
              <w:pStyle w:val="TableTextLeft"/>
              <w:rPr>
                <w:b/>
                <w:bCs/>
              </w:rPr>
            </w:pPr>
            <w:r w:rsidRPr="005B0317">
              <w:rPr>
                <w:b/>
                <w:bCs/>
              </w:rPr>
              <w:t>PE</w:t>
            </w:r>
          </w:p>
        </w:tc>
        <w:tc>
          <w:tcPr>
            <w:tcW w:w="8352" w:type="dxa"/>
            <w:shd w:val="clear" w:color="auto" w:fill="DBE5F1" w:themeFill="accent1" w:themeFillTint="33"/>
          </w:tcPr>
          <w:p w14:paraId="5A0313D0" w14:textId="5B903973" w:rsidR="00463502" w:rsidRPr="005B0317" w:rsidRDefault="00463502" w:rsidP="00EA4258">
            <w:pPr>
              <w:pStyle w:val="TableTextLeft"/>
              <w:rPr>
                <w:b/>
                <w:bCs/>
              </w:rPr>
            </w:pPr>
            <w:r w:rsidRPr="005B0317">
              <w:rPr>
                <w:b/>
                <w:bCs/>
                <w:szCs w:val="24"/>
              </w:rPr>
              <w:t>3-LS4-4. Make a claim about the merit of a solution to a problem caused when the environment changes and the types of plants and animals that live there may change.</w:t>
            </w:r>
          </w:p>
        </w:tc>
      </w:tr>
      <w:tr w:rsidR="00463502" w14:paraId="571CAB9F" w14:textId="77777777" w:rsidTr="009403EA">
        <w:tc>
          <w:tcPr>
            <w:tcW w:w="1584" w:type="dxa"/>
          </w:tcPr>
          <w:p w14:paraId="25622DE3" w14:textId="77777777" w:rsidR="00463502" w:rsidRPr="005B0317" w:rsidRDefault="00463502" w:rsidP="00EA4258">
            <w:pPr>
              <w:pStyle w:val="TableTextLeft"/>
              <w:rPr>
                <w:b/>
                <w:bCs/>
              </w:rPr>
            </w:pPr>
            <w:r w:rsidRPr="005B0317">
              <w:rPr>
                <w:b/>
                <w:bCs/>
              </w:rPr>
              <w:t>Connector</w:t>
            </w:r>
          </w:p>
        </w:tc>
        <w:tc>
          <w:tcPr>
            <w:tcW w:w="8352" w:type="dxa"/>
          </w:tcPr>
          <w:p w14:paraId="42872ED6" w14:textId="52289992" w:rsidR="00463502" w:rsidRDefault="00463502" w:rsidP="00EA4258">
            <w:pPr>
              <w:pStyle w:val="TableTextLeft"/>
            </w:pPr>
            <w:r w:rsidRPr="00C14F89">
              <w:rPr>
                <w:szCs w:val="24"/>
              </w:rPr>
              <w:t>Identify evidence that supports a claim related to the impact of a problem on plants and animals that is caused by the environmental change in a system.</w:t>
            </w:r>
          </w:p>
        </w:tc>
      </w:tr>
      <w:tr w:rsidR="00463502" w14:paraId="4BB9C6AF" w14:textId="77777777" w:rsidTr="009403EA">
        <w:tc>
          <w:tcPr>
            <w:tcW w:w="1584" w:type="dxa"/>
          </w:tcPr>
          <w:p w14:paraId="01F0D17A" w14:textId="77777777" w:rsidR="00463502" w:rsidRPr="005B0317" w:rsidRDefault="00463502" w:rsidP="00EA4258">
            <w:pPr>
              <w:pStyle w:val="TableTextLeft"/>
              <w:rPr>
                <w:b/>
                <w:bCs/>
              </w:rPr>
            </w:pPr>
            <w:r w:rsidRPr="005B0317">
              <w:rPr>
                <w:b/>
                <w:bCs/>
              </w:rPr>
              <w:t>FKSA 1</w:t>
            </w:r>
          </w:p>
        </w:tc>
        <w:tc>
          <w:tcPr>
            <w:tcW w:w="8352" w:type="dxa"/>
          </w:tcPr>
          <w:p w14:paraId="0EA0D937" w14:textId="723E4616" w:rsidR="00463502" w:rsidRDefault="00463502" w:rsidP="00EA4258">
            <w:pPr>
              <w:pStyle w:val="TableTextLeft"/>
            </w:pPr>
            <w:r w:rsidRPr="00C14F89">
              <w:rPr>
                <w:szCs w:val="24"/>
              </w:rPr>
              <w:t>Ability to identify evidence that supports a claim related to the impact on an animal of a problem that is caused by the environmental change in a system</w:t>
            </w:r>
          </w:p>
        </w:tc>
      </w:tr>
      <w:tr w:rsidR="00463502" w14:paraId="28BA6612" w14:textId="77777777" w:rsidTr="009403EA">
        <w:tc>
          <w:tcPr>
            <w:tcW w:w="1584" w:type="dxa"/>
          </w:tcPr>
          <w:p w14:paraId="259C025F" w14:textId="784A7D03" w:rsidR="00463502" w:rsidRPr="005B0317" w:rsidRDefault="00463502" w:rsidP="00EA4258">
            <w:pPr>
              <w:pStyle w:val="TableTextLeft"/>
              <w:rPr>
                <w:b/>
                <w:bCs/>
              </w:rPr>
            </w:pPr>
            <w:r w:rsidRPr="005B0317">
              <w:rPr>
                <w:b/>
                <w:bCs/>
              </w:rPr>
              <w:t>FKSA 2</w:t>
            </w:r>
          </w:p>
        </w:tc>
        <w:tc>
          <w:tcPr>
            <w:tcW w:w="8352" w:type="dxa"/>
          </w:tcPr>
          <w:p w14:paraId="6D13B958" w14:textId="5A139C4C" w:rsidR="00463502" w:rsidRPr="007C232A" w:rsidRDefault="00463502" w:rsidP="00EA4258">
            <w:pPr>
              <w:pStyle w:val="TableTextLeft"/>
              <w:rPr>
                <w:szCs w:val="24"/>
              </w:rPr>
            </w:pPr>
            <w:r w:rsidRPr="00C14F89">
              <w:rPr>
                <w:szCs w:val="24"/>
              </w:rPr>
              <w:t>Ability to identify evidence that supports a claim related to the impact on a plant of a problem that is caused by the environmental change in a system</w:t>
            </w:r>
          </w:p>
        </w:tc>
      </w:tr>
      <w:tr w:rsidR="00463502" w14:paraId="4A9E70ED" w14:textId="77777777" w:rsidTr="009403EA">
        <w:tc>
          <w:tcPr>
            <w:tcW w:w="1584" w:type="dxa"/>
          </w:tcPr>
          <w:p w14:paraId="3107FECB" w14:textId="77777777" w:rsidR="00463502" w:rsidRPr="005B0317" w:rsidRDefault="00463502" w:rsidP="00EA4258">
            <w:pPr>
              <w:pStyle w:val="TableTextLeft"/>
              <w:rPr>
                <w:b/>
                <w:bCs/>
              </w:rPr>
            </w:pPr>
            <w:r w:rsidRPr="005B0317">
              <w:rPr>
                <w:b/>
                <w:bCs/>
              </w:rPr>
              <w:t>EU</w:t>
            </w:r>
          </w:p>
        </w:tc>
        <w:tc>
          <w:tcPr>
            <w:tcW w:w="8352" w:type="dxa"/>
          </w:tcPr>
          <w:p w14:paraId="1AC675B5" w14:textId="25579DC2" w:rsidR="00463502" w:rsidRDefault="00463502" w:rsidP="00EA4258">
            <w:pPr>
              <w:pStyle w:val="TableTextLeft"/>
            </w:pPr>
            <w:r w:rsidRPr="00C14F89">
              <w:rPr>
                <w:szCs w:val="24"/>
              </w:rPr>
              <w:t>Identify the best solution to a given problem that is caused when the environment changes (</w:t>
            </w:r>
            <w:r w:rsidRPr="00C14F89" w:rsidDel="00F23E98">
              <w:rPr>
                <w:szCs w:val="24"/>
              </w:rPr>
              <w:t>e.g</w:t>
            </w:r>
            <w:r w:rsidRPr="00C14F89">
              <w:rPr>
                <w:szCs w:val="24"/>
              </w:rPr>
              <w:t xml:space="preserve">., </w:t>
            </w:r>
            <w:r w:rsidR="00F515D5">
              <w:rPr>
                <w:szCs w:val="24"/>
              </w:rPr>
              <w:t>w</w:t>
            </w:r>
            <w:r w:rsidRPr="00C14F89">
              <w:rPr>
                <w:szCs w:val="24"/>
              </w:rPr>
              <w:t>hat happens to animals</w:t>
            </w:r>
            <w:r w:rsidR="00F515D5">
              <w:rPr>
                <w:szCs w:val="24"/>
              </w:rPr>
              <w:t xml:space="preserve"> or </w:t>
            </w:r>
            <w:r w:rsidRPr="00C14F89">
              <w:rPr>
                <w:szCs w:val="24"/>
              </w:rPr>
              <w:t>plants as a result of a drought?).</w:t>
            </w:r>
          </w:p>
        </w:tc>
      </w:tr>
    </w:tbl>
    <w:p w14:paraId="4B3C21D4" w14:textId="3CD545E6" w:rsidR="00970054" w:rsidRDefault="00970054" w:rsidP="00B81F33">
      <w:pPr>
        <w:pStyle w:val="Heading4"/>
      </w:pPr>
      <w:bookmarkStart w:id="126" w:name="_Toc213687273"/>
      <w:r>
        <w:lastRenderedPageBreak/>
        <w:t xml:space="preserve">Grade </w:t>
      </w:r>
      <w:r w:rsidR="006B2DB5">
        <w:t>Four</w:t>
      </w:r>
      <w:bookmarkEnd w:id="126"/>
    </w:p>
    <w:p w14:paraId="37EABF86" w14:textId="4C6BF575" w:rsidR="00F7065A" w:rsidRDefault="00F7065A" w:rsidP="00F7065A">
      <w:pPr>
        <w:pStyle w:val="Heading5"/>
      </w:pPr>
      <w:bookmarkStart w:id="127" w:name="_Toc206146766"/>
      <w:bookmarkStart w:id="128" w:name="_Toc213687344"/>
      <w:r>
        <w:t xml:space="preserve">Table </w:t>
      </w:r>
      <w:fldSimple w:instr=" SEQ Table \* ARABIC ">
        <w:r w:rsidR="00E002F1">
          <w:rPr>
            <w:noProof/>
          </w:rPr>
          <w:t>52</w:t>
        </w:r>
      </w:fldSimple>
      <w:r>
        <w:t>.  4-LS1-1—From Molecules to Organisms: Structures and Processes</w:t>
      </w:r>
      <w:bookmarkEnd w:id="127"/>
      <w:bookmarkEnd w:id="128"/>
    </w:p>
    <w:tbl>
      <w:tblPr>
        <w:tblStyle w:val="Connectors"/>
        <w:tblW w:w="9936" w:type="dxa"/>
        <w:tblLook w:val="04A0" w:firstRow="1" w:lastRow="0" w:firstColumn="1" w:lastColumn="0" w:noHBand="0" w:noVBand="1"/>
      </w:tblPr>
      <w:tblGrid>
        <w:gridCol w:w="1584"/>
        <w:gridCol w:w="8352"/>
      </w:tblGrid>
      <w:tr w:rsidR="006940B4" w14:paraId="71BF7D9D"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1D69931" w14:textId="77777777" w:rsidR="006940B4" w:rsidRDefault="006940B4" w:rsidP="0068394A">
            <w:pPr>
              <w:pStyle w:val="TableHead"/>
            </w:pPr>
            <w:r>
              <w:rPr>
                <w:b/>
              </w:rPr>
              <w:t>Component</w:t>
            </w:r>
          </w:p>
        </w:tc>
        <w:tc>
          <w:tcPr>
            <w:tcW w:w="8352" w:type="dxa"/>
          </w:tcPr>
          <w:p w14:paraId="20BF9B8F" w14:textId="77777777" w:rsidR="006940B4" w:rsidRDefault="006940B4" w:rsidP="0068394A">
            <w:pPr>
              <w:pStyle w:val="TableHead"/>
            </w:pPr>
            <w:r>
              <w:rPr>
                <w:b/>
              </w:rPr>
              <w:t>Content</w:t>
            </w:r>
          </w:p>
        </w:tc>
      </w:tr>
      <w:tr w:rsidR="0043453A" w:rsidRPr="005B0317" w14:paraId="678195B8" w14:textId="77777777" w:rsidTr="00CE3ACB">
        <w:tc>
          <w:tcPr>
            <w:tcW w:w="1584" w:type="dxa"/>
            <w:shd w:val="clear" w:color="auto" w:fill="DBE5F1" w:themeFill="accent1" w:themeFillTint="33"/>
          </w:tcPr>
          <w:p w14:paraId="5A42D783" w14:textId="77777777" w:rsidR="0043453A" w:rsidRPr="005B0317" w:rsidRDefault="0043453A" w:rsidP="00EA4258">
            <w:pPr>
              <w:pStyle w:val="TableTextLeft"/>
              <w:rPr>
                <w:b/>
                <w:bCs/>
              </w:rPr>
            </w:pPr>
            <w:r w:rsidRPr="005B0317">
              <w:rPr>
                <w:b/>
                <w:bCs/>
              </w:rPr>
              <w:t>PE</w:t>
            </w:r>
          </w:p>
        </w:tc>
        <w:tc>
          <w:tcPr>
            <w:tcW w:w="8352" w:type="dxa"/>
            <w:shd w:val="clear" w:color="auto" w:fill="DBE5F1" w:themeFill="accent1" w:themeFillTint="33"/>
          </w:tcPr>
          <w:p w14:paraId="51529095" w14:textId="51857380" w:rsidR="0043453A" w:rsidRPr="005B0317" w:rsidRDefault="0043453A" w:rsidP="00EA4258">
            <w:pPr>
              <w:pStyle w:val="TableTextLeft"/>
              <w:rPr>
                <w:b/>
                <w:bCs/>
              </w:rPr>
            </w:pPr>
            <w:r w:rsidRPr="005B0317">
              <w:rPr>
                <w:b/>
                <w:bCs/>
                <w:szCs w:val="24"/>
              </w:rPr>
              <w:t>4-LS1-1. Construct an argument that plants and animals have internal and external structures that function to support survival, growth, behavior, and reproduction.</w:t>
            </w:r>
          </w:p>
        </w:tc>
      </w:tr>
      <w:tr w:rsidR="0043453A" w14:paraId="0F05C1E0" w14:textId="77777777" w:rsidTr="009403EA">
        <w:tc>
          <w:tcPr>
            <w:tcW w:w="1584" w:type="dxa"/>
          </w:tcPr>
          <w:p w14:paraId="71599BC4" w14:textId="77777777" w:rsidR="0043453A" w:rsidRPr="005B0317" w:rsidRDefault="0043453A" w:rsidP="00EA4258">
            <w:pPr>
              <w:pStyle w:val="TableTextLeft"/>
              <w:rPr>
                <w:b/>
                <w:bCs/>
              </w:rPr>
            </w:pPr>
            <w:r w:rsidRPr="005B0317">
              <w:rPr>
                <w:b/>
                <w:bCs/>
              </w:rPr>
              <w:t>Connector</w:t>
            </w:r>
          </w:p>
        </w:tc>
        <w:tc>
          <w:tcPr>
            <w:tcW w:w="8352" w:type="dxa"/>
          </w:tcPr>
          <w:p w14:paraId="15B9ABF0" w14:textId="7AD6D5F3" w:rsidR="0043453A" w:rsidRDefault="0043453A" w:rsidP="00EA4258">
            <w:pPr>
              <w:pStyle w:val="TableTextLeft"/>
            </w:pPr>
            <w:r w:rsidRPr="007A3144">
              <w:rPr>
                <w:szCs w:val="24"/>
              </w:rPr>
              <w:t>Match internal and external structures of plants and animals (</w:t>
            </w:r>
            <w:r w:rsidRPr="007A3144" w:rsidDel="00F23E98">
              <w:rPr>
                <w:szCs w:val="24"/>
              </w:rPr>
              <w:t>e.g</w:t>
            </w:r>
            <w:r w:rsidRPr="007A3144">
              <w:rPr>
                <w:szCs w:val="24"/>
              </w:rPr>
              <w:t xml:space="preserve">., thorns, stems, roots, heart, stomach, lung, brain) to functions that support growth, survival, behavior, and reproduction of organisms. </w:t>
            </w:r>
          </w:p>
        </w:tc>
      </w:tr>
      <w:tr w:rsidR="0043453A" w14:paraId="7EF466E7" w14:textId="77777777" w:rsidTr="009403EA">
        <w:tc>
          <w:tcPr>
            <w:tcW w:w="1584" w:type="dxa"/>
          </w:tcPr>
          <w:p w14:paraId="6AEB5DE1" w14:textId="77777777" w:rsidR="0043453A" w:rsidRPr="005B0317" w:rsidRDefault="0043453A" w:rsidP="00EA4258">
            <w:pPr>
              <w:pStyle w:val="TableTextLeft"/>
              <w:rPr>
                <w:b/>
                <w:bCs/>
              </w:rPr>
            </w:pPr>
            <w:r w:rsidRPr="005B0317">
              <w:rPr>
                <w:b/>
                <w:bCs/>
              </w:rPr>
              <w:t>FKSA 1</w:t>
            </w:r>
          </w:p>
        </w:tc>
        <w:tc>
          <w:tcPr>
            <w:tcW w:w="8352" w:type="dxa"/>
          </w:tcPr>
          <w:p w14:paraId="627D60B8" w14:textId="2D4BEDAD" w:rsidR="0043453A" w:rsidRDefault="0043453A" w:rsidP="00EA4258">
            <w:pPr>
              <w:pStyle w:val="TableTextLeft"/>
            </w:pPr>
            <w:r w:rsidRPr="007A3144">
              <w:rPr>
                <w:szCs w:val="24"/>
              </w:rPr>
              <w:t>Ability to match internal structures of a plant that support behavior of organisms</w:t>
            </w:r>
          </w:p>
        </w:tc>
      </w:tr>
      <w:tr w:rsidR="0043453A" w14:paraId="176E19FE" w14:textId="77777777" w:rsidTr="009403EA">
        <w:tc>
          <w:tcPr>
            <w:tcW w:w="1584" w:type="dxa"/>
          </w:tcPr>
          <w:p w14:paraId="011CB9FC" w14:textId="77777777" w:rsidR="0043453A" w:rsidRPr="005B0317" w:rsidRDefault="0043453A" w:rsidP="00EA4258">
            <w:pPr>
              <w:pStyle w:val="TableTextLeft"/>
              <w:rPr>
                <w:b/>
                <w:bCs/>
              </w:rPr>
            </w:pPr>
            <w:r w:rsidRPr="005B0317">
              <w:rPr>
                <w:b/>
                <w:bCs/>
              </w:rPr>
              <w:t>FKSA 2</w:t>
            </w:r>
          </w:p>
        </w:tc>
        <w:tc>
          <w:tcPr>
            <w:tcW w:w="8352" w:type="dxa"/>
          </w:tcPr>
          <w:p w14:paraId="4617BB02" w14:textId="54E9C34A" w:rsidR="0043453A" w:rsidRDefault="0043453A" w:rsidP="00EA4258">
            <w:pPr>
              <w:pStyle w:val="TableTextLeft"/>
            </w:pPr>
            <w:r w:rsidRPr="007A3144">
              <w:rPr>
                <w:szCs w:val="24"/>
              </w:rPr>
              <w:t>Ability to match external structures of a plant that support survival of organisms</w:t>
            </w:r>
          </w:p>
        </w:tc>
      </w:tr>
      <w:tr w:rsidR="0043453A" w14:paraId="095BB4BF" w14:textId="77777777" w:rsidTr="009403EA">
        <w:tc>
          <w:tcPr>
            <w:tcW w:w="1584" w:type="dxa"/>
          </w:tcPr>
          <w:p w14:paraId="75E7D12E" w14:textId="77777777" w:rsidR="0043453A" w:rsidRPr="005B0317" w:rsidRDefault="0043453A" w:rsidP="00EA4258">
            <w:pPr>
              <w:pStyle w:val="TableTextLeft"/>
              <w:rPr>
                <w:b/>
                <w:bCs/>
              </w:rPr>
            </w:pPr>
            <w:r w:rsidRPr="005B0317">
              <w:rPr>
                <w:b/>
                <w:bCs/>
              </w:rPr>
              <w:t>FKSA 3</w:t>
            </w:r>
          </w:p>
        </w:tc>
        <w:tc>
          <w:tcPr>
            <w:tcW w:w="8352" w:type="dxa"/>
          </w:tcPr>
          <w:p w14:paraId="5950BC7C" w14:textId="26F5C5A0" w:rsidR="0043453A" w:rsidRPr="007A3144" w:rsidRDefault="0043453A" w:rsidP="00EA4258">
            <w:pPr>
              <w:pStyle w:val="TableTextLeft"/>
              <w:rPr>
                <w:szCs w:val="24"/>
              </w:rPr>
            </w:pPr>
            <w:r w:rsidRPr="007A3144">
              <w:rPr>
                <w:szCs w:val="24"/>
              </w:rPr>
              <w:t>Ability to match internal structures of an animal that support behavior of organisms</w:t>
            </w:r>
          </w:p>
        </w:tc>
      </w:tr>
      <w:tr w:rsidR="0043453A" w14:paraId="4DA08968" w14:textId="77777777" w:rsidTr="009403EA">
        <w:tc>
          <w:tcPr>
            <w:tcW w:w="1584" w:type="dxa"/>
          </w:tcPr>
          <w:p w14:paraId="1E31B2BE" w14:textId="77777777" w:rsidR="0043453A" w:rsidRPr="005B0317" w:rsidRDefault="0043453A" w:rsidP="00EA4258">
            <w:pPr>
              <w:pStyle w:val="TableTextLeft"/>
              <w:rPr>
                <w:b/>
                <w:bCs/>
              </w:rPr>
            </w:pPr>
            <w:r w:rsidRPr="005B0317">
              <w:rPr>
                <w:b/>
                <w:bCs/>
              </w:rPr>
              <w:t>FKSA 4</w:t>
            </w:r>
          </w:p>
        </w:tc>
        <w:tc>
          <w:tcPr>
            <w:tcW w:w="8352" w:type="dxa"/>
          </w:tcPr>
          <w:p w14:paraId="73A2F511" w14:textId="3DAB5980" w:rsidR="0043453A" w:rsidRDefault="0043453A" w:rsidP="00EA4258">
            <w:pPr>
              <w:pStyle w:val="TableTextLeft"/>
            </w:pPr>
            <w:r w:rsidRPr="007A3144">
              <w:rPr>
                <w:szCs w:val="24"/>
              </w:rPr>
              <w:t>Ability to match external structures of an animal that support survival of organisms</w:t>
            </w:r>
          </w:p>
        </w:tc>
      </w:tr>
      <w:tr w:rsidR="0043453A" w14:paraId="0976FF88" w14:textId="77777777" w:rsidTr="009403EA">
        <w:tc>
          <w:tcPr>
            <w:tcW w:w="1584" w:type="dxa"/>
          </w:tcPr>
          <w:p w14:paraId="22C43AEB" w14:textId="77777777" w:rsidR="0043453A" w:rsidRPr="005B0317" w:rsidRDefault="0043453A" w:rsidP="00EA4258">
            <w:pPr>
              <w:pStyle w:val="TableTextLeft"/>
              <w:rPr>
                <w:b/>
                <w:bCs/>
              </w:rPr>
            </w:pPr>
            <w:r w:rsidRPr="005B0317">
              <w:rPr>
                <w:b/>
                <w:bCs/>
              </w:rPr>
              <w:t>EU</w:t>
            </w:r>
          </w:p>
        </w:tc>
        <w:tc>
          <w:tcPr>
            <w:tcW w:w="8352" w:type="dxa"/>
          </w:tcPr>
          <w:p w14:paraId="5D14FE92" w14:textId="71955D30" w:rsidR="0043453A" w:rsidRPr="007A3144" w:rsidRDefault="0043453A" w:rsidP="00EA4258">
            <w:pPr>
              <w:pStyle w:val="TableTextLeft"/>
              <w:rPr>
                <w:szCs w:val="24"/>
              </w:rPr>
            </w:pPr>
            <w:r w:rsidRPr="007A3144">
              <w:rPr>
                <w:szCs w:val="24"/>
              </w:rPr>
              <w:t>Match an external structure of an animal to its primary function (body parts; fingers to grasp, nose to smell</w:t>
            </w:r>
            <w:r w:rsidR="00F515D5">
              <w:rPr>
                <w:szCs w:val="24"/>
              </w:rPr>
              <w:t xml:space="preserve"> or </w:t>
            </w:r>
            <w:r w:rsidRPr="007A3144">
              <w:rPr>
                <w:szCs w:val="24"/>
              </w:rPr>
              <w:t xml:space="preserve">breathe). </w:t>
            </w:r>
          </w:p>
        </w:tc>
      </w:tr>
    </w:tbl>
    <w:p w14:paraId="6B174BB5" w14:textId="2636BA39" w:rsidR="00F7065A" w:rsidRDefault="00F7065A" w:rsidP="00F7065A">
      <w:pPr>
        <w:pStyle w:val="Heading5"/>
      </w:pPr>
      <w:bookmarkStart w:id="129" w:name="_Toc206146767"/>
      <w:bookmarkStart w:id="130" w:name="_Toc213687345"/>
      <w:r>
        <w:t xml:space="preserve">Table </w:t>
      </w:r>
      <w:fldSimple w:instr=" SEQ Table \* ARABIC ">
        <w:r w:rsidR="00E002F1">
          <w:rPr>
            <w:noProof/>
          </w:rPr>
          <w:t>53</w:t>
        </w:r>
      </w:fldSimple>
      <w:r>
        <w:t>.  4-LS1-2—From Molecules to Organisms: Structures and Processes</w:t>
      </w:r>
      <w:bookmarkEnd w:id="129"/>
      <w:bookmarkEnd w:id="130"/>
    </w:p>
    <w:tbl>
      <w:tblPr>
        <w:tblStyle w:val="Connectors"/>
        <w:tblW w:w="9936" w:type="dxa"/>
        <w:tblLook w:val="04A0" w:firstRow="1" w:lastRow="0" w:firstColumn="1" w:lastColumn="0" w:noHBand="0" w:noVBand="1"/>
      </w:tblPr>
      <w:tblGrid>
        <w:gridCol w:w="1584"/>
        <w:gridCol w:w="8352"/>
      </w:tblGrid>
      <w:tr w:rsidR="0043453A" w14:paraId="61EF3FDC"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26EEC34D" w14:textId="4E683562" w:rsidR="0043453A" w:rsidRDefault="0043453A" w:rsidP="0068394A">
            <w:pPr>
              <w:pStyle w:val="TableHead"/>
              <w:rPr>
                <w:b/>
              </w:rPr>
            </w:pPr>
            <w:r>
              <w:rPr>
                <w:b/>
              </w:rPr>
              <w:t>Component</w:t>
            </w:r>
          </w:p>
        </w:tc>
        <w:tc>
          <w:tcPr>
            <w:tcW w:w="8352" w:type="dxa"/>
          </w:tcPr>
          <w:p w14:paraId="30C71EA4" w14:textId="0ED4BD42" w:rsidR="0043453A" w:rsidRPr="007A3144" w:rsidRDefault="0043453A" w:rsidP="0068394A">
            <w:pPr>
              <w:pStyle w:val="TableHead"/>
              <w:rPr>
                <w:szCs w:val="24"/>
              </w:rPr>
            </w:pPr>
            <w:r>
              <w:rPr>
                <w:b/>
              </w:rPr>
              <w:t>Content</w:t>
            </w:r>
          </w:p>
        </w:tc>
      </w:tr>
      <w:tr w:rsidR="009F61C6" w:rsidRPr="005B0317" w14:paraId="08456459" w14:textId="77777777" w:rsidTr="00CE3ACB">
        <w:tc>
          <w:tcPr>
            <w:tcW w:w="1584" w:type="dxa"/>
            <w:shd w:val="clear" w:color="auto" w:fill="DBE5F1" w:themeFill="accent1" w:themeFillTint="33"/>
          </w:tcPr>
          <w:p w14:paraId="3535CBBD" w14:textId="77777777" w:rsidR="009F61C6" w:rsidRPr="005B0317" w:rsidRDefault="009F61C6" w:rsidP="00EA4258">
            <w:pPr>
              <w:pStyle w:val="TableTextLeft"/>
              <w:rPr>
                <w:b/>
                <w:bCs/>
              </w:rPr>
            </w:pPr>
            <w:r w:rsidRPr="005B0317">
              <w:rPr>
                <w:b/>
                <w:bCs/>
              </w:rPr>
              <w:t>PE</w:t>
            </w:r>
          </w:p>
        </w:tc>
        <w:tc>
          <w:tcPr>
            <w:tcW w:w="8352" w:type="dxa"/>
            <w:shd w:val="clear" w:color="auto" w:fill="DBE5F1" w:themeFill="accent1" w:themeFillTint="33"/>
          </w:tcPr>
          <w:p w14:paraId="6BD5E880" w14:textId="6FB16140" w:rsidR="009F61C6" w:rsidRPr="005B0317" w:rsidRDefault="009F61C6" w:rsidP="00EA4258">
            <w:pPr>
              <w:pStyle w:val="TableTextLeft"/>
              <w:rPr>
                <w:b/>
                <w:bCs/>
                <w:szCs w:val="24"/>
              </w:rPr>
            </w:pPr>
            <w:r w:rsidRPr="005B0317">
              <w:rPr>
                <w:b/>
                <w:bCs/>
                <w:szCs w:val="24"/>
              </w:rPr>
              <w:t>4-LS1-2. Use a model to describe that animals receive different types of information through their senses, process the information in their brain, and respond to the information in different ways.</w:t>
            </w:r>
          </w:p>
        </w:tc>
      </w:tr>
      <w:tr w:rsidR="009F61C6" w14:paraId="3F253F38" w14:textId="77777777" w:rsidTr="009403EA">
        <w:tc>
          <w:tcPr>
            <w:tcW w:w="1584" w:type="dxa"/>
          </w:tcPr>
          <w:p w14:paraId="692768E5" w14:textId="77777777" w:rsidR="009F61C6" w:rsidRPr="005B0317" w:rsidRDefault="009F61C6" w:rsidP="00EA4258">
            <w:pPr>
              <w:pStyle w:val="TableTextLeft"/>
              <w:rPr>
                <w:b/>
                <w:bCs/>
              </w:rPr>
            </w:pPr>
            <w:r w:rsidRPr="005B0317">
              <w:rPr>
                <w:b/>
                <w:bCs/>
              </w:rPr>
              <w:t>Connector</w:t>
            </w:r>
          </w:p>
        </w:tc>
        <w:tc>
          <w:tcPr>
            <w:tcW w:w="8352" w:type="dxa"/>
          </w:tcPr>
          <w:p w14:paraId="27F00CBC" w14:textId="521E9D3F" w:rsidR="009F61C6" w:rsidRPr="007A3144" w:rsidRDefault="009F61C6" w:rsidP="00EA4258">
            <w:pPr>
              <w:pStyle w:val="TableTextLeft"/>
              <w:rPr>
                <w:szCs w:val="24"/>
              </w:rPr>
            </w:pPr>
            <w:r w:rsidRPr="007A3144">
              <w:rPr>
                <w:szCs w:val="24"/>
              </w:rPr>
              <w:t>Identify how animals use their sense receptors to respond to different types of information in their surroundings (</w:t>
            </w:r>
            <w:r w:rsidRPr="007A3144" w:rsidDel="00F23E98">
              <w:rPr>
                <w:szCs w:val="24"/>
              </w:rPr>
              <w:t>e.g</w:t>
            </w:r>
            <w:r w:rsidRPr="007A3144">
              <w:rPr>
                <w:szCs w:val="24"/>
              </w:rPr>
              <w:t>., sound, light, odor, temperature) with behaviors that help them survive.</w:t>
            </w:r>
          </w:p>
        </w:tc>
      </w:tr>
      <w:tr w:rsidR="009F61C6" w14:paraId="4C827FCB" w14:textId="77777777" w:rsidTr="009403EA">
        <w:tc>
          <w:tcPr>
            <w:tcW w:w="1584" w:type="dxa"/>
          </w:tcPr>
          <w:p w14:paraId="12F726A8" w14:textId="77777777" w:rsidR="009F61C6" w:rsidRPr="005B0317" w:rsidRDefault="009F61C6" w:rsidP="00EA4258">
            <w:pPr>
              <w:pStyle w:val="TableTextLeft"/>
              <w:rPr>
                <w:b/>
                <w:bCs/>
              </w:rPr>
            </w:pPr>
            <w:r w:rsidRPr="005B0317">
              <w:rPr>
                <w:b/>
                <w:bCs/>
              </w:rPr>
              <w:t>FKSA 1</w:t>
            </w:r>
          </w:p>
        </w:tc>
        <w:tc>
          <w:tcPr>
            <w:tcW w:w="8352" w:type="dxa"/>
          </w:tcPr>
          <w:p w14:paraId="2E92B04F" w14:textId="0A24E48A" w:rsidR="009F61C6" w:rsidRPr="007A3144" w:rsidRDefault="009F61C6" w:rsidP="00EA4258">
            <w:pPr>
              <w:pStyle w:val="TableTextLeft"/>
              <w:rPr>
                <w:szCs w:val="24"/>
              </w:rPr>
            </w:pPr>
            <w:r w:rsidRPr="007A3144">
              <w:rPr>
                <w:szCs w:val="24"/>
              </w:rPr>
              <w:t>Ability to identify how animals use their sense receptors to respond to different types of information in their surroundings (</w:t>
            </w:r>
            <w:r w:rsidRPr="007A3144" w:rsidDel="00F23E98">
              <w:rPr>
                <w:szCs w:val="24"/>
              </w:rPr>
              <w:t>e.g</w:t>
            </w:r>
            <w:r w:rsidRPr="007A3144">
              <w:rPr>
                <w:szCs w:val="24"/>
              </w:rPr>
              <w:t>., sound, light, odor, temperature) with behaviors that help them survive</w:t>
            </w:r>
          </w:p>
        </w:tc>
      </w:tr>
      <w:tr w:rsidR="009F61C6" w14:paraId="0A9F45B1" w14:textId="77777777" w:rsidTr="009403EA">
        <w:tc>
          <w:tcPr>
            <w:tcW w:w="1584" w:type="dxa"/>
          </w:tcPr>
          <w:p w14:paraId="456D7852" w14:textId="77777777" w:rsidR="009F61C6" w:rsidRPr="005B0317" w:rsidRDefault="009F61C6" w:rsidP="00EA4258">
            <w:pPr>
              <w:pStyle w:val="TableTextLeft"/>
              <w:rPr>
                <w:b/>
                <w:bCs/>
              </w:rPr>
            </w:pPr>
            <w:r w:rsidRPr="005B0317">
              <w:rPr>
                <w:b/>
                <w:bCs/>
              </w:rPr>
              <w:t>EU</w:t>
            </w:r>
          </w:p>
        </w:tc>
        <w:tc>
          <w:tcPr>
            <w:tcW w:w="8352" w:type="dxa"/>
          </w:tcPr>
          <w:p w14:paraId="13ADB902" w14:textId="7B4E7975" w:rsidR="009F61C6" w:rsidRPr="007A3144" w:rsidRDefault="009F61C6" w:rsidP="00EA4258">
            <w:pPr>
              <w:pStyle w:val="TableTextLeft"/>
              <w:rPr>
                <w:szCs w:val="24"/>
              </w:rPr>
            </w:pPr>
            <w:r w:rsidRPr="007A3144">
              <w:rPr>
                <w:szCs w:val="24"/>
              </w:rPr>
              <w:t xml:space="preserve">Identify the sense receptor (body part) of an animal used to smell, see, hear, or touch that would help it to survive in its surroundings. </w:t>
            </w:r>
          </w:p>
        </w:tc>
      </w:tr>
    </w:tbl>
    <w:p w14:paraId="7C6AB25F" w14:textId="34A7799C" w:rsidR="00970054" w:rsidRDefault="00970054" w:rsidP="00B81F33">
      <w:pPr>
        <w:pStyle w:val="Heading4"/>
      </w:pPr>
      <w:bookmarkStart w:id="131" w:name="_Toc213687274"/>
      <w:r>
        <w:lastRenderedPageBreak/>
        <w:t xml:space="preserve">Grade </w:t>
      </w:r>
      <w:r w:rsidR="006B2DB5">
        <w:t>Five</w:t>
      </w:r>
      <w:bookmarkEnd w:id="131"/>
    </w:p>
    <w:p w14:paraId="6E3FD64E" w14:textId="55DBFB9D" w:rsidR="00A132AC" w:rsidRDefault="00A132AC" w:rsidP="00A132AC">
      <w:pPr>
        <w:pStyle w:val="Heading5"/>
      </w:pPr>
      <w:bookmarkStart w:id="132" w:name="_Toc206146768"/>
      <w:bookmarkStart w:id="133" w:name="_Toc213687346"/>
      <w:r>
        <w:t xml:space="preserve">Table </w:t>
      </w:r>
      <w:fldSimple w:instr=" SEQ Table \* ARABIC ">
        <w:r w:rsidR="00E002F1">
          <w:rPr>
            <w:noProof/>
          </w:rPr>
          <w:t>54</w:t>
        </w:r>
      </w:fldSimple>
      <w:r>
        <w:t>.  5-LS1-1—From Molecules to Organisms: Structures and Processes</w:t>
      </w:r>
      <w:bookmarkEnd w:id="132"/>
      <w:bookmarkEnd w:id="133"/>
    </w:p>
    <w:tbl>
      <w:tblPr>
        <w:tblStyle w:val="Connectors"/>
        <w:tblW w:w="9936" w:type="dxa"/>
        <w:tblLook w:val="04A0" w:firstRow="1" w:lastRow="0" w:firstColumn="1" w:lastColumn="0" w:noHBand="0" w:noVBand="1"/>
      </w:tblPr>
      <w:tblGrid>
        <w:gridCol w:w="1584"/>
        <w:gridCol w:w="8352"/>
      </w:tblGrid>
      <w:tr w:rsidR="00970054" w14:paraId="5B72591F"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061809B" w14:textId="77777777" w:rsidR="00970054" w:rsidRDefault="00970054" w:rsidP="00A132AC">
            <w:pPr>
              <w:pStyle w:val="TableHead"/>
              <w:keepLines/>
            </w:pPr>
            <w:r>
              <w:rPr>
                <w:b/>
              </w:rPr>
              <w:t>Component</w:t>
            </w:r>
          </w:p>
        </w:tc>
        <w:tc>
          <w:tcPr>
            <w:tcW w:w="8352" w:type="dxa"/>
          </w:tcPr>
          <w:p w14:paraId="778F9C76" w14:textId="77777777" w:rsidR="00970054" w:rsidRDefault="00970054" w:rsidP="00A132AC">
            <w:pPr>
              <w:pStyle w:val="TableHead"/>
              <w:keepLines/>
            </w:pPr>
            <w:r>
              <w:rPr>
                <w:b/>
              </w:rPr>
              <w:t>Content</w:t>
            </w:r>
          </w:p>
        </w:tc>
      </w:tr>
      <w:tr w:rsidR="00E25F00" w:rsidRPr="005B0317" w14:paraId="76EB5791" w14:textId="77777777" w:rsidTr="00CE3ACB">
        <w:tc>
          <w:tcPr>
            <w:tcW w:w="1584" w:type="dxa"/>
            <w:shd w:val="clear" w:color="auto" w:fill="DBE5F1" w:themeFill="accent1" w:themeFillTint="33"/>
          </w:tcPr>
          <w:p w14:paraId="4CD1D6A6" w14:textId="77777777" w:rsidR="00E25F00" w:rsidRPr="005B0317" w:rsidRDefault="00E25F00" w:rsidP="00A132AC">
            <w:pPr>
              <w:pStyle w:val="TableTextLeft"/>
              <w:keepNext/>
              <w:keepLines/>
              <w:rPr>
                <w:b/>
                <w:bCs/>
              </w:rPr>
            </w:pPr>
            <w:r w:rsidRPr="005B0317">
              <w:rPr>
                <w:b/>
                <w:bCs/>
              </w:rPr>
              <w:t>PE</w:t>
            </w:r>
          </w:p>
        </w:tc>
        <w:tc>
          <w:tcPr>
            <w:tcW w:w="8352" w:type="dxa"/>
            <w:shd w:val="clear" w:color="auto" w:fill="DBE5F1" w:themeFill="accent1" w:themeFillTint="33"/>
          </w:tcPr>
          <w:p w14:paraId="292476B9" w14:textId="19613B35" w:rsidR="00E25F00" w:rsidRPr="005B0317" w:rsidRDefault="00E25F00" w:rsidP="00A132AC">
            <w:pPr>
              <w:pStyle w:val="TableTextLeft"/>
              <w:keepNext/>
              <w:keepLines/>
              <w:rPr>
                <w:b/>
                <w:bCs/>
              </w:rPr>
            </w:pPr>
            <w:r w:rsidRPr="005B0317">
              <w:rPr>
                <w:b/>
                <w:bCs/>
                <w:szCs w:val="24"/>
              </w:rPr>
              <w:t>5-LS1-1. Support an argument that plants get the materials they need for growth chiefly from air and water.</w:t>
            </w:r>
          </w:p>
        </w:tc>
      </w:tr>
      <w:tr w:rsidR="00E25F00" w14:paraId="74A70BA2" w14:textId="77777777" w:rsidTr="009403EA">
        <w:tc>
          <w:tcPr>
            <w:tcW w:w="1584" w:type="dxa"/>
          </w:tcPr>
          <w:p w14:paraId="3D8B5701" w14:textId="77777777" w:rsidR="00E25F00" w:rsidRPr="005B0317" w:rsidRDefault="00E25F00" w:rsidP="00A132AC">
            <w:pPr>
              <w:pStyle w:val="TableTextLeft"/>
              <w:keepNext/>
              <w:keepLines/>
              <w:rPr>
                <w:b/>
                <w:bCs/>
              </w:rPr>
            </w:pPr>
            <w:r w:rsidRPr="005B0317">
              <w:rPr>
                <w:b/>
                <w:bCs/>
              </w:rPr>
              <w:t>Connector</w:t>
            </w:r>
          </w:p>
        </w:tc>
        <w:tc>
          <w:tcPr>
            <w:tcW w:w="8352" w:type="dxa"/>
          </w:tcPr>
          <w:p w14:paraId="2595889F" w14:textId="3EBB4987" w:rsidR="00E25F00" w:rsidRDefault="00E25F00" w:rsidP="00A132AC">
            <w:pPr>
              <w:pStyle w:val="TableTextLeft"/>
              <w:keepNext/>
              <w:keepLines/>
            </w:pPr>
            <w:r w:rsidRPr="007A3144">
              <w:rPr>
                <w:szCs w:val="24"/>
              </w:rPr>
              <w:t>Recognize that plants acquire material for growth chiefly from air and water, not from soil.</w:t>
            </w:r>
          </w:p>
        </w:tc>
      </w:tr>
      <w:tr w:rsidR="00E25F00" w14:paraId="759C2C82" w14:textId="77777777" w:rsidTr="009403EA">
        <w:tc>
          <w:tcPr>
            <w:tcW w:w="1584" w:type="dxa"/>
          </w:tcPr>
          <w:p w14:paraId="477637D1" w14:textId="77777777" w:rsidR="00E25F00" w:rsidRPr="005B0317" w:rsidRDefault="00E25F00" w:rsidP="00A132AC">
            <w:pPr>
              <w:pStyle w:val="TableTextLeft"/>
              <w:keepNext/>
              <w:keepLines/>
              <w:rPr>
                <w:b/>
                <w:bCs/>
              </w:rPr>
            </w:pPr>
            <w:r w:rsidRPr="005B0317">
              <w:rPr>
                <w:b/>
                <w:bCs/>
              </w:rPr>
              <w:t>FKSA 1</w:t>
            </w:r>
          </w:p>
        </w:tc>
        <w:tc>
          <w:tcPr>
            <w:tcW w:w="8352" w:type="dxa"/>
          </w:tcPr>
          <w:p w14:paraId="1D483168" w14:textId="44603D67" w:rsidR="00E25F00" w:rsidRDefault="00E25F00" w:rsidP="00A132AC">
            <w:pPr>
              <w:pStyle w:val="TableTextLeft"/>
              <w:keepNext/>
              <w:keepLines/>
            </w:pPr>
            <w:r w:rsidRPr="007A3144">
              <w:rPr>
                <w:szCs w:val="24"/>
              </w:rPr>
              <w:t>Ability to match the materials most used for plant growth to air and water</w:t>
            </w:r>
          </w:p>
        </w:tc>
      </w:tr>
      <w:tr w:rsidR="00E25F00" w14:paraId="578F26FB" w14:textId="77777777" w:rsidTr="009403EA">
        <w:tc>
          <w:tcPr>
            <w:tcW w:w="1584" w:type="dxa"/>
          </w:tcPr>
          <w:p w14:paraId="03646D3E" w14:textId="77777777" w:rsidR="00E25F00" w:rsidRPr="005B0317" w:rsidRDefault="00E25F00" w:rsidP="00A132AC">
            <w:pPr>
              <w:pStyle w:val="TableTextLeft"/>
              <w:keepNext/>
              <w:keepLines/>
              <w:rPr>
                <w:b/>
                <w:bCs/>
              </w:rPr>
            </w:pPr>
            <w:r w:rsidRPr="005B0317">
              <w:rPr>
                <w:b/>
                <w:bCs/>
              </w:rPr>
              <w:t>FKSA 2</w:t>
            </w:r>
          </w:p>
        </w:tc>
        <w:tc>
          <w:tcPr>
            <w:tcW w:w="8352" w:type="dxa"/>
          </w:tcPr>
          <w:p w14:paraId="3EBF9A4C" w14:textId="3B2065E5" w:rsidR="00E25F00" w:rsidRDefault="00E25F00" w:rsidP="00A132AC">
            <w:pPr>
              <w:pStyle w:val="TableTextLeft"/>
              <w:keepNext/>
              <w:keepLines/>
            </w:pPr>
            <w:r w:rsidRPr="007A3144">
              <w:rPr>
                <w:szCs w:val="24"/>
              </w:rPr>
              <w:t>Ability to match the material least used for plant growth to soil</w:t>
            </w:r>
          </w:p>
        </w:tc>
      </w:tr>
      <w:tr w:rsidR="00E25F00" w14:paraId="742499EE" w14:textId="77777777" w:rsidTr="009403EA">
        <w:tc>
          <w:tcPr>
            <w:tcW w:w="1584" w:type="dxa"/>
          </w:tcPr>
          <w:p w14:paraId="29D74F11" w14:textId="77777777" w:rsidR="00E25F00" w:rsidRPr="005B0317" w:rsidRDefault="00E25F00" w:rsidP="00EA4258">
            <w:pPr>
              <w:pStyle w:val="TableTextLeft"/>
              <w:rPr>
                <w:b/>
                <w:bCs/>
              </w:rPr>
            </w:pPr>
            <w:r w:rsidRPr="005B0317">
              <w:rPr>
                <w:b/>
                <w:bCs/>
              </w:rPr>
              <w:t>EU</w:t>
            </w:r>
          </w:p>
        </w:tc>
        <w:tc>
          <w:tcPr>
            <w:tcW w:w="8352" w:type="dxa"/>
          </w:tcPr>
          <w:p w14:paraId="4400F786" w14:textId="162E9593" w:rsidR="00E25F00" w:rsidRDefault="00A11B19" w:rsidP="00EA4258">
            <w:pPr>
              <w:pStyle w:val="TableTextLeft"/>
            </w:pPr>
            <w:r w:rsidRPr="007A3144">
              <w:rPr>
                <w:szCs w:val="24"/>
              </w:rPr>
              <w:t>Identify that plants cannot grow without water or air.</w:t>
            </w:r>
          </w:p>
        </w:tc>
      </w:tr>
    </w:tbl>
    <w:p w14:paraId="1B6D236A" w14:textId="65307696" w:rsidR="00A132AC" w:rsidRDefault="00A132AC" w:rsidP="00A132AC">
      <w:pPr>
        <w:pStyle w:val="Heading5"/>
      </w:pPr>
      <w:bookmarkStart w:id="134" w:name="_Toc206146769"/>
      <w:bookmarkStart w:id="135" w:name="_Toc213687347"/>
      <w:r>
        <w:t xml:space="preserve">Table </w:t>
      </w:r>
      <w:fldSimple w:instr=" SEQ Table \* ARABIC ">
        <w:r w:rsidR="00E002F1">
          <w:rPr>
            <w:noProof/>
          </w:rPr>
          <w:t>55</w:t>
        </w:r>
      </w:fldSimple>
      <w:r>
        <w:t>.  5-LS2-1—Ecosystems: Interactions, Energy, and Dynamics</w:t>
      </w:r>
      <w:bookmarkEnd w:id="134"/>
      <w:bookmarkEnd w:id="135"/>
    </w:p>
    <w:tbl>
      <w:tblPr>
        <w:tblStyle w:val="Connectors"/>
        <w:tblW w:w="9936" w:type="dxa"/>
        <w:tblLook w:val="04A0" w:firstRow="1" w:lastRow="0" w:firstColumn="1" w:lastColumn="0" w:noHBand="0" w:noVBand="1"/>
      </w:tblPr>
      <w:tblGrid>
        <w:gridCol w:w="1584"/>
        <w:gridCol w:w="8352"/>
      </w:tblGrid>
      <w:tr w:rsidR="00AB2A5E" w14:paraId="12330456"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C18EF5A" w14:textId="77777777" w:rsidR="00AB2A5E" w:rsidRDefault="00AB2A5E" w:rsidP="0068394A">
            <w:pPr>
              <w:pStyle w:val="TableHead"/>
            </w:pPr>
            <w:r>
              <w:rPr>
                <w:b/>
              </w:rPr>
              <w:t>Component</w:t>
            </w:r>
          </w:p>
        </w:tc>
        <w:tc>
          <w:tcPr>
            <w:tcW w:w="8352" w:type="dxa"/>
          </w:tcPr>
          <w:p w14:paraId="33A31395" w14:textId="77777777" w:rsidR="00AB2A5E" w:rsidRDefault="00AB2A5E" w:rsidP="0068394A">
            <w:pPr>
              <w:pStyle w:val="TableHead"/>
            </w:pPr>
            <w:r>
              <w:rPr>
                <w:b/>
              </w:rPr>
              <w:t>Content</w:t>
            </w:r>
          </w:p>
        </w:tc>
      </w:tr>
      <w:tr w:rsidR="00DE630B" w:rsidRPr="005B0317" w14:paraId="25C8D76F" w14:textId="77777777" w:rsidTr="00CE3ACB">
        <w:tc>
          <w:tcPr>
            <w:tcW w:w="1584" w:type="dxa"/>
            <w:shd w:val="clear" w:color="auto" w:fill="DBE5F1" w:themeFill="accent1" w:themeFillTint="33"/>
          </w:tcPr>
          <w:p w14:paraId="4A3A1C7A" w14:textId="77777777" w:rsidR="00DE630B" w:rsidRPr="005B0317" w:rsidRDefault="00DE630B" w:rsidP="00EA4258">
            <w:pPr>
              <w:pStyle w:val="TableTextLeft"/>
              <w:rPr>
                <w:b/>
                <w:bCs/>
              </w:rPr>
            </w:pPr>
            <w:r w:rsidRPr="005B0317">
              <w:rPr>
                <w:b/>
                <w:bCs/>
              </w:rPr>
              <w:t>PE</w:t>
            </w:r>
          </w:p>
        </w:tc>
        <w:tc>
          <w:tcPr>
            <w:tcW w:w="8352" w:type="dxa"/>
            <w:shd w:val="clear" w:color="auto" w:fill="DBE5F1" w:themeFill="accent1" w:themeFillTint="33"/>
          </w:tcPr>
          <w:p w14:paraId="326347DE" w14:textId="4908E0E7" w:rsidR="00DE630B" w:rsidRPr="005B0317" w:rsidRDefault="00DE630B" w:rsidP="00EA4258">
            <w:pPr>
              <w:pStyle w:val="TableTextLeft"/>
              <w:rPr>
                <w:b/>
                <w:bCs/>
              </w:rPr>
            </w:pPr>
            <w:r w:rsidRPr="005B0317">
              <w:rPr>
                <w:b/>
                <w:bCs/>
                <w:szCs w:val="24"/>
              </w:rPr>
              <w:t>5-LS2-1. Develop a model to describe the movement of matter among plants, animals, decomposers, and the environment.</w:t>
            </w:r>
          </w:p>
        </w:tc>
      </w:tr>
      <w:tr w:rsidR="00DE630B" w14:paraId="3CB2F22D" w14:textId="77777777" w:rsidTr="009403EA">
        <w:tc>
          <w:tcPr>
            <w:tcW w:w="1584" w:type="dxa"/>
          </w:tcPr>
          <w:p w14:paraId="24FD7140" w14:textId="77777777" w:rsidR="00DE630B" w:rsidRPr="005B0317" w:rsidRDefault="00DE630B" w:rsidP="00EA4258">
            <w:pPr>
              <w:pStyle w:val="TableTextLeft"/>
              <w:rPr>
                <w:b/>
                <w:bCs/>
              </w:rPr>
            </w:pPr>
            <w:r w:rsidRPr="005B0317">
              <w:rPr>
                <w:b/>
                <w:bCs/>
              </w:rPr>
              <w:t>Connector</w:t>
            </w:r>
          </w:p>
        </w:tc>
        <w:tc>
          <w:tcPr>
            <w:tcW w:w="8352" w:type="dxa"/>
          </w:tcPr>
          <w:p w14:paraId="29EE795F" w14:textId="76520BC0" w:rsidR="00DE630B" w:rsidRDefault="00DE630B" w:rsidP="00EA4258">
            <w:pPr>
              <w:pStyle w:val="TableTextLeft"/>
            </w:pPr>
            <w:r w:rsidRPr="007C232A">
              <w:rPr>
                <w:szCs w:val="24"/>
              </w:rPr>
              <w:t>Identify a model that shows the movement of matter (</w:t>
            </w:r>
            <w:r w:rsidRPr="007C232A" w:rsidDel="00F23E98">
              <w:rPr>
                <w:szCs w:val="24"/>
              </w:rPr>
              <w:t>e.g</w:t>
            </w:r>
            <w:r w:rsidRPr="007C232A">
              <w:rPr>
                <w:szCs w:val="24"/>
              </w:rPr>
              <w:t>., plant growth, eating, composting) through living things.</w:t>
            </w:r>
          </w:p>
        </w:tc>
      </w:tr>
      <w:tr w:rsidR="00DE630B" w14:paraId="258F803B" w14:textId="77777777" w:rsidTr="009403EA">
        <w:tc>
          <w:tcPr>
            <w:tcW w:w="1584" w:type="dxa"/>
          </w:tcPr>
          <w:p w14:paraId="380178D2" w14:textId="77777777" w:rsidR="00DE630B" w:rsidRPr="005B0317" w:rsidRDefault="00DE630B" w:rsidP="00EA4258">
            <w:pPr>
              <w:pStyle w:val="TableTextLeft"/>
              <w:rPr>
                <w:b/>
                <w:bCs/>
              </w:rPr>
            </w:pPr>
            <w:r w:rsidRPr="005B0317">
              <w:rPr>
                <w:b/>
                <w:bCs/>
              </w:rPr>
              <w:t>FKSA 1</w:t>
            </w:r>
          </w:p>
        </w:tc>
        <w:tc>
          <w:tcPr>
            <w:tcW w:w="8352" w:type="dxa"/>
          </w:tcPr>
          <w:p w14:paraId="2B84ED47" w14:textId="64F1D4FC" w:rsidR="00DE630B" w:rsidRDefault="00DE630B" w:rsidP="00EA4258">
            <w:pPr>
              <w:pStyle w:val="TableTextLeft"/>
            </w:pPr>
            <w:r w:rsidRPr="007C232A">
              <w:rPr>
                <w:szCs w:val="24"/>
              </w:rPr>
              <w:t>Ability to identify a model that shows the movement of matter (</w:t>
            </w:r>
            <w:r w:rsidRPr="007C232A" w:rsidDel="00F23E98">
              <w:rPr>
                <w:szCs w:val="24"/>
              </w:rPr>
              <w:t>e.g</w:t>
            </w:r>
            <w:r w:rsidRPr="007C232A">
              <w:rPr>
                <w:szCs w:val="24"/>
              </w:rPr>
              <w:t>., plant growth, eating, composting) through living things</w:t>
            </w:r>
          </w:p>
        </w:tc>
      </w:tr>
      <w:tr w:rsidR="00DE630B" w14:paraId="1A29EFE3" w14:textId="77777777" w:rsidTr="009403EA">
        <w:tc>
          <w:tcPr>
            <w:tcW w:w="1584" w:type="dxa"/>
          </w:tcPr>
          <w:p w14:paraId="278DEBA1" w14:textId="77777777" w:rsidR="00DE630B" w:rsidRPr="005B0317" w:rsidRDefault="00DE630B" w:rsidP="00EA4258">
            <w:pPr>
              <w:pStyle w:val="TableTextLeft"/>
              <w:rPr>
                <w:b/>
                <w:bCs/>
              </w:rPr>
            </w:pPr>
            <w:r w:rsidRPr="005B0317">
              <w:rPr>
                <w:b/>
                <w:bCs/>
              </w:rPr>
              <w:t>EU</w:t>
            </w:r>
          </w:p>
        </w:tc>
        <w:tc>
          <w:tcPr>
            <w:tcW w:w="8352" w:type="dxa"/>
          </w:tcPr>
          <w:p w14:paraId="0A953BF6" w14:textId="087232A4" w:rsidR="00DE630B" w:rsidRDefault="00BA2B8D" w:rsidP="00EA4258">
            <w:pPr>
              <w:pStyle w:val="TableTextLeft"/>
            </w:pPr>
            <w:r w:rsidRPr="007C232A">
              <w:rPr>
                <w:szCs w:val="24"/>
              </w:rPr>
              <w:t>Identify that an animal needs the plant in a food chain or food web and that the food chain or food web has two main parts: producer and consumer.</w:t>
            </w:r>
          </w:p>
        </w:tc>
      </w:tr>
    </w:tbl>
    <w:p w14:paraId="5636AE33" w14:textId="114A9287" w:rsidR="00970054" w:rsidRDefault="00970054" w:rsidP="0076358A">
      <w:pPr>
        <w:pStyle w:val="Heading3"/>
      </w:pPr>
      <w:bookmarkStart w:id="136" w:name="_Toc213687275"/>
      <w:r>
        <w:t>Physical Sciences</w:t>
      </w:r>
      <w:bookmarkEnd w:id="136"/>
    </w:p>
    <w:p w14:paraId="0AC5C9A6" w14:textId="0A391867" w:rsidR="00970054" w:rsidRDefault="00970054" w:rsidP="00B81F33">
      <w:pPr>
        <w:pStyle w:val="Heading4"/>
      </w:pPr>
      <w:bookmarkStart w:id="137" w:name="_Toc213687276"/>
      <w:r>
        <w:t xml:space="preserve">Grade </w:t>
      </w:r>
      <w:r w:rsidR="002A63AD">
        <w:t>Three</w:t>
      </w:r>
      <w:bookmarkEnd w:id="137"/>
    </w:p>
    <w:p w14:paraId="28A5ECE8" w14:textId="68995F5A" w:rsidR="00A4443B" w:rsidRDefault="00A4443B" w:rsidP="00A4443B">
      <w:pPr>
        <w:pStyle w:val="Heading5"/>
      </w:pPr>
      <w:bookmarkStart w:id="138" w:name="_Toc206146770"/>
      <w:bookmarkStart w:id="139" w:name="_Toc213687348"/>
      <w:r>
        <w:t xml:space="preserve">Table </w:t>
      </w:r>
      <w:fldSimple w:instr=" SEQ Table \* ARABIC ">
        <w:r w:rsidR="00E002F1">
          <w:rPr>
            <w:noProof/>
          </w:rPr>
          <w:t>56</w:t>
        </w:r>
      </w:fldSimple>
      <w:r>
        <w:t xml:space="preserve">. </w:t>
      </w:r>
      <w:r w:rsidRPr="00A4443B">
        <w:t xml:space="preserve"> </w:t>
      </w:r>
      <w:r>
        <w:t>3-PS2-1—Motion and Stability: Forces and Interactions</w:t>
      </w:r>
      <w:bookmarkEnd w:id="138"/>
      <w:bookmarkEnd w:id="139"/>
    </w:p>
    <w:tbl>
      <w:tblPr>
        <w:tblStyle w:val="Connectors"/>
        <w:tblW w:w="9936" w:type="dxa"/>
        <w:tblLook w:val="04A0" w:firstRow="1" w:lastRow="0" w:firstColumn="1" w:lastColumn="0" w:noHBand="0" w:noVBand="1"/>
      </w:tblPr>
      <w:tblGrid>
        <w:gridCol w:w="1584"/>
        <w:gridCol w:w="8352"/>
      </w:tblGrid>
      <w:tr w:rsidR="00970054" w14:paraId="5C7D4E3C"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F7809A0" w14:textId="77777777" w:rsidR="00970054" w:rsidRDefault="00970054" w:rsidP="0068394A">
            <w:pPr>
              <w:pStyle w:val="TableHead"/>
            </w:pPr>
            <w:r>
              <w:rPr>
                <w:b/>
              </w:rPr>
              <w:t>Component</w:t>
            </w:r>
          </w:p>
        </w:tc>
        <w:tc>
          <w:tcPr>
            <w:tcW w:w="8352" w:type="dxa"/>
          </w:tcPr>
          <w:p w14:paraId="3B162B06" w14:textId="77777777" w:rsidR="00970054" w:rsidRDefault="00970054" w:rsidP="0068394A">
            <w:pPr>
              <w:pStyle w:val="TableHead"/>
            </w:pPr>
            <w:r>
              <w:rPr>
                <w:b/>
              </w:rPr>
              <w:t>Content</w:t>
            </w:r>
          </w:p>
        </w:tc>
      </w:tr>
      <w:tr w:rsidR="00F0044E" w:rsidRPr="005B0317" w14:paraId="4134D147" w14:textId="77777777" w:rsidTr="00CE3ACB">
        <w:tc>
          <w:tcPr>
            <w:tcW w:w="1584" w:type="dxa"/>
            <w:shd w:val="clear" w:color="auto" w:fill="DBE5F1" w:themeFill="accent1" w:themeFillTint="33"/>
          </w:tcPr>
          <w:p w14:paraId="4E2F3175" w14:textId="77777777" w:rsidR="00F0044E" w:rsidRPr="005B0317" w:rsidRDefault="00F0044E" w:rsidP="00EA4258">
            <w:pPr>
              <w:pStyle w:val="TableTextLeft"/>
              <w:rPr>
                <w:b/>
                <w:bCs/>
              </w:rPr>
            </w:pPr>
            <w:r w:rsidRPr="005B0317">
              <w:rPr>
                <w:b/>
                <w:bCs/>
              </w:rPr>
              <w:t>PE</w:t>
            </w:r>
          </w:p>
        </w:tc>
        <w:tc>
          <w:tcPr>
            <w:tcW w:w="8352" w:type="dxa"/>
            <w:shd w:val="clear" w:color="auto" w:fill="DBE5F1" w:themeFill="accent1" w:themeFillTint="33"/>
          </w:tcPr>
          <w:p w14:paraId="0389314C" w14:textId="51F7F699" w:rsidR="00F0044E" w:rsidRPr="005B0317" w:rsidRDefault="00F0044E" w:rsidP="00EA4258">
            <w:pPr>
              <w:pStyle w:val="TableTextLeft"/>
              <w:rPr>
                <w:b/>
                <w:bCs/>
              </w:rPr>
            </w:pPr>
            <w:r w:rsidRPr="005B0317">
              <w:rPr>
                <w:b/>
                <w:bCs/>
                <w:szCs w:val="24"/>
              </w:rPr>
              <w:t>3-PS2-1. Plan and conduct an investigation to provide evidence of the effects of balanced and unbalanced forces on the motion of an object.</w:t>
            </w:r>
          </w:p>
        </w:tc>
      </w:tr>
      <w:tr w:rsidR="00F0044E" w14:paraId="38B63D23" w14:textId="77777777" w:rsidTr="009403EA">
        <w:tc>
          <w:tcPr>
            <w:tcW w:w="1584" w:type="dxa"/>
          </w:tcPr>
          <w:p w14:paraId="224D7221" w14:textId="77777777" w:rsidR="00F0044E" w:rsidRPr="005B0317" w:rsidRDefault="00F0044E" w:rsidP="00EA4258">
            <w:pPr>
              <w:pStyle w:val="TableTextLeft"/>
              <w:rPr>
                <w:b/>
                <w:bCs/>
              </w:rPr>
            </w:pPr>
            <w:r w:rsidRPr="005B0317">
              <w:rPr>
                <w:b/>
                <w:bCs/>
              </w:rPr>
              <w:t>Connector</w:t>
            </w:r>
          </w:p>
        </w:tc>
        <w:tc>
          <w:tcPr>
            <w:tcW w:w="8352" w:type="dxa"/>
          </w:tcPr>
          <w:p w14:paraId="10200D98" w14:textId="5C964943" w:rsidR="00F0044E" w:rsidRDefault="00F0044E" w:rsidP="00EA4258">
            <w:pPr>
              <w:pStyle w:val="TableTextLeft"/>
            </w:pPr>
            <w:r w:rsidRPr="00E44CA3">
              <w:rPr>
                <w:szCs w:val="24"/>
              </w:rPr>
              <w:t>Identify through observation and demonstration ways to change the motion of an object (</w:t>
            </w:r>
            <w:r w:rsidRPr="00E44CA3" w:rsidDel="00F23E98">
              <w:rPr>
                <w:szCs w:val="24"/>
              </w:rPr>
              <w:t>e.g</w:t>
            </w:r>
            <w:r w:rsidRPr="00E44CA3">
              <w:rPr>
                <w:szCs w:val="24"/>
              </w:rPr>
              <w:t>., size or mass of the object, direction of forces).</w:t>
            </w:r>
          </w:p>
        </w:tc>
      </w:tr>
      <w:tr w:rsidR="00F0044E" w14:paraId="5D64C7A0" w14:textId="77777777" w:rsidTr="009403EA">
        <w:tc>
          <w:tcPr>
            <w:tcW w:w="1584" w:type="dxa"/>
          </w:tcPr>
          <w:p w14:paraId="4254350B" w14:textId="77777777" w:rsidR="00F0044E" w:rsidRPr="005B0317" w:rsidRDefault="00F0044E" w:rsidP="00EA4258">
            <w:pPr>
              <w:pStyle w:val="TableTextLeft"/>
              <w:rPr>
                <w:b/>
                <w:bCs/>
              </w:rPr>
            </w:pPr>
            <w:r w:rsidRPr="005B0317">
              <w:rPr>
                <w:b/>
                <w:bCs/>
              </w:rPr>
              <w:t>FKSA 1</w:t>
            </w:r>
          </w:p>
        </w:tc>
        <w:tc>
          <w:tcPr>
            <w:tcW w:w="8352" w:type="dxa"/>
          </w:tcPr>
          <w:p w14:paraId="3383ABDB" w14:textId="2C84BCBC" w:rsidR="00F0044E" w:rsidRDefault="00F0044E" w:rsidP="00EA4258">
            <w:pPr>
              <w:pStyle w:val="TableTextLeft"/>
            </w:pPr>
            <w:r w:rsidRPr="00E44CA3">
              <w:rPr>
                <w:szCs w:val="24"/>
              </w:rPr>
              <w:t>Ability to identify ways to change the motion of an object</w:t>
            </w:r>
          </w:p>
        </w:tc>
      </w:tr>
      <w:tr w:rsidR="00F0044E" w14:paraId="541BE67E" w14:textId="77777777" w:rsidTr="009403EA">
        <w:tc>
          <w:tcPr>
            <w:tcW w:w="1584" w:type="dxa"/>
          </w:tcPr>
          <w:p w14:paraId="078D7552" w14:textId="77777777" w:rsidR="00F0044E" w:rsidRPr="005B0317" w:rsidRDefault="00F0044E" w:rsidP="00EA4258">
            <w:pPr>
              <w:pStyle w:val="TableTextLeft"/>
              <w:rPr>
                <w:b/>
                <w:bCs/>
              </w:rPr>
            </w:pPr>
            <w:r w:rsidRPr="005B0317">
              <w:rPr>
                <w:b/>
                <w:bCs/>
              </w:rPr>
              <w:t>EU</w:t>
            </w:r>
          </w:p>
        </w:tc>
        <w:tc>
          <w:tcPr>
            <w:tcW w:w="8352" w:type="dxa"/>
          </w:tcPr>
          <w:p w14:paraId="58DA91E5" w14:textId="0B7CC063" w:rsidR="00F0044E" w:rsidRDefault="00F0044E" w:rsidP="00EA4258">
            <w:pPr>
              <w:pStyle w:val="TableTextLeft"/>
            </w:pPr>
            <w:r w:rsidRPr="00E44CA3">
              <w:rPr>
                <w:szCs w:val="24"/>
              </w:rPr>
              <w:t>Identify a push or a pull as a way to change the motion of an object.</w:t>
            </w:r>
          </w:p>
        </w:tc>
      </w:tr>
    </w:tbl>
    <w:p w14:paraId="4567A83D" w14:textId="20965A02" w:rsidR="00A4443B" w:rsidRDefault="00A4443B" w:rsidP="00A4443B">
      <w:pPr>
        <w:pStyle w:val="Heading5"/>
      </w:pPr>
      <w:bookmarkStart w:id="140" w:name="_Toc206146771"/>
      <w:bookmarkStart w:id="141" w:name="_Toc213687349"/>
      <w:r>
        <w:lastRenderedPageBreak/>
        <w:t xml:space="preserve">Table </w:t>
      </w:r>
      <w:fldSimple w:instr=" SEQ Table \* ARABIC ">
        <w:r w:rsidR="00E002F1">
          <w:rPr>
            <w:noProof/>
          </w:rPr>
          <w:t>57</w:t>
        </w:r>
      </w:fldSimple>
      <w:r>
        <w:t>.  3-PS2-2—Motion and Stability: Forces and Interactions</w:t>
      </w:r>
      <w:bookmarkEnd w:id="140"/>
      <w:bookmarkEnd w:id="141"/>
    </w:p>
    <w:tbl>
      <w:tblPr>
        <w:tblStyle w:val="Connectors"/>
        <w:tblW w:w="9936" w:type="dxa"/>
        <w:tblLook w:val="04A0" w:firstRow="1" w:lastRow="0" w:firstColumn="1" w:lastColumn="0" w:noHBand="0" w:noVBand="1"/>
      </w:tblPr>
      <w:tblGrid>
        <w:gridCol w:w="1584"/>
        <w:gridCol w:w="8352"/>
      </w:tblGrid>
      <w:tr w:rsidR="00F0044E" w14:paraId="5AB3396D" w14:textId="77777777" w:rsidTr="325AE1D5">
        <w:trPr>
          <w:cnfStyle w:val="100000000000" w:firstRow="1" w:lastRow="0" w:firstColumn="0" w:lastColumn="0" w:oddVBand="0" w:evenVBand="0" w:oddHBand="0" w:evenHBand="0" w:firstRowFirstColumn="0" w:firstRowLastColumn="0" w:lastRowFirstColumn="0" w:lastRowLastColumn="0"/>
          <w:tblHeader/>
        </w:trPr>
        <w:tc>
          <w:tcPr>
            <w:tcW w:w="1584" w:type="dxa"/>
          </w:tcPr>
          <w:p w14:paraId="5EA1E25C" w14:textId="24230424" w:rsidR="00F0044E" w:rsidRDefault="00F0044E" w:rsidP="00A4443B">
            <w:pPr>
              <w:pStyle w:val="TableHead"/>
              <w:rPr>
                <w:b/>
              </w:rPr>
            </w:pPr>
            <w:r>
              <w:rPr>
                <w:b/>
              </w:rPr>
              <w:t>Component</w:t>
            </w:r>
          </w:p>
        </w:tc>
        <w:tc>
          <w:tcPr>
            <w:tcW w:w="8352" w:type="dxa"/>
          </w:tcPr>
          <w:p w14:paraId="0375D684" w14:textId="6E62952B" w:rsidR="00F0044E" w:rsidRPr="00E44CA3" w:rsidRDefault="00F0044E" w:rsidP="00A4443B">
            <w:pPr>
              <w:pStyle w:val="TableHead"/>
              <w:rPr>
                <w:szCs w:val="24"/>
              </w:rPr>
            </w:pPr>
            <w:r>
              <w:rPr>
                <w:b/>
              </w:rPr>
              <w:t>Content</w:t>
            </w:r>
          </w:p>
        </w:tc>
      </w:tr>
      <w:tr w:rsidR="00156A7C" w:rsidRPr="005B0317" w14:paraId="269F2AE4" w14:textId="77777777" w:rsidTr="325AE1D5">
        <w:tc>
          <w:tcPr>
            <w:tcW w:w="1584" w:type="dxa"/>
            <w:shd w:val="clear" w:color="auto" w:fill="DBE5F1" w:themeFill="accent1" w:themeFillTint="33"/>
          </w:tcPr>
          <w:p w14:paraId="4D66439E" w14:textId="77777777" w:rsidR="00156A7C" w:rsidRPr="005B0317" w:rsidRDefault="00156A7C" w:rsidP="00A4443B">
            <w:pPr>
              <w:pStyle w:val="TableTextLeft"/>
              <w:keepNext/>
              <w:rPr>
                <w:b/>
                <w:bCs/>
              </w:rPr>
            </w:pPr>
            <w:r w:rsidRPr="005B0317">
              <w:rPr>
                <w:b/>
                <w:bCs/>
              </w:rPr>
              <w:t>PE</w:t>
            </w:r>
          </w:p>
        </w:tc>
        <w:tc>
          <w:tcPr>
            <w:tcW w:w="8352" w:type="dxa"/>
            <w:shd w:val="clear" w:color="auto" w:fill="DBE5F1" w:themeFill="accent1" w:themeFillTint="33"/>
          </w:tcPr>
          <w:p w14:paraId="673CE80D" w14:textId="7A69AFBF" w:rsidR="00156A7C" w:rsidRPr="005B0317" w:rsidRDefault="37F82F7B" w:rsidP="00A4443B">
            <w:pPr>
              <w:pStyle w:val="TableTextLeft"/>
              <w:keepNext/>
              <w:rPr>
                <w:b/>
                <w:bCs/>
              </w:rPr>
            </w:pPr>
            <w:r w:rsidRPr="325AE1D5">
              <w:rPr>
                <w:b/>
                <w:bCs/>
              </w:rPr>
              <w:t>3-PS2-2. Make observations and</w:t>
            </w:r>
            <w:r w:rsidR="00156A7C" w:rsidRPr="325AE1D5" w:rsidDel="37F82F7B">
              <w:rPr>
                <w:b/>
                <w:bCs/>
              </w:rPr>
              <w:t>/or</w:t>
            </w:r>
            <w:r w:rsidRPr="325AE1D5">
              <w:rPr>
                <w:b/>
                <w:bCs/>
              </w:rPr>
              <w:t xml:space="preserve"> measurements of an object</w:t>
            </w:r>
            <w:r w:rsidR="5F4F3B81" w:rsidRPr="325AE1D5">
              <w:rPr>
                <w:b/>
                <w:bCs/>
              </w:rPr>
              <w:t>’</w:t>
            </w:r>
            <w:r w:rsidRPr="325AE1D5">
              <w:rPr>
                <w:b/>
                <w:bCs/>
              </w:rPr>
              <w:t>s motion to provide evidence that a pattern can be used to predict future motion.</w:t>
            </w:r>
          </w:p>
        </w:tc>
      </w:tr>
      <w:tr w:rsidR="00156A7C" w14:paraId="68DE7ED6" w14:textId="77777777" w:rsidTr="325AE1D5">
        <w:tc>
          <w:tcPr>
            <w:tcW w:w="1584" w:type="dxa"/>
          </w:tcPr>
          <w:p w14:paraId="433D4372" w14:textId="77777777" w:rsidR="00156A7C" w:rsidRPr="005B0317" w:rsidRDefault="00156A7C" w:rsidP="00A4443B">
            <w:pPr>
              <w:pStyle w:val="TableTextLeft"/>
              <w:keepNext/>
              <w:rPr>
                <w:b/>
                <w:bCs/>
              </w:rPr>
            </w:pPr>
            <w:r w:rsidRPr="005B0317">
              <w:rPr>
                <w:b/>
                <w:bCs/>
              </w:rPr>
              <w:t>Connector</w:t>
            </w:r>
          </w:p>
        </w:tc>
        <w:tc>
          <w:tcPr>
            <w:tcW w:w="8352" w:type="dxa"/>
          </w:tcPr>
          <w:p w14:paraId="2051455B" w14:textId="3923C1C8" w:rsidR="00156A7C" w:rsidRDefault="00156A7C" w:rsidP="00A4443B">
            <w:pPr>
              <w:pStyle w:val="TableTextLeft"/>
              <w:keepNext/>
            </w:pPr>
            <w:r w:rsidRPr="00E44CA3">
              <w:rPr>
                <w:szCs w:val="24"/>
              </w:rPr>
              <w:t>Through observation and demonstration, predict future motion of an object given its pattern of motion.</w:t>
            </w:r>
          </w:p>
        </w:tc>
      </w:tr>
      <w:tr w:rsidR="00156A7C" w14:paraId="6708B856" w14:textId="77777777" w:rsidTr="325AE1D5">
        <w:tc>
          <w:tcPr>
            <w:tcW w:w="1584" w:type="dxa"/>
          </w:tcPr>
          <w:p w14:paraId="3AB4BC39" w14:textId="77777777" w:rsidR="00156A7C" w:rsidRPr="005B0317" w:rsidRDefault="00156A7C" w:rsidP="00A4443B">
            <w:pPr>
              <w:pStyle w:val="TableTextLeft"/>
              <w:keepNext/>
              <w:rPr>
                <w:b/>
                <w:bCs/>
              </w:rPr>
            </w:pPr>
            <w:r w:rsidRPr="005B0317">
              <w:rPr>
                <w:b/>
                <w:bCs/>
              </w:rPr>
              <w:t>FKSA 1</w:t>
            </w:r>
          </w:p>
        </w:tc>
        <w:tc>
          <w:tcPr>
            <w:tcW w:w="8352" w:type="dxa"/>
          </w:tcPr>
          <w:p w14:paraId="42A5A070" w14:textId="7B49556E" w:rsidR="00156A7C" w:rsidRDefault="00156A7C" w:rsidP="00A4443B">
            <w:pPr>
              <w:pStyle w:val="TableTextLeft"/>
              <w:keepNext/>
            </w:pPr>
            <w:r w:rsidRPr="00E44CA3">
              <w:rPr>
                <w:szCs w:val="24"/>
              </w:rPr>
              <w:t>Ability to predict future motion of an object given its pattern of motion</w:t>
            </w:r>
          </w:p>
        </w:tc>
      </w:tr>
      <w:tr w:rsidR="00156A7C" w14:paraId="1A0CE4AA" w14:textId="77777777" w:rsidTr="325AE1D5">
        <w:tc>
          <w:tcPr>
            <w:tcW w:w="1584" w:type="dxa"/>
          </w:tcPr>
          <w:p w14:paraId="5494984D" w14:textId="375AABFD" w:rsidR="00156A7C" w:rsidRPr="005B0317" w:rsidRDefault="00156A7C" w:rsidP="00EA4258">
            <w:pPr>
              <w:pStyle w:val="TableTextLeft"/>
              <w:rPr>
                <w:b/>
                <w:bCs/>
              </w:rPr>
            </w:pPr>
            <w:r w:rsidRPr="005B0317">
              <w:rPr>
                <w:b/>
                <w:bCs/>
              </w:rPr>
              <w:t>EU</w:t>
            </w:r>
          </w:p>
        </w:tc>
        <w:tc>
          <w:tcPr>
            <w:tcW w:w="8352" w:type="dxa"/>
          </w:tcPr>
          <w:p w14:paraId="63A3B2BD" w14:textId="1A46DC33" w:rsidR="00156A7C" w:rsidRDefault="00156A7C" w:rsidP="00EA4258">
            <w:pPr>
              <w:pStyle w:val="TableTextLeft"/>
            </w:pPr>
            <w:r w:rsidRPr="00E44CA3">
              <w:rPr>
                <w:szCs w:val="24"/>
              </w:rPr>
              <w:t>Identify an initial position and a final position of an object.</w:t>
            </w:r>
          </w:p>
        </w:tc>
      </w:tr>
    </w:tbl>
    <w:p w14:paraId="68E08A4C" w14:textId="219C50F6" w:rsidR="007870E7" w:rsidRDefault="007870E7" w:rsidP="007870E7">
      <w:pPr>
        <w:pStyle w:val="Heading5"/>
      </w:pPr>
      <w:bookmarkStart w:id="142" w:name="_Toc206146772"/>
      <w:bookmarkStart w:id="143" w:name="_Toc213687350"/>
      <w:r>
        <w:t xml:space="preserve">Table </w:t>
      </w:r>
      <w:fldSimple w:instr=" SEQ Table \* ARABIC ">
        <w:r w:rsidR="00E002F1">
          <w:rPr>
            <w:noProof/>
          </w:rPr>
          <w:t>58</w:t>
        </w:r>
      </w:fldSimple>
      <w:r>
        <w:t>.  3-PS2-3—Motion and Stability: Forces and Interactions</w:t>
      </w:r>
      <w:bookmarkEnd w:id="142"/>
      <w:bookmarkEnd w:id="143"/>
    </w:p>
    <w:tbl>
      <w:tblPr>
        <w:tblStyle w:val="Connectors"/>
        <w:tblW w:w="9936" w:type="dxa"/>
        <w:tblLook w:val="04A0" w:firstRow="1" w:lastRow="0" w:firstColumn="1" w:lastColumn="0" w:noHBand="0" w:noVBand="1"/>
      </w:tblPr>
      <w:tblGrid>
        <w:gridCol w:w="1584"/>
        <w:gridCol w:w="8352"/>
      </w:tblGrid>
      <w:tr w:rsidR="00970054" w14:paraId="2B039F1D"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3D0C29B" w14:textId="77777777" w:rsidR="00970054" w:rsidRDefault="00970054" w:rsidP="0068394A">
            <w:pPr>
              <w:pStyle w:val="TableHead"/>
            </w:pPr>
            <w:r>
              <w:rPr>
                <w:b/>
              </w:rPr>
              <w:t>Component</w:t>
            </w:r>
          </w:p>
        </w:tc>
        <w:tc>
          <w:tcPr>
            <w:tcW w:w="8352" w:type="dxa"/>
          </w:tcPr>
          <w:p w14:paraId="7AC67857" w14:textId="77777777" w:rsidR="00970054" w:rsidRDefault="00970054" w:rsidP="0068394A">
            <w:pPr>
              <w:pStyle w:val="TableHead"/>
            </w:pPr>
            <w:r>
              <w:rPr>
                <w:b/>
              </w:rPr>
              <w:t>Content</w:t>
            </w:r>
          </w:p>
        </w:tc>
      </w:tr>
      <w:tr w:rsidR="005536A6" w:rsidRPr="005B0317" w14:paraId="0CD13F3D" w14:textId="77777777" w:rsidTr="00CE3ACB">
        <w:tc>
          <w:tcPr>
            <w:tcW w:w="1584" w:type="dxa"/>
            <w:shd w:val="clear" w:color="auto" w:fill="DBE5F1" w:themeFill="accent1" w:themeFillTint="33"/>
          </w:tcPr>
          <w:p w14:paraId="44FBD89A" w14:textId="77777777" w:rsidR="005536A6" w:rsidRPr="005B0317" w:rsidRDefault="005536A6" w:rsidP="008D71A8">
            <w:pPr>
              <w:pStyle w:val="TableTextLeft"/>
              <w:rPr>
                <w:b/>
                <w:bCs/>
              </w:rPr>
            </w:pPr>
            <w:r w:rsidRPr="005B0317">
              <w:rPr>
                <w:b/>
                <w:bCs/>
              </w:rPr>
              <w:t>PE</w:t>
            </w:r>
          </w:p>
        </w:tc>
        <w:tc>
          <w:tcPr>
            <w:tcW w:w="8352" w:type="dxa"/>
            <w:shd w:val="clear" w:color="auto" w:fill="DBE5F1" w:themeFill="accent1" w:themeFillTint="33"/>
          </w:tcPr>
          <w:p w14:paraId="0CB16736" w14:textId="46B44E65" w:rsidR="005536A6" w:rsidRPr="005B0317" w:rsidRDefault="005536A6" w:rsidP="008D71A8">
            <w:pPr>
              <w:pStyle w:val="TableTextLeft"/>
              <w:rPr>
                <w:b/>
                <w:bCs/>
              </w:rPr>
            </w:pPr>
            <w:r w:rsidRPr="005B0317">
              <w:rPr>
                <w:b/>
                <w:bCs/>
                <w:szCs w:val="24"/>
              </w:rPr>
              <w:t>3-PS2-3. Ask questions to determine cause and effect relationships of electric or magnetic interactions between two objects not in contact with each other.</w:t>
            </w:r>
          </w:p>
        </w:tc>
      </w:tr>
      <w:tr w:rsidR="005536A6" w14:paraId="50AC42CE" w14:textId="77777777" w:rsidTr="009403EA">
        <w:tc>
          <w:tcPr>
            <w:tcW w:w="1584" w:type="dxa"/>
          </w:tcPr>
          <w:p w14:paraId="5273B89D" w14:textId="77777777" w:rsidR="005536A6" w:rsidRPr="005B0317" w:rsidRDefault="005536A6" w:rsidP="008D71A8">
            <w:pPr>
              <w:pStyle w:val="TableTextLeft"/>
              <w:rPr>
                <w:b/>
                <w:bCs/>
              </w:rPr>
            </w:pPr>
            <w:r w:rsidRPr="005B0317">
              <w:rPr>
                <w:b/>
                <w:bCs/>
              </w:rPr>
              <w:t>Connector</w:t>
            </w:r>
          </w:p>
        </w:tc>
        <w:tc>
          <w:tcPr>
            <w:tcW w:w="8352" w:type="dxa"/>
          </w:tcPr>
          <w:p w14:paraId="3C7E3461" w14:textId="2F4114B2" w:rsidR="005536A6" w:rsidRDefault="005536A6" w:rsidP="008D71A8">
            <w:pPr>
              <w:pStyle w:val="TableTextLeft"/>
            </w:pPr>
            <w:r w:rsidRPr="00E44CA3">
              <w:rPr>
                <w:szCs w:val="24"/>
              </w:rPr>
              <w:t>Recognize cause</w:t>
            </w:r>
            <w:r w:rsidR="00F75B5E">
              <w:rPr>
                <w:szCs w:val="24"/>
              </w:rPr>
              <w:t>-</w:t>
            </w:r>
            <w:r w:rsidRPr="00E44CA3">
              <w:rPr>
                <w:szCs w:val="24"/>
              </w:rPr>
              <w:t>and</w:t>
            </w:r>
            <w:r w:rsidR="00F75B5E">
              <w:rPr>
                <w:szCs w:val="24"/>
              </w:rPr>
              <w:t>-</w:t>
            </w:r>
            <w:r w:rsidRPr="00E44CA3">
              <w:rPr>
                <w:szCs w:val="24"/>
              </w:rPr>
              <w:t>effect relationships of electric or magnetic interactions between two objects (</w:t>
            </w:r>
            <w:r w:rsidRPr="00E44CA3" w:rsidDel="00F23E98">
              <w:rPr>
                <w:szCs w:val="24"/>
              </w:rPr>
              <w:t>e.g</w:t>
            </w:r>
            <w:r w:rsidRPr="00E44CA3">
              <w:rPr>
                <w:szCs w:val="24"/>
              </w:rPr>
              <w:t>., how the distance between objects affects the strength of the force, how the orientation of magnets affects the direction of the magnetic force).</w:t>
            </w:r>
          </w:p>
        </w:tc>
      </w:tr>
      <w:tr w:rsidR="005536A6" w14:paraId="4A90636F" w14:textId="77777777" w:rsidTr="009403EA">
        <w:tc>
          <w:tcPr>
            <w:tcW w:w="1584" w:type="dxa"/>
          </w:tcPr>
          <w:p w14:paraId="7B8BC34E" w14:textId="77777777" w:rsidR="005536A6" w:rsidRPr="005B0317" w:rsidRDefault="005536A6" w:rsidP="008D71A8">
            <w:pPr>
              <w:pStyle w:val="TableTextLeft"/>
              <w:rPr>
                <w:b/>
                <w:bCs/>
              </w:rPr>
            </w:pPr>
            <w:r w:rsidRPr="005B0317">
              <w:rPr>
                <w:b/>
                <w:bCs/>
              </w:rPr>
              <w:t>FKSA 1</w:t>
            </w:r>
          </w:p>
        </w:tc>
        <w:tc>
          <w:tcPr>
            <w:tcW w:w="8352" w:type="dxa"/>
          </w:tcPr>
          <w:p w14:paraId="3BD08BCF" w14:textId="0784D3C6" w:rsidR="005536A6" w:rsidRDefault="005536A6" w:rsidP="008D71A8">
            <w:pPr>
              <w:pStyle w:val="TableTextLeft"/>
            </w:pPr>
            <w:r w:rsidRPr="00E44CA3">
              <w:rPr>
                <w:szCs w:val="24"/>
              </w:rPr>
              <w:t>Ability to recognize a cause</w:t>
            </w:r>
            <w:r w:rsidR="00F75B5E">
              <w:rPr>
                <w:szCs w:val="24"/>
              </w:rPr>
              <w:t>-</w:t>
            </w:r>
            <w:r w:rsidRPr="00E44CA3">
              <w:rPr>
                <w:szCs w:val="24"/>
              </w:rPr>
              <w:t>and</w:t>
            </w:r>
            <w:r w:rsidR="00F75B5E">
              <w:rPr>
                <w:szCs w:val="24"/>
              </w:rPr>
              <w:t>-</w:t>
            </w:r>
            <w:r w:rsidRPr="00E44CA3">
              <w:rPr>
                <w:szCs w:val="24"/>
              </w:rPr>
              <w:t>effect relationship of electric interactions between two objects</w:t>
            </w:r>
          </w:p>
        </w:tc>
      </w:tr>
      <w:tr w:rsidR="005536A6" w14:paraId="7C2B7064" w14:textId="77777777" w:rsidTr="009403EA">
        <w:tc>
          <w:tcPr>
            <w:tcW w:w="1584" w:type="dxa"/>
          </w:tcPr>
          <w:p w14:paraId="20436DFF" w14:textId="77777777" w:rsidR="005536A6" w:rsidRPr="005B0317" w:rsidRDefault="005536A6" w:rsidP="008D71A8">
            <w:pPr>
              <w:pStyle w:val="TableTextLeft"/>
              <w:rPr>
                <w:b/>
                <w:bCs/>
              </w:rPr>
            </w:pPr>
            <w:r w:rsidRPr="005B0317">
              <w:rPr>
                <w:b/>
                <w:bCs/>
              </w:rPr>
              <w:t>FKSA 2</w:t>
            </w:r>
          </w:p>
        </w:tc>
        <w:tc>
          <w:tcPr>
            <w:tcW w:w="8352" w:type="dxa"/>
          </w:tcPr>
          <w:p w14:paraId="55DF8CDA" w14:textId="490D440D" w:rsidR="005536A6" w:rsidRDefault="005536A6" w:rsidP="008D71A8">
            <w:pPr>
              <w:pStyle w:val="TableTextLeft"/>
            </w:pPr>
            <w:r w:rsidRPr="00E44CA3">
              <w:rPr>
                <w:szCs w:val="24"/>
              </w:rPr>
              <w:t>Ability to recognize a cause</w:t>
            </w:r>
            <w:r w:rsidR="00F75B5E">
              <w:rPr>
                <w:szCs w:val="24"/>
              </w:rPr>
              <w:t>-</w:t>
            </w:r>
            <w:r w:rsidRPr="00E44CA3">
              <w:rPr>
                <w:szCs w:val="24"/>
              </w:rPr>
              <w:t>and</w:t>
            </w:r>
            <w:r w:rsidR="00F75B5E">
              <w:rPr>
                <w:szCs w:val="24"/>
              </w:rPr>
              <w:t>-</w:t>
            </w:r>
            <w:r w:rsidRPr="00E44CA3">
              <w:rPr>
                <w:szCs w:val="24"/>
              </w:rPr>
              <w:t>effect relationship of magnetic interactions between two objects</w:t>
            </w:r>
          </w:p>
        </w:tc>
      </w:tr>
      <w:tr w:rsidR="005536A6" w14:paraId="315F4237" w14:textId="77777777" w:rsidTr="009403EA">
        <w:tc>
          <w:tcPr>
            <w:tcW w:w="1584" w:type="dxa"/>
          </w:tcPr>
          <w:p w14:paraId="2983AD6E" w14:textId="77777777" w:rsidR="005536A6" w:rsidRPr="005B0317" w:rsidRDefault="005536A6" w:rsidP="008D71A8">
            <w:pPr>
              <w:pStyle w:val="TableTextLeft"/>
              <w:rPr>
                <w:b/>
                <w:bCs/>
              </w:rPr>
            </w:pPr>
            <w:r w:rsidRPr="005B0317">
              <w:rPr>
                <w:b/>
                <w:bCs/>
              </w:rPr>
              <w:t>EU</w:t>
            </w:r>
          </w:p>
        </w:tc>
        <w:tc>
          <w:tcPr>
            <w:tcW w:w="8352" w:type="dxa"/>
          </w:tcPr>
          <w:p w14:paraId="3BA12D9A" w14:textId="6DFB4E8D" w:rsidR="005536A6" w:rsidRDefault="005536A6" w:rsidP="008D71A8">
            <w:pPr>
              <w:pStyle w:val="TableTextLeft"/>
            </w:pPr>
            <w:r w:rsidRPr="00E44CA3">
              <w:rPr>
                <w:szCs w:val="24"/>
              </w:rPr>
              <w:t>Match materials with similar physical properties (</w:t>
            </w:r>
            <w:r w:rsidRPr="00E44CA3" w:rsidDel="00F23E98">
              <w:rPr>
                <w:szCs w:val="24"/>
              </w:rPr>
              <w:t>e.g</w:t>
            </w:r>
            <w:r w:rsidRPr="00E44CA3">
              <w:rPr>
                <w:szCs w:val="24"/>
              </w:rPr>
              <w:t>., attracted to magnets, conduct electricity).</w:t>
            </w:r>
          </w:p>
        </w:tc>
      </w:tr>
    </w:tbl>
    <w:p w14:paraId="438EA803" w14:textId="1BAF4AC1" w:rsidR="007870E7" w:rsidRDefault="007870E7" w:rsidP="007870E7">
      <w:pPr>
        <w:pStyle w:val="Heading5"/>
      </w:pPr>
      <w:bookmarkStart w:id="144" w:name="_Toc206146773"/>
      <w:bookmarkStart w:id="145" w:name="_Toc213687351"/>
      <w:r>
        <w:t xml:space="preserve">Table </w:t>
      </w:r>
      <w:fldSimple w:instr=" SEQ Table \* ARABIC ">
        <w:r w:rsidR="00E002F1">
          <w:rPr>
            <w:noProof/>
          </w:rPr>
          <w:t>59</w:t>
        </w:r>
      </w:fldSimple>
      <w:r>
        <w:t>.  3-PS2-4—Motion and Stability: Forces and Interactions</w:t>
      </w:r>
      <w:bookmarkEnd w:id="144"/>
      <w:bookmarkEnd w:id="145"/>
    </w:p>
    <w:tbl>
      <w:tblPr>
        <w:tblStyle w:val="Connectors"/>
        <w:tblW w:w="9936" w:type="dxa"/>
        <w:tblLook w:val="04A0" w:firstRow="1" w:lastRow="0" w:firstColumn="1" w:lastColumn="0" w:noHBand="0" w:noVBand="1"/>
      </w:tblPr>
      <w:tblGrid>
        <w:gridCol w:w="1584"/>
        <w:gridCol w:w="8352"/>
      </w:tblGrid>
      <w:tr w:rsidR="00F0044E" w14:paraId="5F61E013"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E10EA17" w14:textId="3101D9D1" w:rsidR="00F0044E" w:rsidRDefault="00F0044E" w:rsidP="0068394A">
            <w:pPr>
              <w:pStyle w:val="TableHead"/>
              <w:rPr>
                <w:b/>
              </w:rPr>
            </w:pPr>
            <w:r>
              <w:rPr>
                <w:b/>
              </w:rPr>
              <w:t>Component</w:t>
            </w:r>
          </w:p>
        </w:tc>
        <w:tc>
          <w:tcPr>
            <w:tcW w:w="8352" w:type="dxa"/>
          </w:tcPr>
          <w:p w14:paraId="19F176A9" w14:textId="2F0E076F" w:rsidR="00F0044E" w:rsidRDefault="00F0044E" w:rsidP="0068394A">
            <w:pPr>
              <w:pStyle w:val="TableHead"/>
            </w:pPr>
            <w:r>
              <w:rPr>
                <w:b/>
              </w:rPr>
              <w:t>Content</w:t>
            </w:r>
          </w:p>
        </w:tc>
      </w:tr>
      <w:tr w:rsidR="00F016E8" w:rsidRPr="005B0317" w14:paraId="36D28928" w14:textId="77777777" w:rsidTr="00CE3ACB">
        <w:tc>
          <w:tcPr>
            <w:tcW w:w="1584" w:type="dxa"/>
            <w:shd w:val="clear" w:color="auto" w:fill="DBE5F1" w:themeFill="accent1" w:themeFillTint="33"/>
          </w:tcPr>
          <w:p w14:paraId="2E7C0695" w14:textId="77777777" w:rsidR="00F016E8" w:rsidRPr="005B0317" w:rsidRDefault="00F016E8" w:rsidP="008D71A8">
            <w:pPr>
              <w:pStyle w:val="TableTextLeft"/>
              <w:rPr>
                <w:b/>
                <w:bCs/>
              </w:rPr>
            </w:pPr>
            <w:r w:rsidRPr="005B0317">
              <w:rPr>
                <w:b/>
                <w:bCs/>
              </w:rPr>
              <w:t>PE</w:t>
            </w:r>
          </w:p>
        </w:tc>
        <w:tc>
          <w:tcPr>
            <w:tcW w:w="8352" w:type="dxa"/>
            <w:shd w:val="clear" w:color="auto" w:fill="DBE5F1" w:themeFill="accent1" w:themeFillTint="33"/>
          </w:tcPr>
          <w:p w14:paraId="67154A5C" w14:textId="5985C91D" w:rsidR="00F016E8" w:rsidRPr="005B0317" w:rsidRDefault="00F016E8" w:rsidP="008D71A8">
            <w:pPr>
              <w:pStyle w:val="TableTextLeft"/>
              <w:rPr>
                <w:b/>
                <w:bCs/>
              </w:rPr>
            </w:pPr>
            <w:r w:rsidRPr="005B0317">
              <w:rPr>
                <w:b/>
                <w:bCs/>
                <w:szCs w:val="24"/>
              </w:rPr>
              <w:t>3-PS2-4. Define a simple design problem that can be solved by applying scientific ideas about magnets.</w:t>
            </w:r>
          </w:p>
        </w:tc>
      </w:tr>
      <w:tr w:rsidR="00F016E8" w14:paraId="061F7875" w14:textId="77777777" w:rsidTr="009403EA">
        <w:tc>
          <w:tcPr>
            <w:tcW w:w="1584" w:type="dxa"/>
          </w:tcPr>
          <w:p w14:paraId="45E4A649" w14:textId="77777777" w:rsidR="00F016E8" w:rsidRPr="005B0317" w:rsidRDefault="00F016E8" w:rsidP="008D71A8">
            <w:pPr>
              <w:pStyle w:val="TableTextLeft"/>
              <w:rPr>
                <w:b/>
                <w:bCs/>
              </w:rPr>
            </w:pPr>
            <w:r w:rsidRPr="005B0317">
              <w:rPr>
                <w:b/>
                <w:bCs/>
              </w:rPr>
              <w:t>Connector</w:t>
            </w:r>
          </w:p>
        </w:tc>
        <w:tc>
          <w:tcPr>
            <w:tcW w:w="8352" w:type="dxa"/>
          </w:tcPr>
          <w:p w14:paraId="6FCC27CB" w14:textId="04CBA8D3" w:rsidR="00F016E8" w:rsidRDefault="00F016E8" w:rsidP="008D71A8">
            <w:pPr>
              <w:pStyle w:val="TableTextLeft"/>
            </w:pPr>
            <w:r w:rsidRPr="00E44CA3">
              <w:rPr>
                <w:szCs w:val="24"/>
              </w:rPr>
              <w:t>Identify examples of forces between objects that do not require that those objects be in contact with each other and forces that act through contact.</w:t>
            </w:r>
          </w:p>
        </w:tc>
      </w:tr>
      <w:tr w:rsidR="00F016E8" w14:paraId="32AE83D3" w14:textId="77777777" w:rsidTr="009403EA">
        <w:tc>
          <w:tcPr>
            <w:tcW w:w="1584" w:type="dxa"/>
          </w:tcPr>
          <w:p w14:paraId="005CCE97" w14:textId="77777777" w:rsidR="00F016E8" w:rsidRPr="005B0317" w:rsidRDefault="00F016E8" w:rsidP="008D71A8">
            <w:pPr>
              <w:pStyle w:val="TableTextLeft"/>
              <w:rPr>
                <w:b/>
                <w:bCs/>
              </w:rPr>
            </w:pPr>
            <w:r w:rsidRPr="005B0317">
              <w:rPr>
                <w:b/>
                <w:bCs/>
              </w:rPr>
              <w:t>FKSA 1</w:t>
            </w:r>
          </w:p>
        </w:tc>
        <w:tc>
          <w:tcPr>
            <w:tcW w:w="8352" w:type="dxa"/>
          </w:tcPr>
          <w:p w14:paraId="036E1F2C" w14:textId="1CF88DE7" w:rsidR="00F016E8" w:rsidRDefault="00F016E8" w:rsidP="008D71A8">
            <w:pPr>
              <w:pStyle w:val="TableTextLeft"/>
            </w:pPr>
            <w:r w:rsidRPr="00E44CA3">
              <w:rPr>
                <w:szCs w:val="24"/>
              </w:rPr>
              <w:t>Ability to identify examples of forces between objects that do not require that those objects be in contact with each other</w:t>
            </w:r>
          </w:p>
        </w:tc>
      </w:tr>
      <w:tr w:rsidR="00F016E8" w14:paraId="7FDD5B1A" w14:textId="77777777" w:rsidTr="009403EA">
        <w:tc>
          <w:tcPr>
            <w:tcW w:w="1584" w:type="dxa"/>
          </w:tcPr>
          <w:p w14:paraId="402904B3" w14:textId="6D2F3A39" w:rsidR="00F016E8" w:rsidRPr="005B0317" w:rsidRDefault="00F016E8" w:rsidP="008D71A8">
            <w:pPr>
              <w:pStyle w:val="TableTextLeft"/>
              <w:rPr>
                <w:b/>
                <w:bCs/>
              </w:rPr>
            </w:pPr>
            <w:r w:rsidRPr="005B0317">
              <w:rPr>
                <w:b/>
                <w:bCs/>
              </w:rPr>
              <w:t>FKSA 2</w:t>
            </w:r>
          </w:p>
        </w:tc>
        <w:tc>
          <w:tcPr>
            <w:tcW w:w="8352" w:type="dxa"/>
          </w:tcPr>
          <w:p w14:paraId="00A61E19" w14:textId="06688EF8" w:rsidR="00F016E8" w:rsidRDefault="00F016E8" w:rsidP="008D71A8">
            <w:pPr>
              <w:pStyle w:val="TableTextLeft"/>
            </w:pPr>
            <w:r w:rsidRPr="00E44CA3">
              <w:rPr>
                <w:szCs w:val="24"/>
              </w:rPr>
              <w:t>Ability to identify examples of forces between objects that require those objects be in contact with each other</w:t>
            </w:r>
          </w:p>
        </w:tc>
      </w:tr>
      <w:tr w:rsidR="00F016E8" w14:paraId="71F1C04F" w14:textId="77777777" w:rsidTr="009403EA">
        <w:tc>
          <w:tcPr>
            <w:tcW w:w="1584" w:type="dxa"/>
          </w:tcPr>
          <w:p w14:paraId="6C03F746" w14:textId="77777777" w:rsidR="00F016E8" w:rsidRPr="005B0317" w:rsidRDefault="00F016E8" w:rsidP="008D71A8">
            <w:pPr>
              <w:pStyle w:val="TableTextLeft"/>
              <w:rPr>
                <w:b/>
                <w:bCs/>
              </w:rPr>
            </w:pPr>
            <w:r w:rsidRPr="005B0317">
              <w:rPr>
                <w:b/>
                <w:bCs/>
              </w:rPr>
              <w:t>EU</w:t>
            </w:r>
          </w:p>
        </w:tc>
        <w:tc>
          <w:tcPr>
            <w:tcW w:w="8352" w:type="dxa"/>
          </w:tcPr>
          <w:p w14:paraId="6F32263C" w14:textId="3982DB47" w:rsidR="00F016E8" w:rsidRDefault="00F016E8" w:rsidP="008D71A8">
            <w:pPr>
              <w:pStyle w:val="TableTextLeft"/>
            </w:pPr>
            <w:r w:rsidRPr="00E44CA3">
              <w:rPr>
                <w:szCs w:val="24"/>
              </w:rPr>
              <w:t>Identify an example of objects in contact that exert force on each other (</w:t>
            </w:r>
            <w:r w:rsidRPr="00E44CA3" w:rsidDel="00F23E98">
              <w:rPr>
                <w:szCs w:val="24"/>
              </w:rPr>
              <w:t>e.g</w:t>
            </w:r>
            <w:r w:rsidRPr="00E44CA3">
              <w:rPr>
                <w:szCs w:val="24"/>
              </w:rPr>
              <w:t>., magnet and metal) and objects that do not have contact that exert force on each other (</w:t>
            </w:r>
            <w:r w:rsidRPr="00E44CA3" w:rsidDel="00F23E98">
              <w:rPr>
                <w:szCs w:val="24"/>
              </w:rPr>
              <w:t>e.g</w:t>
            </w:r>
            <w:r w:rsidRPr="00E44CA3">
              <w:rPr>
                <w:szCs w:val="24"/>
              </w:rPr>
              <w:t>., same polarity of magnets).</w:t>
            </w:r>
          </w:p>
        </w:tc>
      </w:tr>
    </w:tbl>
    <w:p w14:paraId="626B81EB" w14:textId="7E44DD00" w:rsidR="00970054" w:rsidRDefault="00970054" w:rsidP="00B81F33">
      <w:pPr>
        <w:pStyle w:val="Heading4"/>
      </w:pPr>
      <w:bookmarkStart w:id="146" w:name="_Toc213687277"/>
      <w:r>
        <w:lastRenderedPageBreak/>
        <w:t xml:space="preserve">Grade </w:t>
      </w:r>
      <w:r w:rsidR="002A63AD">
        <w:t>Four</w:t>
      </w:r>
      <w:bookmarkEnd w:id="146"/>
    </w:p>
    <w:p w14:paraId="75D6C9FD" w14:textId="256B207C" w:rsidR="00371B22" w:rsidRDefault="00371B22" w:rsidP="00371B22">
      <w:pPr>
        <w:pStyle w:val="Heading5"/>
      </w:pPr>
      <w:bookmarkStart w:id="147" w:name="_Toc206146774"/>
      <w:bookmarkStart w:id="148" w:name="_Toc213687352"/>
      <w:r>
        <w:t xml:space="preserve">Table </w:t>
      </w:r>
      <w:fldSimple w:instr=" SEQ Table \* ARABIC ">
        <w:r w:rsidR="00E002F1">
          <w:rPr>
            <w:noProof/>
          </w:rPr>
          <w:t>60</w:t>
        </w:r>
      </w:fldSimple>
      <w:r>
        <w:t xml:space="preserve">. </w:t>
      </w:r>
      <w:r w:rsidRPr="00371B22">
        <w:t xml:space="preserve"> </w:t>
      </w:r>
      <w:r>
        <w:t>4-PS3-1—Energy</w:t>
      </w:r>
      <w:bookmarkEnd w:id="147"/>
      <w:bookmarkEnd w:id="148"/>
    </w:p>
    <w:tbl>
      <w:tblPr>
        <w:tblStyle w:val="Connectors"/>
        <w:tblW w:w="9936" w:type="dxa"/>
        <w:tblLook w:val="04A0" w:firstRow="1" w:lastRow="0" w:firstColumn="1" w:lastColumn="0" w:noHBand="0" w:noVBand="1"/>
      </w:tblPr>
      <w:tblGrid>
        <w:gridCol w:w="1584"/>
        <w:gridCol w:w="8352"/>
      </w:tblGrid>
      <w:tr w:rsidR="00970054" w14:paraId="7FA2332B"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70EA1BC" w14:textId="77777777" w:rsidR="00970054" w:rsidRDefault="00970054" w:rsidP="0068394A">
            <w:pPr>
              <w:pStyle w:val="TableHead"/>
            </w:pPr>
            <w:r>
              <w:rPr>
                <w:b/>
              </w:rPr>
              <w:t>Component</w:t>
            </w:r>
          </w:p>
        </w:tc>
        <w:tc>
          <w:tcPr>
            <w:tcW w:w="8352" w:type="dxa"/>
          </w:tcPr>
          <w:p w14:paraId="575F573A" w14:textId="77777777" w:rsidR="00970054" w:rsidRDefault="00970054" w:rsidP="0068394A">
            <w:pPr>
              <w:pStyle w:val="TableHead"/>
            </w:pPr>
            <w:r>
              <w:rPr>
                <w:b/>
              </w:rPr>
              <w:t>Content</w:t>
            </w:r>
          </w:p>
        </w:tc>
      </w:tr>
      <w:tr w:rsidR="002238DD" w:rsidRPr="005B0317" w14:paraId="74C754E9" w14:textId="77777777" w:rsidTr="00CE3ACB">
        <w:tc>
          <w:tcPr>
            <w:tcW w:w="1584" w:type="dxa"/>
            <w:shd w:val="clear" w:color="auto" w:fill="DBE5F1" w:themeFill="accent1" w:themeFillTint="33"/>
          </w:tcPr>
          <w:p w14:paraId="0C91F66E" w14:textId="77777777" w:rsidR="002238DD" w:rsidRPr="005B0317" w:rsidRDefault="002238DD" w:rsidP="008D71A8">
            <w:pPr>
              <w:pStyle w:val="TableTextLeft"/>
              <w:rPr>
                <w:b/>
                <w:bCs/>
              </w:rPr>
            </w:pPr>
            <w:r w:rsidRPr="005B0317">
              <w:rPr>
                <w:b/>
                <w:bCs/>
              </w:rPr>
              <w:t>PE</w:t>
            </w:r>
          </w:p>
        </w:tc>
        <w:tc>
          <w:tcPr>
            <w:tcW w:w="8352" w:type="dxa"/>
            <w:shd w:val="clear" w:color="auto" w:fill="DBE5F1" w:themeFill="accent1" w:themeFillTint="33"/>
          </w:tcPr>
          <w:p w14:paraId="56A78C89" w14:textId="138757C2" w:rsidR="002238DD" w:rsidRPr="005B0317" w:rsidRDefault="002238DD" w:rsidP="008D71A8">
            <w:pPr>
              <w:pStyle w:val="TableTextLeft"/>
              <w:rPr>
                <w:b/>
                <w:bCs/>
              </w:rPr>
            </w:pPr>
            <w:r w:rsidRPr="005B0317">
              <w:rPr>
                <w:b/>
                <w:bCs/>
                <w:szCs w:val="24"/>
              </w:rPr>
              <w:t xml:space="preserve">4-PS3-1. Use evidence to construct an explanation relating the speed of an object to the energy of that object. </w:t>
            </w:r>
          </w:p>
        </w:tc>
      </w:tr>
      <w:tr w:rsidR="002238DD" w14:paraId="5F7F9E94" w14:textId="77777777" w:rsidTr="009403EA">
        <w:tc>
          <w:tcPr>
            <w:tcW w:w="1584" w:type="dxa"/>
          </w:tcPr>
          <w:p w14:paraId="1E115320" w14:textId="77777777" w:rsidR="002238DD" w:rsidRPr="005B0317" w:rsidRDefault="002238DD" w:rsidP="008D71A8">
            <w:pPr>
              <w:pStyle w:val="TableTextLeft"/>
              <w:rPr>
                <w:b/>
                <w:bCs/>
              </w:rPr>
            </w:pPr>
            <w:r w:rsidRPr="005B0317">
              <w:rPr>
                <w:b/>
                <w:bCs/>
              </w:rPr>
              <w:t>Connector</w:t>
            </w:r>
          </w:p>
        </w:tc>
        <w:tc>
          <w:tcPr>
            <w:tcW w:w="8352" w:type="dxa"/>
          </w:tcPr>
          <w:p w14:paraId="19AEBC6F" w14:textId="562B8189" w:rsidR="002238DD" w:rsidRDefault="002238DD" w:rsidP="008D71A8">
            <w:pPr>
              <w:pStyle w:val="TableTextLeft"/>
            </w:pPr>
            <w:r w:rsidRPr="00B87CD8">
              <w:rPr>
                <w:szCs w:val="24"/>
              </w:rPr>
              <w:t xml:space="preserve">Use evidence to recognize that moving objects have energy and the faster an object moves, the more energy it has. </w:t>
            </w:r>
          </w:p>
        </w:tc>
      </w:tr>
      <w:tr w:rsidR="002238DD" w14:paraId="543913E2" w14:textId="77777777" w:rsidTr="009403EA">
        <w:tc>
          <w:tcPr>
            <w:tcW w:w="1584" w:type="dxa"/>
          </w:tcPr>
          <w:p w14:paraId="3DF36CB5" w14:textId="77777777" w:rsidR="002238DD" w:rsidRPr="005B0317" w:rsidRDefault="002238DD" w:rsidP="008D71A8">
            <w:pPr>
              <w:pStyle w:val="TableTextLeft"/>
              <w:rPr>
                <w:b/>
                <w:bCs/>
              </w:rPr>
            </w:pPr>
            <w:r w:rsidRPr="005B0317">
              <w:rPr>
                <w:b/>
                <w:bCs/>
              </w:rPr>
              <w:t>FKSA 1</w:t>
            </w:r>
          </w:p>
        </w:tc>
        <w:tc>
          <w:tcPr>
            <w:tcW w:w="8352" w:type="dxa"/>
          </w:tcPr>
          <w:p w14:paraId="3E9E2688" w14:textId="74416E79" w:rsidR="002238DD" w:rsidRDefault="002238DD" w:rsidP="008D71A8">
            <w:pPr>
              <w:pStyle w:val="TableTextLeft"/>
            </w:pPr>
            <w:r w:rsidRPr="00B87CD8">
              <w:rPr>
                <w:szCs w:val="24"/>
              </w:rPr>
              <w:t>Ability to recognize that moving objects contain energy</w:t>
            </w:r>
          </w:p>
        </w:tc>
      </w:tr>
      <w:tr w:rsidR="002238DD" w14:paraId="71C51E9F" w14:textId="77777777" w:rsidTr="009403EA">
        <w:tc>
          <w:tcPr>
            <w:tcW w:w="1584" w:type="dxa"/>
          </w:tcPr>
          <w:p w14:paraId="2CBCB532" w14:textId="77777777" w:rsidR="002238DD" w:rsidRPr="005B0317" w:rsidRDefault="002238DD" w:rsidP="008D71A8">
            <w:pPr>
              <w:pStyle w:val="TableTextLeft"/>
              <w:rPr>
                <w:b/>
                <w:bCs/>
              </w:rPr>
            </w:pPr>
            <w:r w:rsidRPr="005B0317">
              <w:rPr>
                <w:b/>
                <w:bCs/>
              </w:rPr>
              <w:t>FKSA 2</w:t>
            </w:r>
          </w:p>
        </w:tc>
        <w:tc>
          <w:tcPr>
            <w:tcW w:w="8352" w:type="dxa"/>
          </w:tcPr>
          <w:p w14:paraId="5E800ED0" w14:textId="0D380282" w:rsidR="002238DD" w:rsidRDefault="002238DD" w:rsidP="008D71A8">
            <w:pPr>
              <w:pStyle w:val="TableTextLeft"/>
            </w:pPr>
            <w:r w:rsidRPr="00B87CD8">
              <w:rPr>
                <w:szCs w:val="24"/>
              </w:rPr>
              <w:t>Ability to recognize that the faster an object moves, the more energy it has</w:t>
            </w:r>
          </w:p>
        </w:tc>
      </w:tr>
      <w:tr w:rsidR="002238DD" w14:paraId="04289535" w14:textId="77777777" w:rsidTr="009403EA">
        <w:tc>
          <w:tcPr>
            <w:tcW w:w="1584" w:type="dxa"/>
          </w:tcPr>
          <w:p w14:paraId="3234AA88" w14:textId="77777777" w:rsidR="002238DD" w:rsidRPr="005B0317" w:rsidRDefault="002238DD" w:rsidP="008D71A8">
            <w:pPr>
              <w:pStyle w:val="TableTextLeft"/>
              <w:rPr>
                <w:b/>
                <w:bCs/>
              </w:rPr>
            </w:pPr>
            <w:r w:rsidRPr="005B0317">
              <w:rPr>
                <w:b/>
                <w:bCs/>
              </w:rPr>
              <w:t>EU</w:t>
            </w:r>
          </w:p>
        </w:tc>
        <w:tc>
          <w:tcPr>
            <w:tcW w:w="8352" w:type="dxa"/>
          </w:tcPr>
          <w:p w14:paraId="297EE51F" w14:textId="6FA0C4CB" w:rsidR="002238DD" w:rsidRDefault="002238DD" w:rsidP="008D71A8">
            <w:pPr>
              <w:pStyle w:val="TableTextLeft"/>
            </w:pPr>
            <w:r w:rsidRPr="00B87CD8">
              <w:rPr>
                <w:szCs w:val="24"/>
              </w:rPr>
              <w:t xml:space="preserve">Recognize that moving objects have energy. </w:t>
            </w:r>
          </w:p>
        </w:tc>
      </w:tr>
    </w:tbl>
    <w:p w14:paraId="2862017B" w14:textId="29365796" w:rsidR="00A871E3" w:rsidRDefault="00A871E3" w:rsidP="00A871E3">
      <w:pPr>
        <w:pStyle w:val="Heading5"/>
      </w:pPr>
      <w:bookmarkStart w:id="149" w:name="_Toc206146775"/>
      <w:bookmarkStart w:id="150" w:name="_Toc213687353"/>
      <w:r>
        <w:t xml:space="preserve">Table </w:t>
      </w:r>
      <w:fldSimple w:instr=" SEQ Table \* ARABIC ">
        <w:r w:rsidR="00E002F1">
          <w:rPr>
            <w:noProof/>
          </w:rPr>
          <w:t>61</w:t>
        </w:r>
      </w:fldSimple>
      <w:r>
        <w:t>.  4-PS3-2—Energy</w:t>
      </w:r>
      <w:bookmarkEnd w:id="149"/>
      <w:bookmarkEnd w:id="150"/>
    </w:p>
    <w:tbl>
      <w:tblPr>
        <w:tblStyle w:val="Connectors"/>
        <w:tblW w:w="9936" w:type="dxa"/>
        <w:tblLook w:val="04A0" w:firstRow="1" w:lastRow="0" w:firstColumn="1" w:lastColumn="0" w:noHBand="0" w:noVBand="1"/>
      </w:tblPr>
      <w:tblGrid>
        <w:gridCol w:w="1584"/>
        <w:gridCol w:w="8352"/>
      </w:tblGrid>
      <w:tr w:rsidR="00530B28" w14:paraId="65CA5E9D"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2582D505" w14:textId="71BBC97C" w:rsidR="00530B28" w:rsidRDefault="00530B28" w:rsidP="0068394A">
            <w:pPr>
              <w:pStyle w:val="TableHead"/>
              <w:rPr>
                <w:b/>
              </w:rPr>
            </w:pPr>
            <w:r>
              <w:rPr>
                <w:b/>
              </w:rPr>
              <w:t>Component</w:t>
            </w:r>
          </w:p>
        </w:tc>
        <w:tc>
          <w:tcPr>
            <w:tcW w:w="8352" w:type="dxa"/>
          </w:tcPr>
          <w:p w14:paraId="2732E00F" w14:textId="4C2D7DDA" w:rsidR="00530B28" w:rsidRDefault="00530B28" w:rsidP="0068394A">
            <w:pPr>
              <w:pStyle w:val="TableHead"/>
            </w:pPr>
            <w:r>
              <w:rPr>
                <w:b/>
              </w:rPr>
              <w:t>Content</w:t>
            </w:r>
          </w:p>
        </w:tc>
      </w:tr>
      <w:tr w:rsidR="008908E7" w:rsidRPr="005B0317" w14:paraId="71F68350" w14:textId="77777777" w:rsidTr="00CE3ACB">
        <w:tc>
          <w:tcPr>
            <w:tcW w:w="1584" w:type="dxa"/>
            <w:shd w:val="clear" w:color="auto" w:fill="DBE5F1" w:themeFill="accent1" w:themeFillTint="33"/>
          </w:tcPr>
          <w:p w14:paraId="23F0B58C" w14:textId="77777777" w:rsidR="008908E7" w:rsidRPr="005B0317" w:rsidRDefault="008908E7" w:rsidP="008D71A8">
            <w:pPr>
              <w:pStyle w:val="TableTextLeft"/>
              <w:rPr>
                <w:b/>
                <w:bCs/>
              </w:rPr>
            </w:pPr>
            <w:r w:rsidRPr="005B0317">
              <w:rPr>
                <w:b/>
                <w:bCs/>
              </w:rPr>
              <w:t>PE</w:t>
            </w:r>
          </w:p>
        </w:tc>
        <w:tc>
          <w:tcPr>
            <w:tcW w:w="8352" w:type="dxa"/>
            <w:shd w:val="clear" w:color="auto" w:fill="DBE5F1" w:themeFill="accent1" w:themeFillTint="33"/>
          </w:tcPr>
          <w:p w14:paraId="6471848A" w14:textId="7BE68DB9" w:rsidR="008908E7" w:rsidRPr="005B0317" w:rsidRDefault="008908E7" w:rsidP="008D71A8">
            <w:pPr>
              <w:pStyle w:val="TableTextLeft"/>
              <w:rPr>
                <w:b/>
                <w:bCs/>
              </w:rPr>
            </w:pPr>
            <w:r w:rsidRPr="005B0317">
              <w:rPr>
                <w:b/>
                <w:bCs/>
                <w:szCs w:val="24"/>
              </w:rPr>
              <w:t>4-PS3-2. Make observations to provide evidence that energy can be transferred from place to place by sound, light, heat, and electric currents.</w:t>
            </w:r>
          </w:p>
        </w:tc>
      </w:tr>
      <w:tr w:rsidR="008908E7" w14:paraId="3E49E356" w14:textId="77777777" w:rsidTr="009403EA">
        <w:tc>
          <w:tcPr>
            <w:tcW w:w="1584" w:type="dxa"/>
          </w:tcPr>
          <w:p w14:paraId="19188475" w14:textId="77777777" w:rsidR="008908E7" w:rsidRPr="005B0317" w:rsidRDefault="008908E7" w:rsidP="008D71A8">
            <w:pPr>
              <w:pStyle w:val="TableTextLeft"/>
              <w:rPr>
                <w:b/>
                <w:bCs/>
              </w:rPr>
            </w:pPr>
            <w:r w:rsidRPr="005B0317">
              <w:rPr>
                <w:b/>
                <w:bCs/>
              </w:rPr>
              <w:t>Connector</w:t>
            </w:r>
          </w:p>
        </w:tc>
        <w:tc>
          <w:tcPr>
            <w:tcW w:w="8352" w:type="dxa"/>
          </w:tcPr>
          <w:p w14:paraId="5C9E41A9" w14:textId="1CCBA2F6" w:rsidR="008908E7" w:rsidRDefault="008908E7" w:rsidP="008D71A8">
            <w:pPr>
              <w:pStyle w:val="TableTextLeft"/>
            </w:pPr>
            <w:r w:rsidRPr="00B87CD8">
              <w:rPr>
                <w:szCs w:val="24"/>
              </w:rPr>
              <w:t>Through observation of a model, identify that energy can be moved from place to place (</w:t>
            </w:r>
            <w:r w:rsidRPr="00B87CD8" w:rsidDel="00F23E98">
              <w:rPr>
                <w:szCs w:val="24"/>
              </w:rPr>
              <w:t>e.g</w:t>
            </w:r>
            <w:r w:rsidRPr="00B87CD8">
              <w:rPr>
                <w:szCs w:val="24"/>
              </w:rPr>
              <w:t>., by moving objects, through sound, light, or electric currents).</w:t>
            </w:r>
          </w:p>
        </w:tc>
      </w:tr>
      <w:tr w:rsidR="008908E7" w14:paraId="03EE02B4" w14:textId="77777777" w:rsidTr="009403EA">
        <w:tc>
          <w:tcPr>
            <w:tcW w:w="1584" w:type="dxa"/>
          </w:tcPr>
          <w:p w14:paraId="33A32625" w14:textId="77777777" w:rsidR="008908E7" w:rsidRPr="005B0317" w:rsidRDefault="008908E7" w:rsidP="008D71A8">
            <w:pPr>
              <w:pStyle w:val="TableTextLeft"/>
              <w:rPr>
                <w:b/>
                <w:bCs/>
              </w:rPr>
            </w:pPr>
            <w:r w:rsidRPr="005B0317">
              <w:rPr>
                <w:b/>
                <w:bCs/>
              </w:rPr>
              <w:t>FKSA 1</w:t>
            </w:r>
          </w:p>
        </w:tc>
        <w:tc>
          <w:tcPr>
            <w:tcW w:w="8352" w:type="dxa"/>
          </w:tcPr>
          <w:p w14:paraId="14FB335C" w14:textId="38C4F418" w:rsidR="008908E7" w:rsidRDefault="008908E7" w:rsidP="008D71A8">
            <w:pPr>
              <w:pStyle w:val="TableTextLeft"/>
            </w:pPr>
            <w:r w:rsidRPr="00B87CD8">
              <w:rPr>
                <w:szCs w:val="24"/>
              </w:rPr>
              <w:t>Ability to identify a model showing that energy can be moved from place to place</w:t>
            </w:r>
          </w:p>
        </w:tc>
      </w:tr>
      <w:tr w:rsidR="008908E7" w14:paraId="26ABFBDA" w14:textId="77777777" w:rsidTr="009403EA">
        <w:tc>
          <w:tcPr>
            <w:tcW w:w="1584" w:type="dxa"/>
          </w:tcPr>
          <w:p w14:paraId="5CEA624B" w14:textId="77777777" w:rsidR="008908E7" w:rsidRPr="005B0317" w:rsidRDefault="008908E7" w:rsidP="008D71A8">
            <w:pPr>
              <w:pStyle w:val="TableTextLeft"/>
              <w:rPr>
                <w:b/>
                <w:bCs/>
              </w:rPr>
            </w:pPr>
            <w:r w:rsidRPr="005B0317">
              <w:rPr>
                <w:b/>
                <w:bCs/>
              </w:rPr>
              <w:t>EU</w:t>
            </w:r>
          </w:p>
        </w:tc>
        <w:tc>
          <w:tcPr>
            <w:tcW w:w="8352" w:type="dxa"/>
          </w:tcPr>
          <w:p w14:paraId="26C9CC36" w14:textId="30DB833D" w:rsidR="008908E7" w:rsidRDefault="008908E7" w:rsidP="008D71A8">
            <w:pPr>
              <w:pStyle w:val="TableTextLeft"/>
            </w:pPr>
            <w:r w:rsidRPr="00B87CD8">
              <w:rPr>
                <w:szCs w:val="24"/>
              </w:rPr>
              <w:t>Identify evidence that an object has energy (</w:t>
            </w:r>
            <w:r w:rsidRPr="00B87CD8" w:rsidDel="00F23E98">
              <w:rPr>
                <w:szCs w:val="24"/>
              </w:rPr>
              <w:t>e.g</w:t>
            </w:r>
            <w:r w:rsidRPr="00B87CD8">
              <w:rPr>
                <w:szCs w:val="24"/>
              </w:rPr>
              <w:t>., moving ball, lighted light bulb).</w:t>
            </w:r>
          </w:p>
        </w:tc>
      </w:tr>
    </w:tbl>
    <w:p w14:paraId="0227F29E" w14:textId="72E64335" w:rsidR="00C30C75" w:rsidRDefault="00C30C75" w:rsidP="00C30C75">
      <w:pPr>
        <w:pStyle w:val="Heading5"/>
      </w:pPr>
      <w:bookmarkStart w:id="151" w:name="_Toc206146776"/>
      <w:bookmarkStart w:id="152" w:name="_Toc213687354"/>
      <w:r>
        <w:t xml:space="preserve">Table </w:t>
      </w:r>
      <w:fldSimple w:instr=" SEQ Table \* ARABIC ">
        <w:r w:rsidR="00E002F1">
          <w:rPr>
            <w:noProof/>
          </w:rPr>
          <w:t>62</w:t>
        </w:r>
      </w:fldSimple>
      <w:r>
        <w:t>.  4-PS3-3—Energy</w:t>
      </w:r>
      <w:bookmarkEnd w:id="151"/>
      <w:bookmarkEnd w:id="152"/>
    </w:p>
    <w:tbl>
      <w:tblPr>
        <w:tblStyle w:val="Connectors"/>
        <w:tblW w:w="9936" w:type="dxa"/>
        <w:tblLook w:val="04A0" w:firstRow="1" w:lastRow="0" w:firstColumn="1" w:lastColumn="0" w:noHBand="0" w:noVBand="1"/>
      </w:tblPr>
      <w:tblGrid>
        <w:gridCol w:w="1584"/>
        <w:gridCol w:w="8352"/>
      </w:tblGrid>
      <w:tr w:rsidR="00530B28" w14:paraId="66D83082"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1BD89C3" w14:textId="4932FFA2" w:rsidR="00530B28" w:rsidRDefault="00530B28" w:rsidP="0068394A">
            <w:pPr>
              <w:pStyle w:val="TableHead"/>
              <w:rPr>
                <w:b/>
              </w:rPr>
            </w:pPr>
            <w:r>
              <w:rPr>
                <w:b/>
              </w:rPr>
              <w:t>Component</w:t>
            </w:r>
          </w:p>
        </w:tc>
        <w:tc>
          <w:tcPr>
            <w:tcW w:w="8352" w:type="dxa"/>
          </w:tcPr>
          <w:p w14:paraId="4F5ABB81" w14:textId="4485C4D1" w:rsidR="00530B28" w:rsidRDefault="00530B28" w:rsidP="0068394A">
            <w:pPr>
              <w:pStyle w:val="TableHead"/>
            </w:pPr>
            <w:r>
              <w:rPr>
                <w:b/>
              </w:rPr>
              <w:t>Content</w:t>
            </w:r>
          </w:p>
        </w:tc>
      </w:tr>
      <w:tr w:rsidR="00EB2509" w:rsidRPr="005B0317" w14:paraId="0E6E473D" w14:textId="77777777" w:rsidTr="00CE3ACB">
        <w:tc>
          <w:tcPr>
            <w:tcW w:w="1584" w:type="dxa"/>
            <w:shd w:val="clear" w:color="auto" w:fill="DBE5F1" w:themeFill="accent1" w:themeFillTint="33"/>
          </w:tcPr>
          <w:p w14:paraId="2EE99192" w14:textId="77777777" w:rsidR="00EB2509" w:rsidRPr="005B0317" w:rsidRDefault="00EB2509" w:rsidP="008D71A8">
            <w:pPr>
              <w:pStyle w:val="TableTextLeft"/>
              <w:rPr>
                <w:b/>
                <w:bCs/>
              </w:rPr>
            </w:pPr>
            <w:r w:rsidRPr="005B0317">
              <w:rPr>
                <w:b/>
                <w:bCs/>
              </w:rPr>
              <w:t>PE</w:t>
            </w:r>
          </w:p>
        </w:tc>
        <w:tc>
          <w:tcPr>
            <w:tcW w:w="8352" w:type="dxa"/>
            <w:shd w:val="clear" w:color="auto" w:fill="DBE5F1" w:themeFill="accent1" w:themeFillTint="33"/>
          </w:tcPr>
          <w:p w14:paraId="51824A6E" w14:textId="515D6AE0" w:rsidR="00EB2509" w:rsidRPr="005B0317" w:rsidRDefault="00EB2509" w:rsidP="008D71A8">
            <w:pPr>
              <w:pStyle w:val="TableTextLeft"/>
              <w:rPr>
                <w:b/>
                <w:bCs/>
              </w:rPr>
            </w:pPr>
            <w:r w:rsidRPr="005B0317">
              <w:rPr>
                <w:b/>
                <w:bCs/>
                <w:szCs w:val="24"/>
              </w:rPr>
              <w:t>4-PS3-3. Ask questions and predict outcomes about the changes in energy that occur when objects collide.</w:t>
            </w:r>
          </w:p>
        </w:tc>
      </w:tr>
      <w:tr w:rsidR="00EB2509" w14:paraId="7B4C045F" w14:textId="77777777" w:rsidTr="009403EA">
        <w:tc>
          <w:tcPr>
            <w:tcW w:w="1584" w:type="dxa"/>
          </w:tcPr>
          <w:p w14:paraId="37AFAA81" w14:textId="77777777" w:rsidR="00EB2509" w:rsidRPr="005B0317" w:rsidRDefault="00EB2509" w:rsidP="008D71A8">
            <w:pPr>
              <w:pStyle w:val="TableTextLeft"/>
              <w:rPr>
                <w:b/>
                <w:bCs/>
              </w:rPr>
            </w:pPr>
            <w:r w:rsidRPr="005B0317">
              <w:rPr>
                <w:b/>
                <w:bCs/>
              </w:rPr>
              <w:t>Connector</w:t>
            </w:r>
          </w:p>
        </w:tc>
        <w:tc>
          <w:tcPr>
            <w:tcW w:w="8352" w:type="dxa"/>
          </w:tcPr>
          <w:p w14:paraId="692CEB4E" w14:textId="3FF660E9" w:rsidR="00EB2509" w:rsidRDefault="00EB2509" w:rsidP="008D71A8">
            <w:pPr>
              <w:pStyle w:val="TableTextLeft"/>
            </w:pPr>
            <w:r w:rsidRPr="00B87CD8">
              <w:rPr>
                <w:szCs w:val="24"/>
              </w:rPr>
              <w:t>Identify the change in energy (</w:t>
            </w:r>
            <w:r w:rsidRPr="00B87CD8" w:rsidDel="00F23E98">
              <w:rPr>
                <w:szCs w:val="24"/>
              </w:rPr>
              <w:t>e.g</w:t>
            </w:r>
            <w:r w:rsidRPr="00B87CD8">
              <w:rPr>
                <w:szCs w:val="24"/>
              </w:rPr>
              <w:t>., speeds as objects interact) when objects collide.</w:t>
            </w:r>
          </w:p>
        </w:tc>
      </w:tr>
      <w:tr w:rsidR="00EB2509" w14:paraId="06238AF5" w14:textId="77777777" w:rsidTr="009403EA">
        <w:tc>
          <w:tcPr>
            <w:tcW w:w="1584" w:type="dxa"/>
          </w:tcPr>
          <w:p w14:paraId="2E50A613" w14:textId="77777777" w:rsidR="00EB2509" w:rsidRPr="005B0317" w:rsidRDefault="00EB2509" w:rsidP="008D71A8">
            <w:pPr>
              <w:pStyle w:val="TableTextLeft"/>
              <w:rPr>
                <w:b/>
                <w:bCs/>
              </w:rPr>
            </w:pPr>
            <w:r w:rsidRPr="005B0317">
              <w:rPr>
                <w:b/>
                <w:bCs/>
              </w:rPr>
              <w:t>FKSA 1</w:t>
            </w:r>
          </w:p>
        </w:tc>
        <w:tc>
          <w:tcPr>
            <w:tcW w:w="8352" w:type="dxa"/>
          </w:tcPr>
          <w:p w14:paraId="67000097" w14:textId="76D4FF67" w:rsidR="00EB2509" w:rsidRDefault="00EB2509" w:rsidP="008D71A8">
            <w:pPr>
              <w:pStyle w:val="TableTextLeft"/>
            </w:pPr>
            <w:r w:rsidRPr="00B87CD8">
              <w:rPr>
                <w:szCs w:val="24"/>
              </w:rPr>
              <w:t>Ability to identify the change in energy (</w:t>
            </w:r>
            <w:r w:rsidRPr="00B87CD8" w:rsidDel="00F23E98">
              <w:rPr>
                <w:szCs w:val="24"/>
              </w:rPr>
              <w:t>e.g</w:t>
            </w:r>
            <w:r w:rsidRPr="00B87CD8">
              <w:rPr>
                <w:szCs w:val="24"/>
              </w:rPr>
              <w:t>., speeds as objects interact) when objects collide</w:t>
            </w:r>
          </w:p>
        </w:tc>
      </w:tr>
      <w:tr w:rsidR="00EB2509" w14:paraId="10C140C2" w14:textId="77777777" w:rsidTr="009403EA">
        <w:tc>
          <w:tcPr>
            <w:tcW w:w="1584" w:type="dxa"/>
          </w:tcPr>
          <w:p w14:paraId="48FFC052" w14:textId="77777777" w:rsidR="00EB2509" w:rsidRPr="005B0317" w:rsidRDefault="00EB2509" w:rsidP="008D71A8">
            <w:pPr>
              <w:pStyle w:val="TableTextLeft"/>
              <w:rPr>
                <w:b/>
                <w:bCs/>
              </w:rPr>
            </w:pPr>
            <w:r w:rsidRPr="005B0317">
              <w:rPr>
                <w:b/>
                <w:bCs/>
              </w:rPr>
              <w:t>EU</w:t>
            </w:r>
          </w:p>
        </w:tc>
        <w:tc>
          <w:tcPr>
            <w:tcW w:w="8352" w:type="dxa"/>
          </w:tcPr>
          <w:p w14:paraId="1681E880" w14:textId="769F8BD2" w:rsidR="00EB2509" w:rsidRDefault="00EB2509" w:rsidP="008D71A8">
            <w:pPr>
              <w:pStyle w:val="TableTextLeft"/>
            </w:pPr>
            <w:r w:rsidRPr="00B87CD8">
              <w:rPr>
                <w:szCs w:val="24"/>
              </w:rPr>
              <w:t>Identify the outcome of a large moving object hitting a small stationary object.</w:t>
            </w:r>
          </w:p>
        </w:tc>
      </w:tr>
    </w:tbl>
    <w:p w14:paraId="4DC73EDD" w14:textId="48F2C57D" w:rsidR="000A4CE5" w:rsidRDefault="000A4CE5" w:rsidP="000A4CE5">
      <w:pPr>
        <w:pStyle w:val="Heading5"/>
      </w:pPr>
      <w:bookmarkStart w:id="153" w:name="_Toc206146777"/>
      <w:bookmarkStart w:id="154" w:name="_Toc213687355"/>
      <w:r>
        <w:lastRenderedPageBreak/>
        <w:t xml:space="preserve">Table </w:t>
      </w:r>
      <w:fldSimple w:instr=" SEQ Table \* ARABIC ">
        <w:r w:rsidR="00E002F1">
          <w:rPr>
            <w:noProof/>
          </w:rPr>
          <w:t>63</w:t>
        </w:r>
      </w:fldSimple>
      <w:r>
        <w:t>.  4-PS3-4—Energy</w:t>
      </w:r>
      <w:bookmarkEnd w:id="153"/>
      <w:bookmarkEnd w:id="154"/>
    </w:p>
    <w:tbl>
      <w:tblPr>
        <w:tblStyle w:val="Connectors"/>
        <w:tblW w:w="9936" w:type="dxa"/>
        <w:tblLook w:val="04A0" w:firstRow="1" w:lastRow="0" w:firstColumn="1" w:lastColumn="0" w:noHBand="0" w:noVBand="1"/>
      </w:tblPr>
      <w:tblGrid>
        <w:gridCol w:w="1584"/>
        <w:gridCol w:w="8352"/>
      </w:tblGrid>
      <w:tr w:rsidR="00530B28" w14:paraId="511C3EBA"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36EB83A" w14:textId="17E81698" w:rsidR="00530B28" w:rsidRDefault="00530B28" w:rsidP="000A4CE5">
            <w:pPr>
              <w:pStyle w:val="TableHead"/>
              <w:rPr>
                <w:b/>
              </w:rPr>
            </w:pPr>
            <w:r>
              <w:rPr>
                <w:b/>
              </w:rPr>
              <w:t>Component</w:t>
            </w:r>
          </w:p>
        </w:tc>
        <w:tc>
          <w:tcPr>
            <w:tcW w:w="8352" w:type="dxa"/>
          </w:tcPr>
          <w:p w14:paraId="799E8333" w14:textId="3DB78DD3" w:rsidR="00530B28" w:rsidRDefault="00530B28" w:rsidP="000A4CE5">
            <w:pPr>
              <w:pStyle w:val="TableHead"/>
            </w:pPr>
            <w:r>
              <w:rPr>
                <w:b/>
              </w:rPr>
              <w:t>Content</w:t>
            </w:r>
          </w:p>
        </w:tc>
      </w:tr>
      <w:tr w:rsidR="00555CDB" w:rsidRPr="005B0317" w14:paraId="4E6B9B20" w14:textId="77777777" w:rsidTr="00CE3ACB">
        <w:tc>
          <w:tcPr>
            <w:tcW w:w="1584" w:type="dxa"/>
            <w:shd w:val="clear" w:color="auto" w:fill="DBE5F1" w:themeFill="accent1" w:themeFillTint="33"/>
          </w:tcPr>
          <w:p w14:paraId="60DE062D" w14:textId="77777777" w:rsidR="00555CDB" w:rsidRPr="005B0317" w:rsidRDefault="00555CDB" w:rsidP="000A4CE5">
            <w:pPr>
              <w:pStyle w:val="TableTextLeft"/>
              <w:keepNext/>
              <w:rPr>
                <w:b/>
                <w:bCs/>
              </w:rPr>
            </w:pPr>
            <w:r w:rsidRPr="005B0317">
              <w:rPr>
                <w:b/>
                <w:bCs/>
              </w:rPr>
              <w:t>PE</w:t>
            </w:r>
          </w:p>
        </w:tc>
        <w:tc>
          <w:tcPr>
            <w:tcW w:w="8352" w:type="dxa"/>
            <w:shd w:val="clear" w:color="auto" w:fill="DBE5F1" w:themeFill="accent1" w:themeFillTint="33"/>
          </w:tcPr>
          <w:p w14:paraId="409FD2ED" w14:textId="04B4B30B" w:rsidR="00555CDB" w:rsidRPr="005B0317" w:rsidRDefault="00555CDB" w:rsidP="000A4CE5">
            <w:pPr>
              <w:pStyle w:val="TableTextLeft"/>
              <w:keepNext/>
              <w:rPr>
                <w:b/>
                <w:bCs/>
              </w:rPr>
            </w:pPr>
            <w:r w:rsidRPr="005B0317">
              <w:rPr>
                <w:b/>
                <w:bCs/>
                <w:szCs w:val="24"/>
              </w:rPr>
              <w:t>4-PS3-4. Apply scientific ideas to design, test, and refine a device that converts energy from one form to another.</w:t>
            </w:r>
          </w:p>
        </w:tc>
      </w:tr>
      <w:tr w:rsidR="00555CDB" w14:paraId="7051709D" w14:textId="77777777" w:rsidTr="009403EA">
        <w:tc>
          <w:tcPr>
            <w:tcW w:w="1584" w:type="dxa"/>
          </w:tcPr>
          <w:p w14:paraId="112AE9FA" w14:textId="77777777" w:rsidR="00555CDB" w:rsidRPr="005B0317" w:rsidRDefault="00555CDB" w:rsidP="000A4CE5">
            <w:pPr>
              <w:pStyle w:val="TableTextLeft"/>
              <w:keepNext/>
              <w:rPr>
                <w:b/>
                <w:bCs/>
              </w:rPr>
            </w:pPr>
            <w:r w:rsidRPr="005B0317">
              <w:rPr>
                <w:b/>
                <w:bCs/>
              </w:rPr>
              <w:t>Connector</w:t>
            </w:r>
          </w:p>
        </w:tc>
        <w:tc>
          <w:tcPr>
            <w:tcW w:w="8352" w:type="dxa"/>
          </w:tcPr>
          <w:p w14:paraId="365EDD02" w14:textId="032C6C5A" w:rsidR="00555CDB" w:rsidRDefault="00555CDB" w:rsidP="000A4CE5">
            <w:pPr>
              <w:pStyle w:val="TableTextLeft"/>
              <w:keepNext/>
            </w:pPr>
            <w:r w:rsidRPr="00B87CD8">
              <w:rPr>
                <w:szCs w:val="24"/>
              </w:rPr>
              <w:t>Using scientific ideas, recognize an example of how energy can be converted from one form to another form (</w:t>
            </w:r>
            <w:r w:rsidRPr="00B87CD8" w:rsidDel="00F23E98">
              <w:rPr>
                <w:szCs w:val="24"/>
              </w:rPr>
              <w:t>e.g</w:t>
            </w:r>
            <w:r w:rsidRPr="00B87CD8">
              <w:rPr>
                <w:szCs w:val="24"/>
              </w:rPr>
              <w:t>., electric circuits that convert electrical energy into light, sound, or warmth).</w:t>
            </w:r>
          </w:p>
        </w:tc>
      </w:tr>
      <w:tr w:rsidR="00555CDB" w14:paraId="159D1459" w14:textId="77777777" w:rsidTr="009403EA">
        <w:tc>
          <w:tcPr>
            <w:tcW w:w="1584" w:type="dxa"/>
          </w:tcPr>
          <w:p w14:paraId="7F5A1D89" w14:textId="77777777" w:rsidR="00555CDB" w:rsidRPr="005B0317" w:rsidRDefault="00555CDB" w:rsidP="000A4CE5">
            <w:pPr>
              <w:pStyle w:val="TableTextLeft"/>
              <w:keepNext/>
              <w:rPr>
                <w:b/>
                <w:bCs/>
              </w:rPr>
            </w:pPr>
            <w:r w:rsidRPr="005B0317">
              <w:rPr>
                <w:b/>
                <w:bCs/>
              </w:rPr>
              <w:t>FKSA 1</w:t>
            </w:r>
          </w:p>
        </w:tc>
        <w:tc>
          <w:tcPr>
            <w:tcW w:w="8352" w:type="dxa"/>
          </w:tcPr>
          <w:p w14:paraId="3F2BFD31" w14:textId="64570595" w:rsidR="00555CDB" w:rsidRDefault="00555CDB" w:rsidP="000A4CE5">
            <w:pPr>
              <w:pStyle w:val="TableTextLeft"/>
              <w:keepNext/>
            </w:pPr>
            <w:r w:rsidRPr="00B87CD8">
              <w:rPr>
                <w:szCs w:val="24"/>
              </w:rPr>
              <w:t>Ability to recognize an example of how energy can be converted from one form to another form</w:t>
            </w:r>
          </w:p>
        </w:tc>
      </w:tr>
      <w:tr w:rsidR="00555CDB" w14:paraId="1234D54A" w14:textId="77777777" w:rsidTr="009403EA">
        <w:tc>
          <w:tcPr>
            <w:tcW w:w="1584" w:type="dxa"/>
          </w:tcPr>
          <w:p w14:paraId="55085F98" w14:textId="77777777" w:rsidR="00555CDB" w:rsidRPr="005B0317" w:rsidRDefault="00555CDB" w:rsidP="008D71A8">
            <w:pPr>
              <w:pStyle w:val="TableTextLeft"/>
              <w:rPr>
                <w:b/>
                <w:bCs/>
              </w:rPr>
            </w:pPr>
            <w:r w:rsidRPr="005B0317">
              <w:rPr>
                <w:b/>
                <w:bCs/>
              </w:rPr>
              <w:t>EU</w:t>
            </w:r>
          </w:p>
        </w:tc>
        <w:tc>
          <w:tcPr>
            <w:tcW w:w="8352" w:type="dxa"/>
          </w:tcPr>
          <w:p w14:paraId="3D481AB1" w14:textId="48A17550" w:rsidR="00555CDB" w:rsidRDefault="00555CDB" w:rsidP="008D71A8">
            <w:pPr>
              <w:pStyle w:val="TableTextLeft"/>
            </w:pPr>
            <w:r w:rsidRPr="00B87CD8">
              <w:rPr>
                <w:szCs w:val="24"/>
              </w:rPr>
              <w:t>Recognize forms of energy (</w:t>
            </w:r>
            <w:r w:rsidRPr="00B87CD8" w:rsidDel="00F23E98">
              <w:rPr>
                <w:szCs w:val="24"/>
              </w:rPr>
              <w:t>e.g</w:t>
            </w:r>
            <w:r w:rsidRPr="00B87CD8">
              <w:rPr>
                <w:szCs w:val="24"/>
              </w:rPr>
              <w:t>., sunlight, heat, sound, electrical, light).</w:t>
            </w:r>
          </w:p>
        </w:tc>
      </w:tr>
    </w:tbl>
    <w:p w14:paraId="32231CFC" w14:textId="1AE8753B" w:rsidR="00C247A3" w:rsidRDefault="00C247A3" w:rsidP="00C247A3">
      <w:pPr>
        <w:pStyle w:val="Heading5"/>
      </w:pPr>
      <w:bookmarkStart w:id="155" w:name="_Toc206146778"/>
      <w:bookmarkStart w:id="156" w:name="_Toc213687356"/>
      <w:r>
        <w:t xml:space="preserve">Table </w:t>
      </w:r>
      <w:fldSimple w:instr=" SEQ Table \* ARABIC ">
        <w:r w:rsidR="00E002F1">
          <w:rPr>
            <w:noProof/>
          </w:rPr>
          <w:t>64</w:t>
        </w:r>
      </w:fldSimple>
      <w:r>
        <w:t>.  4-PS4-1—Waves and Their Applications in Technologies for Information Transfer</w:t>
      </w:r>
      <w:bookmarkEnd w:id="155"/>
      <w:bookmarkEnd w:id="156"/>
    </w:p>
    <w:tbl>
      <w:tblPr>
        <w:tblStyle w:val="Connectors"/>
        <w:tblW w:w="9936" w:type="dxa"/>
        <w:tblLook w:val="04A0" w:firstRow="1" w:lastRow="0" w:firstColumn="1" w:lastColumn="0" w:noHBand="0" w:noVBand="1"/>
      </w:tblPr>
      <w:tblGrid>
        <w:gridCol w:w="1584"/>
        <w:gridCol w:w="8352"/>
      </w:tblGrid>
      <w:tr w:rsidR="00690A8F" w14:paraId="50B00C9B"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9B5DB2A" w14:textId="77777777" w:rsidR="00690A8F" w:rsidRDefault="00690A8F" w:rsidP="0068394A">
            <w:pPr>
              <w:pStyle w:val="TableHead"/>
            </w:pPr>
            <w:r>
              <w:rPr>
                <w:b/>
              </w:rPr>
              <w:t>Component</w:t>
            </w:r>
          </w:p>
        </w:tc>
        <w:tc>
          <w:tcPr>
            <w:tcW w:w="8352" w:type="dxa"/>
          </w:tcPr>
          <w:p w14:paraId="60A5B8D1" w14:textId="77777777" w:rsidR="00690A8F" w:rsidRDefault="00690A8F" w:rsidP="0068394A">
            <w:pPr>
              <w:pStyle w:val="TableHead"/>
            </w:pPr>
            <w:r>
              <w:rPr>
                <w:b/>
              </w:rPr>
              <w:t>Content</w:t>
            </w:r>
          </w:p>
        </w:tc>
      </w:tr>
      <w:tr w:rsidR="00690A8F" w:rsidRPr="005B0317" w14:paraId="3C47665B" w14:textId="77777777" w:rsidTr="00CE3ACB">
        <w:tc>
          <w:tcPr>
            <w:tcW w:w="1584" w:type="dxa"/>
            <w:shd w:val="clear" w:color="auto" w:fill="DBE5F1" w:themeFill="accent1" w:themeFillTint="33"/>
          </w:tcPr>
          <w:p w14:paraId="0CE0789E" w14:textId="77777777" w:rsidR="00690A8F" w:rsidRPr="005B0317" w:rsidRDefault="00690A8F" w:rsidP="001D0779">
            <w:pPr>
              <w:pStyle w:val="TableTextLeft"/>
              <w:keepNext/>
              <w:rPr>
                <w:b/>
                <w:bCs/>
              </w:rPr>
            </w:pPr>
            <w:r w:rsidRPr="005B0317">
              <w:rPr>
                <w:b/>
                <w:bCs/>
              </w:rPr>
              <w:t>PE</w:t>
            </w:r>
          </w:p>
        </w:tc>
        <w:tc>
          <w:tcPr>
            <w:tcW w:w="8352" w:type="dxa"/>
            <w:shd w:val="clear" w:color="auto" w:fill="DBE5F1" w:themeFill="accent1" w:themeFillTint="33"/>
          </w:tcPr>
          <w:p w14:paraId="1A8004DE" w14:textId="77777777" w:rsidR="00690A8F" w:rsidRPr="005B0317" w:rsidRDefault="00690A8F" w:rsidP="001D0779">
            <w:pPr>
              <w:pStyle w:val="TableTextLeft"/>
              <w:keepNext/>
              <w:rPr>
                <w:b/>
                <w:bCs/>
              </w:rPr>
            </w:pPr>
            <w:r w:rsidRPr="005B0317">
              <w:rPr>
                <w:b/>
                <w:bCs/>
                <w:szCs w:val="24"/>
              </w:rPr>
              <w:t>4-PS4-1. Develop a model of waves to describe patterns in terms of amplitude and wavelength and that waves can cause objects to move.</w:t>
            </w:r>
          </w:p>
        </w:tc>
      </w:tr>
      <w:tr w:rsidR="00690A8F" w14:paraId="7077389C" w14:textId="77777777" w:rsidTr="009403EA">
        <w:tc>
          <w:tcPr>
            <w:tcW w:w="1584" w:type="dxa"/>
          </w:tcPr>
          <w:p w14:paraId="1A2E8342" w14:textId="77777777" w:rsidR="00690A8F" w:rsidRPr="005B0317" w:rsidRDefault="00690A8F" w:rsidP="001D0779">
            <w:pPr>
              <w:pStyle w:val="TableTextLeft"/>
              <w:keepNext/>
              <w:rPr>
                <w:b/>
                <w:bCs/>
              </w:rPr>
            </w:pPr>
            <w:r w:rsidRPr="005B0317">
              <w:rPr>
                <w:b/>
                <w:bCs/>
              </w:rPr>
              <w:t>Connector</w:t>
            </w:r>
          </w:p>
        </w:tc>
        <w:tc>
          <w:tcPr>
            <w:tcW w:w="8352" w:type="dxa"/>
          </w:tcPr>
          <w:p w14:paraId="056E386C" w14:textId="5C8E9944" w:rsidR="00690A8F" w:rsidRDefault="00690A8F" w:rsidP="001D0779">
            <w:pPr>
              <w:pStyle w:val="TableTextLeft"/>
              <w:keepNext/>
            </w:pPr>
            <w:r w:rsidRPr="006A1612">
              <w:rPr>
                <w:szCs w:val="24"/>
              </w:rPr>
              <w:t>Describe the properties of waves by using a model (</w:t>
            </w:r>
            <w:r w:rsidRPr="006A1612" w:rsidDel="00F23E98">
              <w:rPr>
                <w:szCs w:val="24"/>
              </w:rPr>
              <w:t>e.g</w:t>
            </w:r>
            <w:r w:rsidRPr="006A1612">
              <w:rPr>
                <w:szCs w:val="24"/>
              </w:rPr>
              <w:t xml:space="preserve">., drawings, diagrams) to show amplitude and wavelength. </w:t>
            </w:r>
          </w:p>
        </w:tc>
      </w:tr>
      <w:tr w:rsidR="00690A8F" w14:paraId="3E0E8B38" w14:textId="77777777" w:rsidTr="009403EA">
        <w:tc>
          <w:tcPr>
            <w:tcW w:w="1584" w:type="dxa"/>
          </w:tcPr>
          <w:p w14:paraId="28C3AD69" w14:textId="77777777" w:rsidR="00690A8F" w:rsidRPr="005B0317" w:rsidRDefault="00690A8F" w:rsidP="001D0779">
            <w:pPr>
              <w:pStyle w:val="TableTextLeft"/>
              <w:keepNext/>
              <w:rPr>
                <w:b/>
                <w:bCs/>
              </w:rPr>
            </w:pPr>
            <w:r w:rsidRPr="005B0317">
              <w:rPr>
                <w:b/>
                <w:bCs/>
              </w:rPr>
              <w:t>FKSA 1</w:t>
            </w:r>
          </w:p>
        </w:tc>
        <w:tc>
          <w:tcPr>
            <w:tcW w:w="8352" w:type="dxa"/>
          </w:tcPr>
          <w:p w14:paraId="75E06EFB" w14:textId="797E0602" w:rsidR="00690A8F" w:rsidRDefault="00690A8F" w:rsidP="001D0779">
            <w:pPr>
              <w:pStyle w:val="TableTextLeft"/>
              <w:keepNext/>
            </w:pPr>
            <w:r w:rsidRPr="006A1612">
              <w:rPr>
                <w:szCs w:val="24"/>
              </w:rPr>
              <w:t>Ability to describe the properties of waves by using a model (</w:t>
            </w:r>
            <w:r w:rsidRPr="006A1612" w:rsidDel="00F23E98">
              <w:rPr>
                <w:szCs w:val="24"/>
              </w:rPr>
              <w:t>e.g</w:t>
            </w:r>
            <w:r w:rsidRPr="006A1612">
              <w:rPr>
                <w:szCs w:val="24"/>
              </w:rPr>
              <w:t>., drawings, diagrams) to show amplitude</w:t>
            </w:r>
          </w:p>
        </w:tc>
      </w:tr>
      <w:tr w:rsidR="00690A8F" w14:paraId="03432238" w14:textId="77777777" w:rsidTr="009403EA">
        <w:tc>
          <w:tcPr>
            <w:tcW w:w="1584" w:type="dxa"/>
          </w:tcPr>
          <w:p w14:paraId="4EFFBCE2" w14:textId="77777777" w:rsidR="00690A8F" w:rsidRPr="005B0317" w:rsidRDefault="00690A8F" w:rsidP="008D71A8">
            <w:pPr>
              <w:pStyle w:val="TableTextLeft"/>
              <w:rPr>
                <w:b/>
                <w:bCs/>
              </w:rPr>
            </w:pPr>
            <w:r w:rsidRPr="005B0317">
              <w:rPr>
                <w:b/>
                <w:bCs/>
              </w:rPr>
              <w:t>FKSA 2</w:t>
            </w:r>
          </w:p>
        </w:tc>
        <w:tc>
          <w:tcPr>
            <w:tcW w:w="8352" w:type="dxa"/>
          </w:tcPr>
          <w:p w14:paraId="43FE0643" w14:textId="72B9759B" w:rsidR="00690A8F" w:rsidRDefault="00690A8F" w:rsidP="008D71A8">
            <w:pPr>
              <w:pStyle w:val="TableTextLeft"/>
            </w:pPr>
            <w:r w:rsidRPr="006A1612">
              <w:rPr>
                <w:szCs w:val="24"/>
              </w:rPr>
              <w:t>Ability to describe the properties of waves by using a model (</w:t>
            </w:r>
            <w:r w:rsidRPr="006A1612" w:rsidDel="00F23E98">
              <w:rPr>
                <w:szCs w:val="24"/>
              </w:rPr>
              <w:t>e.g</w:t>
            </w:r>
            <w:r w:rsidRPr="006A1612">
              <w:rPr>
                <w:szCs w:val="24"/>
              </w:rPr>
              <w:t>., drawings, diagrams) to show wavelength</w:t>
            </w:r>
          </w:p>
        </w:tc>
      </w:tr>
      <w:tr w:rsidR="00690A8F" w14:paraId="3265A8E5" w14:textId="77777777" w:rsidTr="009403EA">
        <w:tc>
          <w:tcPr>
            <w:tcW w:w="1584" w:type="dxa"/>
          </w:tcPr>
          <w:p w14:paraId="418464B5" w14:textId="77777777" w:rsidR="00690A8F" w:rsidRPr="005B0317" w:rsidRDefault="00690A8F" w:rsidP="008D71A8">
            <w:pPr>
              <w:pStyle w:val="TableTextLeft"/>
              <w:rPr>
                <w:b/>
                <w:bCs/>
              </w:rPr>
            </w:pPr>
            <w:r w:rsidRPr="005B0317">
              <w:rPr>
                <w:b/>
                <w:bCs/>
              </w:rPr>
              <w:t>EU</w:t>
            </w:r>
          </w:p>
        </w:tc>
        <w:tc>
          <w:tcPr>
            <w:tcW w:w="8352" w:type="dxa"/>
          </w:tcPr>
          <w:p w14:paraId="0F184D99" w14:textId="77777777" w:rsidR="00690A8F" w:rsidRDefault="00690A8F" w:rsidP="008D71A8">
            <w:pPr>
              <w:pStyle w:val="TableTextLeft"/>
            </w:pPr>
            <w:r w:rsidRPr="006A1612">
              <w:rPr>
                <w:szCs w:val="24"/>
              </w:rPr>
              <w:t>Demonstrate understanding that waves can cause an object to move.</w:t>
            </w:r>
          </w:p>
        </w:tc>
      </w:tr>
    </w:tbl>
    <w:p w14:paraId="08FCD0CD" w14:textId="2E483D96" w:rsidR="00724A20" w:rsidRDefault="00724A20" w:rsidP="00724A20">
      <w:pPr>
        <w:pStyle w:val="Heading5"/>
      </w:pPr>
      <w:bookmarkStart w:id="157" w:name="_Toc206146779"/>
      <w:bookmarkStart w:id="158" w:name="_Toc213687357"/>
      <w:r>
        <w:t xml:space="preserve">Table </w:t>
      </w:r>
      <w:fldSimple w:instr=" SEQ Table \* ARABIC ">
        <w:r w:rsidR="00E002F1">
          <w:rPr>
            <w:noProof/>
          </w:rPr>
          <w:t>65</w:t>
        </w:r>
      </w:fldSimple>
      <w:r>
        <w:t>.  4-PS4-2—Waves and Their Applications in Technologies for Information Transfer</w:t>
      </w:r>
      <w:bookmarkEnd w:id="157"/>
      <w:bookmarkEnd w:id="158"/>
    </w:p>
    <w:tbl>
      <w:tblPr>
        <w:tblStyle w:val="Connectors"/>
        <w:tblW w:w="9936" w:type="dxa"/>
        <w:tblLook w:val="04A0" w:firstRow="1" w:lastRow="0" w:firstColumn="1" w:lastColumn="0" w:noHBand="0" w:noVBand="1"/>
      </w:tblPr>
      <w:tblGrid>
        <w:gridCol w:w="1584"/>
        <w:gridCol w:w="8352"/>
      </w:tblGrid>
      <w:tr w:rsidR="00453DCE" w14:paraId="2064E300"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B7A99FB" w14:textId="77777777" w:rsidR="00453DCE" w:rsidRDefault="00453DCE" w:rsidP="0068394A">
            <w:pPr>
              <w:pStyle w:val="TableHead"/>
              <w:rPr>
                <w:b/>
              </w:rPr>
            </w:pPr>
            <w:r>
              <w:rPr>
                <w:b/>
              </w:rPr>
              <w:t>Component</w:t>
            </w:r>
          </w:p>
        </w:tc>
        <w:tc>
          <w:tcPr>
            <w:tcW w:w="8352" w:type="dxa"/>
          </w:tcPr>
          <w:p w14:paraId="7971DE2A" w14:textId="77777777" w:rsidR="00453DCE" w:rsidRDefault="00453DCE" w:rsidP="0068394A">
            <w:pPr>
              <w:pStyle w:val="TableHead"/>
            </w:pPr>
            <w:r>
              <w:rPr>
                <w:b/>
              </w:rPr>
              <w:t>Content</w:t>
            </w:r>
          </w:p>
        </w:tc>
      </w:tr>
      <w:tr w:rsidR="00FB1FE2" w:rsidRPr="00450A61" w14:paraId="41107F8D" w14:textId="77777777" w:rsidTr="00CE3ACB">
        <w:tc>
          <w:tcPr>
            <w:tcW w:w="1584" w:type="dxa"/>
            <w:shd w:val="clear" w:color="auto" w:fill="DBE5F1" w:themeFill="accent1" w:themeFillTint="33"/>
          </w:tcPr>
          <w:p w14:paraId="596546A6" w14:textId="77777777" w:rsidR="00FB1FE2" w:rsidRPr="00450A61" w:rsidRDefault="00FB1FE2" w:rsidP="008D71A8">
            <w:pPr>
              <w:pStyle w:val="TableTextLeft"/>
              <w:rPr>
                <w:b/>
                <w:bCs/>
              </w:rPr>
            </w:pPr>
            <w:r w:rsidRPr="00450A61">
              <w:rPr>
                <w:b/>
                <w:bCs/>
              </w:rPr>
              <w:t>PE</w:t>
            </w:r>
          </w:p>
        </w:tc>
        <w:tc>
          <w:tcPr>
            <w:tcW w:w="8352" w:type="dxa"/>
            <w:shd w:val="clear" w:color="auto" w:fill="DBE5F1" w:themeFill="accent1" w:themeFillTint="33"/>
          </w:tcPr>
          <w:p w14:paraId="1D542B5E" w14:textId="3DA8E8B0" w:rsidR="00FB1FE2" w:rsidRPr="00450A61" w:rsidRDefault="00FB1FE2" w:rsidP="008D71A8">
            <w:pPr>
              <w:pStyle w:val="TableTextLeft"/>
              <w:rPr>
                <w:b/>
                <w:bCs/>
              </w:rPr>
            </w:pPr>
            <w:r w:rsidRPr="00450A61">
              <w:rPr>
                <w:b/>
                <w:bCs/>
                <w:szCs w:val="24"/>
              </w:rPr>
              <w:t>4-PS4-2. Develop a model to describe that light reflecting from objects and entering the eye allows objects to be seen.</w:t>
            </w:r>
          </w:p>
        </w:tc>
      </w:tr>
      <w:tr w:rsidR="00FB1FE2" w14:paraId="1A5424C6" w14:textId="77777777" w:rsidTr="009403EA">
        <w:tc>
          <w:tcPr>
            <w:tcW w:w="1584" w:type="dxa"/>
          </w:tcPr>
          <w:p w14:paraId="30FA2C39" w14:textId="77777777" w:rsidR="00FB1FE2" w:rsidRPr="00450A61" w:rsidRDefault="00FB1FE2" w:rsidP="008D71A8">
            <w:pPr>
              <w:pStyle w:val="TableTextLeft"/>
              <w:rPr>
                <w:b/>
                <w:bCs/>
              </w:rPr>
            </w:pPr>
            <w:r w:rsidRPr="00450A61">
              <w:rPr>
                <w:b/>
                <w:bCs/>
              </w:rPr>
              <w:t>Connector</w:t>
            </w:r>
          </w:p>
        </w:tc>
        <w:tc>
          <w:tcPr>
            <w:tcW w:w="8352" w:type="dxa"/>
          </w:tcPr>
          <w:p w14:paraId="087F650C" w14:textId="00BAD5FA" w:rsidR="00FB1FE2" w:rsidRDefault="00FB1FE2" w:rsidP="008D71A8">
            <w:pPr>
              <w:pStyle w:val="TableTextLeft"/>
            </w:pPr>
            <w:r w:rsidRPr="006A1612">
              <w:rPr>
                <w:szCs w:val="24"/>
              </w:rPr>
              <w:t xml:space="preserve">Recognize that an object can be seen when light reflected from its surface enters the eye. </w:t>
            </w:r>
          </w:p>
        </w:tc>
      </w:tr>
      <w:tr w:rsidR="00FB1FE2" w14:paraId="555CEF22" w14:textId="77777777" w:rsidTr="009403EA">
        <w:tc>
          <w:tcPr>
            <w:tcW w:w="1584" w:type="dxa"/>
          </w:tcPr>
          <w:p w14:paraId="2913883D" w14:textId="77777777" w:rsidR="00FB1FE2" w:rsidRPr="00450A61" w:rsidRDefault="00FB1FE2" w:rsidP="008D71A8">
            <w:pPr>
              <w:pStyle w:val="TableTextLeft"/>
              <w:rPr>
                <w:b/>
                <w:bCs/>
              </w:rPr>
            </w:pPr>
            <w:r w:rsidRPr="00450A61">
              <w:rPr>
                <w:b/>
                <w:bCs/>
              </w:rPr>
              <w:t>FKSA 1</w:t>
            </w:r>
          </w:p>
        </w:tc>
        <w:tc>
          <w:tcPr>
            <w:tcW w:w="8352" w:type="dxa"/>
          </w:tcPr>
          <w:p w14:paraId="6D5E4A80" w14:textId="4FE1B750" w:rsidR="00FB1FE2" w:rsidRDefault="00FB1FE2" w:rsidP="008D71A8">
            <w:pPr>
              <w:pStyle w:val="TableTextLeft"/>
            </w:pPr>
            <w:r w:rsidRPr="006A1612">
              <w:rPr>
                <w:szCs w:val="24"/>
              </w:rPr>
              <w:t>Ability to recognize that an object can be seen when light reflected from its surface enters the eye</w:t>
            </w:r>
          </w:p>
        </w:tc>
      </w:tr>
      <w:tr w:rsidR="00FB1FE2" w14:paraId="13213E2C" w14:textId="77777777" w:rsidTr="009403EA">
        <w:tc>
          <w:tcPr>
            <w:tcW w:w="1584" w:type="dxa"/>
          </w:tcPr>
          <w:p w14:paraId="694ED513" w14:textId="77777777" w:rsidR="00FB1FE2" w:rsidRPr="00450A61" w:rsidRDefault="00FB1FE2" w:rsidP="008D71A8">
            <w:pPr>
              <w:pStyle w:val="TableTextLeft"/>
              <w:rPr>
                <w:b/>
                <w:bCs/>
              </w:rPr>
            </w:pPr>
            <w:r w:rsidRPr="00450A61">
              <w:rPr>
                <w:b/>
                <w:bCs/>
              </w:rPr>
              <w:t>EU</w:t>
            </w:r>
          </w:p>
        </w:tc>
        <w:tc>
          <w:tcPr>
            <w:tcW w:w="8352" w:type="dxa"/>
          </w:tcPr>
          <w:p w14:paraId="10511F0F" w14:textId="7108B164" w:rsidR="00FB1FE2" w:rsidRDefault="00FB1FE2" w:rsidP="008D71A8">
            <w:pPr>
              <w:pStyle w:val="TableTextLeft"/>
            </w:pPr>
            <w:r w:rsidRPr="006A1612">
              <w:rPr>
                <w:szCs w:val="24"/>
              </w:rPr>
              <w:t>Compare the quality of sight before and after dimming a light source.</w:t>
            </w:r>
          </w:p>
        </w:tc>
      </w:tr>
    </w:tbl>
    <w:p w14:paraId="76EEF796" w14:textId="5F01BDE9" w:rsidR="00724A20" w:rsidRDefault="00724A20" w:rsidP="00724A20">
      <w:pPr>
        <w:pStyle w:val="Heading5"/>
      </w:pPr>
      <w:bookmarkStart w:id="159" w:name="_Toc206146780"/>
      <w:bookmarkStart w:id="160" w:name="_Toc213687358"/>
      <w:r>
        <w:lastRenderedPageBreak/>
        <w:t xml:space="preserve">Table </w:t>
      </w:r>
      <w:fldSimple w:instr=" SEQ Table \* ARABIC ">
        <w:r w:rsidR="00E002F1">
          <w:rPr>
            <w:noProof/>
          </w:rPr>
          <w:t>66</w:t>
        </w:r>
      </w:fldSimple>
      <w:r>
        <w:t>.  4-PS4-3—Waves and Their Applications in Technologies for Information Transfer</w:t>
      </w:r>
      <w:bookmarkEnd w:id="159"/>
      <w:bookmarkEnd w:id="160"/>
    </w:p>
    <w:tbl>
      <w:tblPr>
        <w:tblStyle w:val="Connectors"/>
        <w:tblW w:w="9936" w:type="dxa"/>
        <w:tblLook w:val="04A0" w:firstRow="1" w:lastRow="0" w:firstColumn="1" w:lastColumn="0" w:noHBand="0" w:noVBand="1"/>
      </w:tblPr>
      <w:tblGrid>
        <w:gridCol w:w="1584"/>
        <w:gridCol w:w="8352"/>
      </w:tblGrid>
      <w:tr w:rsidR="00453DCE" w14:paraId="60631AA5"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ECC5CEE" w14:textId="77777777" w:rsidR="00453DCE" w:rsidRDefault="00453DCE" w:rsidP="00724A20">
            <w:pPr>
              <w:pStyle w:val="TableHead"/>
              <w:rPr>
                <w:b/>
              </w:rPr>
            </w:pPr>
            <w:r>
              <w:rPr>
                <w:b/>
              </w:rPr>
              <w:t>Component</w:t>
            </w:r>
          </w:p>
        </w:tc>
        <w:tc>
          <w:tcPr>
            <w:tcW w:w="8352" w:type="dxa"/>
          </w:tcPr>
          <w:p w14:paraId="2115E79C" w14:textId="77777777" w:rsidR="00453DCE" w:rsidRDefault="00453DCE" w:rsidP="00724A20">
            <w:pPr>
              <w:pStyle w:val="TableHead"/>
            </w:pPr>
            <w:r>
              <w:rPr>
                <w:b/>
              </w:rPr>
              <w:t>Content</w:t>
            </w:r>
          </w:p>
        </w:tc>
      </w:tr>
      <w:tr w:rsidR="00B532FD" w:rsidRPr="00450A61" w14:paraId="5E2AE1C2" w14:textId="77777777" w:rsidTr="00CE3ACB">
        <w:tc>
          <w:tcPr>
            <w:tcW w:w="1584" w:type="dxa"/>
            <w:shd w:val="clear" w:color="auto" w:fill="DBE5F1" w:themeFill="accent1" w:themeFillTint="33"/>
          </w:tcPr>
          <w:p w14:paraId="55021703" w14:textId="77777777" w:rsidR="00B532FD" w:rsidRPr="00450A61" w:rsidRDefault="00B532FD" w:rsidP="00724A20">
            <w:pPr>
              <w:pStyle w:val="TableTextLeft"/>
              <w:keepNext/>
              <w:rPr>
                <w:b/>
                <w:bCs/>
              </w:rPr>
            </w:pPr>
            <w:r w:rsidRPr="00450A61">
              <w:rPr>
                <w:b/>
                <w:bCs/>
              </w:rPr>
              <w:t>PE</w:t>
            </w:r>
          </w:p>
        </w:tc>
        <w:tc>
          <w:tcPr>
            <w:tcW w:w="8352" w:type="dxa"/>
            <w:shd w:val="clear" w:color="auto" w:fill="DBE5F1" w:themeFill="accent1" w:themeFillTint="33"/>
          </w:tcPr>
          <w:p w14:paraId="4C39BD95" w14:textId="7405288C" w:rsidR="00B532FD" w:rsidRPr="00450A61" w:rsidRDefault="00B532FD" w:rsidP="00724A20">
            <w:pPr>
              <w:pStyle w:val="TableTextLeft"/>
              <w:keepNext/>
              <w:rPr>
                <w:b/>
                <w:bCs/>
              </w:rPr>
            </w:pPr>
            <w:r w:rsidRPr="00450A61">
              <w:rPr>
                <w:b/>
                <w:bCs/>
                <w:szCs w:val="24"/>
              </w:rPr>
              <w:t>4-PS4-3. Generate and compare multiple solutions that use patterns to transfer information.</w:t>
            </w:r>
          </w:p>
        </w:tc>
      </w:tr>
      <w:tr w:rsidR="00B532FD" w14:paraId="4E4A4BA4" w14:textId="77777777" w:rsidTr="009403EA">
        <w:tc>
          <w:tcPr>
            <w:tcW w:w="1584" w:type="dxa"/>
          </w:tcPr>
          <w:p w14:paraId="2E23A725" w14:textId="77777777" w:rsidR="00B532FD" w:rsidRPr="00450A61" w:rsidRDefault="00B532FD" w:rsidP="00724A20">
            <w:pPr>
              <w:pStyle w:val="TableTextLeft"/>
              <w:keepNext/>
              <w:rPr>
                <w:b/>
                <w:bCs/>
              </w:rPr>
            </w:pPr>
            <w:r w:rsidRPr="00450A61">
              <w:rPr>
                <w:b/>
                <w:bCs/>
              </w:rPr>
              <w:t>Connector</w:t>
            </w:r>
          </w:p>
        </w:tc>
        <w:tc>
          <w:tcPr>
            <w:tcW w:w="8352" w:type="dxa"/>
          </w:tcPr>
          <w:p w14:paraId="28CFFDDA" w14:textId="7AD741D6" w:rsidR="00B532FD" w:rsidRDefault="00B532FD" w:rsidP="00724A20">
            <w:pPr>
              <w:pStyle w:val="TableTextLeft"/>
              <w:keepNext/>
            </w:pPr>
            <w:r w:rsidRPr="006A1612">
              <w:rPr>
                <w:szCs w:val="24"/>
              </w:rPr>
              <w:t>Compare and contrast ways in which patterns have been used in the past to communicate over distance (</w:t>
            </w:r>
            <w:r w:rsidRPr="006A1612" w:rsidDel="00F23E98">
              <w:rPr>
                <w:szCs w:val="24"/>
              </w:rPr>
              <w:t>e.g</w:t>
            </w:r>
            <w:r w:rsidRPr="006A1612">
              <w:rPr>
                <w:szCs w:val="24"/>
              </w:rPr>
              <w:t>., the use of smoke signals, drums, Morse code on a telegraph).</w:t>
            </w:r>
          </w:p>
        </w:tc>
      </w:tr>
      <w:tr w:rsidR="00B532FD" w14:paraId="372F9CB5" w14:textId="77777777" w:rsidTr="009403EA">
        <w:tc>
          <w:tcPr>
            <w:tcW w:w="1584" w:type="dxa"/>
          </w:tcPr>
          <w:p w14:paraId="1344BC4E" w14:textId="77777777" w:rsidR="00B532FD" w:rsidRPr="00450A61" w:rsidRDefault="00B532FD" w:rsidP="00A90FEA">
            <w:pPr>
              <w:pStyle w:val="TableTextLeft"/>
              <w:keepNext/>
              <w:rPr>
                <w:b/>
                <w:bCs/>
              </w:rPr>
            </w:pPr>
            <w:r w:rsidRPr="00450A61">
              <w:rPr>
                <w:b/>
                <w:bCs/>
              </w:rPr>
              <w:t>FKSA 1</w:t>
            </w:r>
          </w:p>
        </w:tc>
        <w:tc>
          <w:tcPr>
            <w:tcW w:w="8352" w:type="dxa"/>
          </w:tcPr>
          <w:p w14:paraId="4EF8BB20" w14:textId="21426995" w:rsidR="00B532FD" w:rsidRDefault="00B532FD" w:rsidP="00A90FEA">
            <w:pPr>
              <w:pStyle w:val="TableTextLeft"/>
              <w:keepNext/>
            </w:pPr>
            <w:r w:rsidRPr="006A1612">
              <w:rPr>
                <w:szCs w:val="24"/>
              </w:rPr>
              <w:t>Ability to compare ways in which patterns have been used in the past to communicate over distance</w:t>
            </w:r>
          </w:p>
        </w:tc>
      </w:tr>
      <w:tr w:rsidR="00B532FD" w14:paraId="08795D59" w14:textId="77777777" w:rsidTr="009403EA">
        <w:tc>
          <w:tcPr>
            <w:tcW w:w="1584" w:type="dxa"/>
          </w:tcPr>
          <w:p w14:paraId="190B9F68" w14:textId="0B250FC4" w:rsidR="00B532FD" w:rsidRPr="00450A61" w:rsidRDefault="0028468F" w:rsidP="008D71A8">
            <w:pPr>
              <w:pStyle w:val="TableTextLeft"/>
              <w:rPr>
                <w:b/>
                <w:bCs/>
              </w:rPr>
            </w:pPr>
            <w:r w:rsidRPr="00450A61">
              <w:rPr>
                <w:b/>
                <w:bCs/>
              </w:rPr>
              <w:t>FKSA 2</w:t>
            </w:r>
          </w:p>
        </w:tc>
        <w:tc>
          <w:tcPr>
            <w:tcW w:w="8352" w:type="dxa"/>
          </w:tcPr>
          <w:p w14:paraId="6DEF1805" w14:textId="0BD933BA" w:rsidR="00B532FD" w:rsidRPr="00B87CD8" w:rsidRDefault="00B532FD" w:rsidP="008D71A8">
            <w:pPr>
              <w:pStyle w:val="TableTextLeft"/>
              <w:rPr>
                <w:szCs w:val="24"/>
              </w:rPr>
            </w:pPr>
            <w:r w:rsidRPr="006A1612">
              <w:rPr>
                <w:szCs w:val="24"/>
              </w:rPr>
              <w:t>Ability to contrast ways in which patterns have been used in the past to communicate over distance</w:t>
            </w:r>
          </w:p>
        </w:tc>
      </w:tr>
      <w:tr w:rsidR="00B532FD" w14:paraId="72F7903A" w14:textId="77777777" w:rsidTr="009403EA">
        <w:tc>
          <w:tcPr>
            <w:tcW w:w="1584" w:type="dxa"/>
          </w:tcPr>
          <w:p w14:paraId="389B9CAD" w14:textId="77777777" w:rsidR="00B532FD" w:rsidRPr="00450A61" w:rsidRDefault="00B532FD" w:rsidP="008D71A8">
            <w:pPr>
              <w:pStyle w:val="TableTextLeft"/>
              <w:rPr>
                <w:b/>
                <w:bCs/>
              </w:rPr>
            </w:pPr>
            <w:r w:rsidRPr="00450A61">
              <w:rPr>
                <w:b/>
                <w:bCs/>
              </w:rPr>
              <w:t>EU</w:t>
            </w:r>
          </w:p>
        </w:tc>
        <w:tc>
          <w:tcPr>
            <w:tcW w:w="8352" w:type="dxa"/>
          </w:tcPr>
          <w:p w14:paraId="44D67948" w14:textId="79B6ABDA" w:rsidR="00B532FD" w:rsidRDefault="00B532FD" w:rsidP="008D71A8">
            <w:pPr>
              <w:pStyle w:val="TableTextLeft"/>
            </w:pPr>
            <w:r w:rsidRPr="006A1612">
              <w:rPr>
                <w:szCs w:val="24"/>
              </w:rPr>
              <w:t>Recognize devices (</w:t>
            </w:r>
            <w:r w:rsidRPr="006A1612" w:rsidDel="00F23E98">
              <w:rPr>
                <w:szCs w:val="24"/>
              </w:rPr>
              <w:t>e.g</w:t>
            </w:r>
            <w:r w:rsidRPr="006A1612">
              <w:rPr>
                <w:szCs w:val="24"/>
              </w:rPr>
              <w:t>., computers, cell phones) that transfer information over a long distance.</w:t>
            </w:r>
          </w:p>
        </w:tc>
      </w:tr>
    </w:tbl>
    <w:p w14:paraId="0FE73B52" w14:textId="7F207516" w:rsidR="00970054" w:rsidRDefault="00970054" w:rsidP="00B81F33">
      <w:pPr>
        <w:pStyle w:val="Heading4"/>
      </w:pPr>
      <w:bookmarkStart w:id="161" w:name="_Toc213687278"/>
      <w:r>
        <w:t xml:space="preserve">Grade </w:t>
      </w:r>
      <w:r w:rsidR="002A63AD">
        <w:t>Five</w:t>
      </w:r>
      <w:bookmarkEnd w:id="161"/>
    </w:p>
    <w:p w14:paraId="2DDA2602" w14:textId="2D1344D5" w:rsidR="00924953" w:rsidRDefault="00924953" w:rsidP="00924953">
      <w:pPr>
        <w:pStyle w:val="Heading5"/>
      </w:pPr>
      <w:bookmarkStart w:id="162" w:name="_Toc206146781"/>
      <w:bookmarkStart w:id="163" w:name="_Toc213687359"/>
      <w:r>
        <w:t xml:space="preserve">Table </w:t>
      </w:r>
      <w:fldSimple w:instr=" SEQ Table \* ARABIC ">
        <w:r w:rsidR="00E002F1">
          <w:rPr>
            <w:noProof/>
          </w:rPr>
          <w:t>67</w:t>
        </w:r>
      </w:fldSimple>
      <w:r>
        <w:t>.  5-PS1-1—Matter and Its Interactions</w:t>
      </w:r>
      <w:bookmarkEnd w:id="162"/>
      <w:bookmarkEnd w:id="163"/>
    </w:p>
    <w:tbl>
      <w:tblPr>
        <w:tblStyle w:val="Connectors"/>
        <w:tblW w:w="9936" w:type="dxa"/>
        <w:tblLook w:val="04A0" w:firstRow="1" w:lastRow="0" w:firstColumn="1" w:lastColumn="0" w:noHBand="0" w:noVBand="1"/>
      </w:tblPr>
      <w:tblGrid>
        <w:gridCol w:w="1584"/>
        <w:gridCol w:w="8352"/>
      </w:tblGrid>
      <w:tr w:rsidR="00970054" w14:paraId="6BD4543F"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AE3AF97" w14:textId="77777777" w:rsidR="00970054" w:rsidRDefault="00970054" w:rsidP="0068394A">
            <w:pPr>
              <w:pStyle w:val="TableHead"/>
            </w:pPr>
            <w:r>
              <w:rPr>
                <w:b/>
              </w:rPr>
              <w:t>Component</w:t>
            </w:r>
          </w:p>
        </w:tc>
        <w:tc>
          <w:tcPr>
            <w:tcW w:w="8352" w:type="dxa"/>
          </w:tcPr>
          <w:p w14:paraId="5BD3EA67" w14:textId="77777777" w:rsidR="00970054" w:rsidRDefault="00970054" w:rsidP="0068394A">
            <w:pPr>
              <w:pStyle w:val="TableHead"/>
            </w:pPr>
            <w:r>
              <w:rPr>
                <w:b/>
              </w:rPr>
              <w:t>Content</w:t>
            </w:r>
          </w:p>
        </w:tc>
      </w:tr>
      <w:tr w:rsidR="007B7436" w:rsidRPr="00450A61" w14:paraId="774F9BF6" w14:textId="77777777" w:rsidTr="00CE3ACB">
        <w:tc>
          <w:tcPr>
            <w:tcW w:w="1584" w:type="dxa"/>
            <w:shd w:val="clear" w:color="auto" w:fill="DBE5F1" w:themeFill="accent1" w:themeFillTint="33"/>
          </w:tcPr>
          <w:p w14:paraId="4BB0E521" w14:textId="77777777" w:rsidR="007B7436" w:rsidRPr="00450A61" w:rsidRDefault="007B7436" w:rsidP="00CD0F2C">
            <w:pPr>
              <w:pStyle w:val="TableTextLeft"/>
              <w:keepNext/>
              <w:rPr>
                <w:b/>
                <w:bCs/>
              </w:rPr>
            </w:pPr>
            <w:r w:rsidRPr="00450A61">
              <w:rPr>
                <w:b/>
                <w:bCs/>
              </w:rPr>
              <w:t>PE</w:t>
            </w:r>
          </w:p>
        </w:tc>
        <w:tc>
          <w:tcPr>
            <w:tcW w:w="8352" w:type="dxa"/>
            <w:shd w:val="clear" w:color="auto" w:fill="DBE5F1" w:themeFill="accent1" w:themeFillTint="33"/>
          </w:tcPr>
          <w:p w14:paraId="5C5300B9" w14:textId="33A21AFA" w:rsidR="007B7436" w:rsidRPr="00450A61" w:rsidRDefault="007B7436" w:rsidP="00CD0F2C">
            <w:pPr>
              <w:pStyle w:val="TableTextLeft"/>
              <w:keepNext/>
              <w:rPr>
                <w:b/>
                <w:bCs/>
              </w:rPr>
            </w:pPr>
            <w:r w:rsidRPr="00450A61">
              <w:rPr>
                <w:b/>
                <w:bCs/>
                <w:szCs w:val="24"/>
              </w:rPr>
              <w:t>5-PS1-1. Develop a model to describe that matter is made of particles too small to be seen.</w:t>
            </w:r>
          </w:p>
        </w:tc>
      </w:tr>
      <w:tr w:rsidR="007B7436" w14:paraId="20FCA2D6" w14:textId="77777777" w:rsidTr="009403EA">
        <w:tc>
          <w:tcPr>
            <w:tcW w:w="1584" w:type="dxa"/>
          </w:tcPr>
          <w:p w14:paraId="441F15A4" w14:textId="77777777" w:rsidR="007B7436" w:rsidRPr="00450A61" w:rsidRDefault="007B7436" w:rsidP="008D71A8">
            <w:pPr>
              <w:pStyle w:val="TableTextLeft"/>
              <w:rPr>
                <w:b/>
                <w:bCs/>
              </w:rPr>
            </w:pPr>
            <w:r w:rsidRPr="00450A61">
              <w:rPr>
                <w:b/>
                <w:bCs/>
              </w:rPr>
              <w:t>Connector</w:t>
            </w:r>
          </w:p>
        </w:tc>
        <w:tc>
          <w:tcPr>
            <w:tcW w:w="8352" w:type="dxa"/>
          </w:tcPr>
          <w:p w14:paraId="778E165B" w14:textId="25A5D60B" w:rsidR="007B7436" w:rsidRDefault="007B7436" w:rsidP="008D71A8">
            <w:pPr>
              <w:pStyle w:val="TableTextLeft"/>
            </w:pPr>
            <w:r w:rsidRPr="00E44CA3">
              <w:rPr>
                <w:szCs w:val="24"/>
              </w:rPr>
              <w:t>Identify in a model (</w:t>
            </w:r>
            <w:r w:rsidRPr="00E44CA3" w:rsidDel="00F23E98">
              <w:rPr>
                <w:szCs w:val="24"/>
              </w:rPr>
              <w:t>e.g</w:t>
            </w:r>
            <w:r w:rsidRPr="00E44CA3">
              <w:rPr>
                <w:szCs w:val="24"/>
              </w:rPr>
              <w:t xml:space="preserve">., picture, diagram) that all matter can be broken down into smaller and smaller pieces until they are too small to be seen by human eyes. </w:t>
            </w:r>
          </w:p>
        </w:tc>
      </w:tr>
      <w:tr w:rsidR="007B7436" w14:paraId="2C944E2B" w14:textId="77777777" w:rsidTr="009403EA">
        <w:tc>
          <w:tcPr>
            <w:tcW w:w="1584" w:type="dxa"/>
          </w:tcPr>
          <w:p w14:paraId="16FFB64C" w14:textId="77777777" w:rsidR="007B7436" w:rsidRPr="00450A61" w:rsidRDefault="007B7436" w:rsidP="008D71A8">
            <w:pPr>
              <w:pStyle w:val="TableTextLeft"/>
              <w:rPr>
                <w:b/>
                <w:bCs/>
              </w:rPr>
            </w:pPr>
            <w:r w:rsidRPr="00450A61">
              <w:rPr>
                <w:b/>
                <w:bCs/>
              </w:rPr>
              <w:t>FKSA 1</w:t>
            </w:r>
          </w:p>
        </w:tc>
        <w:tc>
          <w:tcPr>
            <w:tcW w:w="8352" w:type="dxa"/>
          </w:tcPr>
          <w:p w14:paraId="6B01512E" w14:textId="26A21BB2" w:rsidR="007B7436" w:rsidRDefault="007B7436" w:rsidP="008D71A8">
            <w:pPr>
              <w:pStyle w:val="TableTextLeft"/>
            </w:pPr>
            <w:r w:rsidRPr="00E44CA3">
              <w:rPr>
                <w:szCs w:val="24"/>
              </w:rPr>
              <w:t>Ability to identify in a model (</w:t>
            </w:r>
            <w:r w:rsidRPr="00E44CA3" w:rsidDel="00F23E98">
              <w:rPr>
                <w:szCs w:val="24"/>
              </w:rPr>
              <w:t>e.g</w:t>
            </w:r>
            <w:r w:rsidRPr="00E44CA3">
              <w:rPr>
                <w:szCs w:val="24"/>
              </w:rPr>
              <w:t>., picture, diagram) that all matter can be broken down into smaller and smaller pieces until they are too small to be seen by human eyes</w:t>
            </w:r>
          </w:p>
        </w:tc>
      </w:tr>
      <w:tr w:rsidR="007B7436" w14:paraId="5A4E64EC" w14:textId="77777777" w:rsidTr="009403EA">
        <w:tc>
          <w:tcPr>
            <w:tcW w:w="1584" w:type="dxa"/>
          </w:tcPr>
          <w:p w14:paraId="50879638" w14:textId="77777777" w:rsidR="007B7436" w:rsidRPr="00450A61" w:rsidRDefault="007B7436" w:rsidP="008D71A8">
            <w:pPr>
              <w:pStyle w:val="TableTextLeft"/>
              <w:rPr>
                <w:b/>
                <w:bCs/>
              </w:rPr>
            </w:pPr>
            <w:r w:rsidRPr="00450A61">
              <w:rPr>
                <w:b/>
                <w:bCs/>
              </w:rPr>
              <w:t>EU</w:t>
            </w:r>
          </w:p>
        </w:tc>
        <w:tc>
          <w:tcPr>
            <w:tcW w:w="8352" w:type="dxa"/>
          </w:tcPr>
          <w:p w14:paraId="7C9AD0EF" w14:textId="340D4D30" w:rsidR="007B7436" w:rsidRDefault="007B7436" w:rsidP="008D71A8">
            <w:pPr>
              <w:pStyle w:val="TableTextLeft"/>
            </w:pPr>
            <w:r w:rsidRPr="00E44CA3">
              <w:rPr>
                <w:szCs w:val="24"/>
              </w:rPr>
              <w:t>Match a means of detecting the existence of matter by other means than by the human eye (</w:t>
            </w:r>
            <w:r w:rsidRPr="00E44CA3" w:rsidDel="00F23E98">
              <w:rPr>
                <w:szCs w:val="24"/>
              </w:rPr>
              <w:t>e.g</w:t>
            </w:r>
            <w:r w:rsidRPr="00E44CA3">
              <w:rPr>
                <w:szCs w:val="24"/>
              </w:rPr>
              <w:t>., use of an inflated v</w:t>
            </w:r>
            <w:r w:rsidR="00CB5A33">
              <w:rPr>
                <w:szCs w:val="24"/>
              </w:rPr>
              <w:t>ersus</w:t>
            </w:r>
            <w:r w:rsidRPr="00E44CA3">
              <w:rPr>
                <w:szCs w:val="24"/>
              </w:rPr>
              <w:t xml:space="preserve"> flat balloon, breath of air on hand, microscope magnifying).</w:t>
            </w:r>
          </w:p>
        </w:tc>
      </w:tr>
    </w:tbl>
    <w:p w14:paraId="681017E0" w14:textId="757BF883" w:rsidR="00924953" w:rsidRDefault="00924953" w:rsidP="00924953">
      <w:pPr>
        <w:pStyle w:val="Heading5"/>
      </w:pPr>
      <w:bookmarkStart w:id="164" w:name="_Toc206146782"/>
      <w:bookmarkStart w:id="165" w:name="_Toc213687360"/>
      <w:r>
        <w:t xml:space="preserve">Table </w:t>
      </w:r>
      <w:fldSimple w:instr=" SEQ Table \* ARABIC ">
        <w:r w:rsidR="00E002F1">
          <w:rPr>
            <w:noProof/>
          </w:rPr>
          <w:t>68</w:t>
        </w:r>
      </w:fldSimple>
      <w:r>
        <w:t>.  5-PS1-2—Matter and Its Interactions</w:t>
      </w:r>
      <w:bookmarkEnd w:id="164"/>
      <w:bookmarkEnd w:id="165"/>
    </w:p>
    <w:tbl>
      <w:tblPr>
        <w:tblStyle w:val="Connectors"/>
        <w:tblW w:w="9936" w:type="dxa"/>
        <w:tblLook w:val="04A0" w:firstRow="1" w:lastRow="0" w:firstColumn="1" w:lastColumn="0" w:noHBand="0" w:noVBand="1"/>
      </w:tblPr>
      <w:tblGrid>
        <w:gridCol w:w="1584"/>
        <w:gridCol w:w="8352"/>
      </w:tblGrid>
      <w:tr w:rsidR="0037639F" w14:paraId="0DAB3C54"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8E517C8" w14:textId="7D911FE0" w:rsidR="0037639F" w:rsidRDefault="0037639F" w:rsidP="0068394A">
            <w:pPr>
              <w:pStyle w:val="TableHead"/>
              <w:rPr>
                <w:b/>
              </w:rPr>
            </w:pPr>
            <w:r>
              <w:rPr>
                <w:b/>
              </w:rPr>
              <w:t>Component</w:t>
            </w:r>
          </w:p>
        </w:tc>
        <w:tc>
          <w:tcPr>
            <w:tcW w:w="8352" w:type="dxa"/>
          </w:tcPr>
          <w:p w14:paraId="07CE3A9D" w14:textId="4380D148" w:rsidR="0037639F" w:rsidRDefault="0037639F" w:rsidP="0068394A">
            <w:pPr>
              <w:pStyle w:val="TableHead"/>
            </w:pPr>
            <w:r>
              <w:rPr>
                <w:b/>
              </w:rPr>
              <w:t>Content</w:t>
            </w:r>
          </w:p>
        </w:tc>
      </w:tr>
      <w:tr w:rsidR="00110B2D" w:rsidRPr="00450A61" w14:paraId="3C0E4D2C" w14:textId="77777777" w:rsidTr="00CE3ACB">
        <w:tc>
          <w:tcPr>
            <w:tcW w:w="1584" w:type="dxa"/>
            <w:shd w:val="clear" w:color="auto" w:fill="DBE5F1" w:themeFill="accent1" w:themeFillTint="33"/>
          </w:tcPr>
          <w:p w14:paraId="0C829491" w14:textId="77777777" w:rsidR="00110B2D" w:rsidRPr="00450A61" w:rsidRDefault="00110B2D" w:rsidP="008D71A8">
            <w:pPr>
              <w:pStyle w:val="TableTextLeft"/>
              <w:rPr>
                <w:b/>
                <w:bCs/>
              </w:rPr>
            </w:pPr>
            <w:r w:rsidRPr="00450A61">
              <w:rPr>
                <w:b/>
                <w:bCs/>
              </w:rPr>
              <w:t>PE</w:t>
            </w:r>
          </w:p>
        </w:tc>
        <w:tc>
          <w:tcPr>
            <w:tcW w:w="8352" w:type="dxa"/>
            <w:shd w:val="clear" w:color="auto" w:fill="DBE5F1" w:themeFill="accent1" w:themeFillTint="33"/>
          </w:tcPr>
          <w:p w14:paraId="088A488F" w14:textId="13D2B6AC" w:rsidR="00110B2D" w:rsidRPr="00450A61" w:rsidRDefault="00110B2D" w:rsidP="008D71A8">
            <w:pPr>
              <w:pStyle w:val="TableTextLeft"/>
              <w:rPr>
                <w:b/>
                <w:bCs/>
              </w:rPr>
            </w:pPr>
            <w:r w:rsidRPr="00450A61">
              <w:rPr>
                <w:b/>
                <w:bCs/>
                <w:szCs w:val="24"/>
              </w:rPr>
              <w:t>5-PS1-2. Measure and graph quantities to provide evidence that regardless of the type of change that occurs when heating, cooling, or mixing substances, the total weight of matter is conserved.</w:t>
            </w:r>
          </w:p>
        </w:tc>
      </w:tr>
      <w:tr w:rsidR="00110B2D" w14:paraId="71907CDD" w14:textId="77777777" w:rsidTr="009403EA">
        <w:tc>
          <w:tcPr>
            <w:tcW w:w="1584" w:type="dxa"/>
          </w:tcPr>
          <w:p w14:paraId="0BB365CF" w14:textId="77777777" w:rsidR="00110B2D" w:rsidRPr="00450A61" w:rsidRDefault="00110B2D" w:rsidP="008D71A8">
            <w:pPr>
              <w:pStyle w:val="TableTextLeft"/>
              <w:rPr>
                <w:b/>
                <w:bCs/>
              </w:rPr>
            </w:pPr>
            <w:r w:rsidRPr="00450A61">
              <w:rPr>
                <w:b/>
                <w:bCs/>
              </w:rPr>
              <w:t>Connector</w:t>
            </w:r>
          </w:p>
        </w:tc>
        <w:tc>
          <w:tcPr>
            <w:tcW w:w="8352" w:type="dxa"/>
          </w:tcPr>
          <w:p w14:paraId="7C555AFC" w14:textId="1C910045" w:rsidR="00110B2D" w:rsidRDefault="00110B2D" w:rsidP="008D71A8">
            <w:pPr>
              <w:pStyle w:val="TableTextLeft"/>
            </w:pPr>
            <w:r w:rsidRPr="00E44CA3">
              <w:rPr>
                <w:szCs w:val="24"/>
              </w:rPr>
              <w:t>Recognize through observation that the total weight of matter is conserved by comparing the weight of an object before and after it changes from a liquid to a solid and from a solid to a liquid.</w:t>
            </w:r>
          </w:p>
        </w:tc>
      </w:tr>
      <w:tr w:rsidR="00110B2D" w14:paraId="0D1EFF45" w14:textId="77777777" w:rsidTr="009403EA">
        <w:tc>
          <w:tcPr>
            <w:tcW w:w="1584" w:type="dxa"/>
          </w:tcPr>
          <w:p w14:paraId="4F132C49" w14:textId="77777777" w:rsidR="00110B2D" w:rsidRPr="00450A61" w:rsidRDefault="00110B2D" w:rsidP="008D71A8">
            <w:pPr>
              <w:pStyle w:val="TableTextLeft"/>
              <w:rPr>
                <w:b/>
                <w:bCs/>
              </w:rPr>
            </w:pPr>
            <w:r w:rsidRPr="00450A61">
              <w:rPr>
                <w:b/>
                <w:bCs/>
              </w:rPr>
              <w:t>FKSA 1</w:t>
            </w:r>
          </w:p>
        </w:tc>
        <w:tc>
          <w:tcPr>
            <w:tcW w:w="8352" w:type="dxa"/>
          </w:tcPr>
          <w:p w14:paraId="2D96CC0E" w14:textId="7D56F5E3" w:rsidR="00110B2D" w:rsidRDefault="00110B2D" w:rsidP="008D71A8">
            <w:pPr>
              <w:pStyle w:val="TableTextLeft"/>
            </w:pPr>
            <w:r w:rsidRPr="00E44CA3">
              <w:rPr>
                <w:szCs w:val="24"/>
              </w:rPr>
              <w:t>Ability to recognize that the total weight of matter is conserved by comparing the weight of an object before and after it changes from a liquid to a solid and from a solid to a liquid</w:t>
            </w:r>
          </w:p>
        </w:tc>
      </w:tr>
      <w:tr w:rsidR="00110B2D" w14:paraId="137B33DB" w14:textId="77777777" w:rsidTr="009403EA">
        <w:tc>
          <w:tcPr>
            <w:tcW w:w="1584" w:type="dxa"/>
          </w:tcPr>
          <w:p w14:paraId="7933A6CC" w14:textId="77777777" w:rsidR="00110B2D" w:rsidRPr="00450A61" w:rsidRDefault="00110B2D" w:rsidP="008D71A8">
            <w:pPr>
              <w:pStyle w:val="TableTextLeft"/>
              <w:rPr>
                <w:b/>
                <w:bCs/>
              </w:rPr>
            </w:pPr>
            <w:r w:rsidRPr="00450A61">
              <w:rPr>
                <w:b/>
                <w:bCs/>
              </w:rPr>
              <w:t>EU</w:t>
            </w:r>
          </w:p>
        </w:tc>
        <w:tc>
          <w:tcPr>
            <w:tcW w:w="8352" w:type="dxa"/>
          </w:tcPr>
          <w:p w14:paraId="4D92CACF" w14:textId="04C1F718" w:rsidR="00110B2D" w:rsidRDefault="00110B2D" w:rsidP="008D71A8">
            <w:pPr>
              <w:pStyle w:val="TableTextLeft"/>
            </w:pPr>
            <w:r w:rsidRPr="00E44CA3">
              <w:rPr>
                <w:szCs w:val="24"/>
              </w:rPr>
              <w:t>Recognize the change in state from liquid to solid or from solid to liquid of the same material (</w:t>
            </w:r>
            <w:r w:rsidRPr="00E44CA3" w:rsidDel="00F23E98">
              <w:rPr>
                <w:szCs w:val="24"/>
              </w:rPr>
              <w:t>e.g</w:t>
            </w:r>
            <w:r w:rsidRPr="00E44CA3">
              <w:rPr>
                <w:szCs w:val="24"/>
              </w:rPr>
              <w:t>., water in a clear plastic bag that is frozen and defrosted has the same weight).</w:t>
            </w:r>
          </w:p>
        </w:tc>
      </w:tr>
    </w:tbl>
    <w:p w14:paraId="7CD253C4" w14:textId="288C76FB" w:rsidR="00770A00" w:rsidRDefault="00770A00" w:rsidP="00770A00">
      <w:pPr>
        <w:pStyle w:val="Heading5"/>
      </w:pPr>
      <w:bookmarkStart w:id="166" w:name="_Toc206146783"/>
      <w:bookmarkStart w:id="167" w:name="_Toc213687361"/>
      <w:r>
        <w:lastRenderedPageBreak/>
        <w:t xml:space="preserve">Table </w:t>
      </w:r>
      <w:fldSimple w:instr=" SEQ Table \* ARABIC ">
        <w:r w:rsidR="00E002F1">
          <w:rPr>
            <w:noProof/>
          </w:rPr>
          <w:t>69</w:t>
        </w:r>
      </w:fldSimple>
      <w:r>
        <w:t>.  5-PS1-3—Matter and Its Interactions</w:t>
      </w:r>
      <w:bookmarkEnd w:id="166"/>
      <w:bookmarkEnd w:id="167"/>
    </w:p>
    <w:tbl>
      <w:tblPr>
        <w:tblStyle w:val="Connectors"/>
        <w:tblW w:w="9936" w:type="dxa"/>
        <w:tblLook w:val="04A0" w:firstRow="1" w:lastRow="0" w:firstColumn="1" w:lastColumn="0" w:noHBand="0" w:noVBand="1"/>
      </w:tblPr>
      <w:tblGrid>
        <w:gridCol w:w="1584"/>
        <w:gridCol w:w="8352"/>
      </w:tblGrid>
      <w:tr w:rsidR="0037639F" w14:paraId="4297A202"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C4037E6" w14:textId="28936AF0" w:rsidR="0037639F" w:rsidRDefault="0037639F" w:rsidP="0068394A">
            <w:pPr>
              <w:pStyle w:val="TableHead"/>
              <w:rPr>
                <w:b/>
              </w:rPr>
            </w:pPr>
            <w:r>
              <w:rPr>
                <w:b/>
              </w:rPr>
              <w:t>Component</w:t>
            </w:r>
          </w:p>
        </w:tc>
        <w:tc>
          <w:tcPr>
            <w:tcW w:w="8352" w:type="dxa"/>
          </w:tcPr>
          <w:p w14:paraId="06AD54B7" w14:textId="3A7A4BE9" w:rsidR="0037639F" w:rsidRDefault="0037639F" w:rsidP="0068394A">
            <w:pPr>
              <w:pStyle w:val="TableHead"/>
            </w:pPr>
            <w:r>
              <w:rPr>
                <w:b/>
              </w:rPr>
              <w:t>Content</w:t>
            </w:r>
          </w:p>
        </w:tc>
      </w:tr>
      <w:tr w:rsidR="00D76F75" w:rsidRPr="00450A61" w14:paraId="512C2D2F" w14:textId="77777777" w:rsidTr="00CE3ACB">
        <w:tc>
          <w:tcPr>
            <w:tcW w:w="1584" w:type="dxa"/>
            <w:shd w:val="clear" w:color="auto" w:fill="DBE5F1" w:themeFill="accent1" w:themeFillTint="33"/>
          </w:tcPr>
          <w:p w14:paraId="78810510" w14:textId="77777777" w:rsidR="00D76F75" w:rsidRPr="00450A61" w:rsidRDefault="00D76F75" w:rsidP="008D71A8">
            <w:pPr>
              <w:pStyle w:val="TableTextLeft"/>
              <w:rPr>
                <w:b/>
                <w:bCs/>
              </w:rPr>
            </w:pPr>
            <w:r w:rsidRPr="00450A61">
              <w:rPr>
                <w:b/>
                <w:bCs/>
              </w:rPr>
              <w:t>PE</w:t>
            </w:r>
          </w:p>
        </w:tc>
        <w:tc>
          <w:tcPr>
            <w:tcW w:w="8352" w:type="dxa"/>
            <w:shd w:val="clear" w:color="auto" w:fill="DBE5F1" w:themeFill="accent1" w:themeFillTint="33"/>
          </w:tcPr>
          <w:p w14:paraId="08AC32F9" w14:textId="63BCE6A9" w:rsidR="00D76F75" w:rsidRPr="00450A61" w:rsidRDefault="00D76F75" w:rsidP="008D71A8">
            <w:pPr>
              <w:pStyle w:val="TableTextLeft"/>
              <w:rPr>
                <w:b/>
                <w:bCs/>
              </w:rPr>
            </w:pPr>
            <w:r w:rsidRPr="00450A61">
              <w:rPr>
                <w:b/>
                <w:bCs/>
                <w:szCs w:val="24"/>
              </w:rPr>
              <w:t>5-PS1-3. Make observations and measurements to identify materials based on their properties.</w:t>
            </w:r>
          </w:p>
        </w:tc>
      </w:tr>
      <w:tr w:rsidR="00D76F75" w14:paraId="5EEEB73D" w14:textId="77777777" w:rsidTr="009403EA">
        <w:tc>
          <w:tcPr>
            <w:tcW w:w="1584" w:type="dxa"/>
          </w:tcPr>
          <w:p w14:paraId="26CE3CCB" w14:textId="77777777" w:rsidR="00D76F75" w:rsidRPr="00450A61" w:rsidRDefault="00D76F75" w:rsidP="008D71A8">
            <w:pPr>
              <w:pStyle w:val="TableTextLeft"/>
              <w:rPr>
                <w:b/>
                <w:bCs/>
              </w:rPr>
            </w:pPr>
            <w:r w:rsidRPr="00450A61">
              <w:rPr>
                <w:b/>
                <w:bCs/>
              </w:rPr>
              <w:t>Connector</w:t>
            </w:r>
          </w:p>
        </w:tc>
        <w:tc>
          <w:tcPr>
            <w:tcW w:w="8352" w:type="dxa"/>
          </w:tcPr>
          <w:p w14:paraId="50FEED9E" w14:textId="5C78E8C3" w:rsidR="00D76F75" w:rsidRDefault="009F07B6" w:rsidP="008D71A8">
            <w:pPr>
              <w:pStyle w:val="TableTextLeft"/>
            </w:pPr>
            <w:r>
              <w:rPr>
                <w:szCs w:val="24"/>
              </w:rPr>
              <w:t>Through observation, c</w:t>
            </w:r>
            <w:r w:rsidR="00D76F75" w:rsidRPr="00E44CA3">
              <w:rPr>
                <w:szCs w:val="24"/>
              </w:rPr>
              <w:t>lassify materials (</w:t>
            </w:r>
            <w:r w:rsidR="00D76F75" w:rsidRPr="00E44CA3" w:rsidDel="00F23E98">
              <w:rPr>
                <w:szCs w:val="24"/>
              </w:rPr>
              <w:t>e.g</w:t>
            </w:r>
            <w:r w:rsidR="00D76F75" w:rsidRPr="00E44CA3">
              <w:rPr>
                <w:szCs w:val="24"/>
              </w:rPr>
              <w:t xml:space="preserve">., shape, texture, buoyancy, color, magnetism, solubility) by physical properties. </w:t>
            </w:r>
          </w:p>
        </w:tc>
      </w:tr>
      <w:tr w:rsidR="00D76F75" w14:paraId="00D1330C" w14:textId="77777777" w:rsidTr="009403EA">
        <w:tc>
          <w:tcPr>
            <w:tcW w:w="1584" w:type="dxa"/>
          </w:tcPr>
          <w:p w14:paraId="06F88E22" w14:textId="77777777" w:rsidR="00D76F75" w:rsidRPr="00450A61" w:rsidRDefault="00D76F75" w:rsidP="008D71A8">
            <w:pPr>
              <w:pStyle w:val="TableTextLeft"/>
              <w:rPr>
                <w:b/>
                <w:bCs/>
              </w:rPr>
            </w:pPr>
            <w:r w:rsidRPr="00450A61">
              <w:rPr>
                <w:b/>
                <w:bCs/>
              </w:rPr>
              <w:t>FKSA 1</w:t>
            </w:r>
          </w:p>
        </w:tc>
        <w:tc>
          <w:tcPr>
            <w:tcW w:w="8352" w:type="dxa"/>
          </w:tcPr>
          <w:p w14:paraId="08716235" w14:textId="258661CD" w:rsidR="00D76F75" w:rsidRDefault="00D76F75" w:rsidP="008D71A8">
            <w:pPr>
              <w:pStyle w:val="TableTextLeft"/>
            </w:pPr>
            <w:r w:rsidRPr="00E44CA3">
              <w:rPr>
                <w:szCs w:val="24"/>
              </w:rPr>
              <w:t>Ability to classify materials by physical properties</w:t>
            </w:r>
          </w:p>
        </w:tc>
      </w:tr>
      <w:tr w:rsidR="00D76F75" w14:paraId="74A307B4" w14:textId="77777777" w:rsidTr="009403EA">
        <w:tc>
          <w:tcPr>
            <w:tcW w:w="1584" w:type="dxa"/>
          </w:tcPr>
          <w:p w14:paraId="4C3CFCBC" w14:textId="77777777" w:rsidR="00D76F75" w:rsidRPr="00450A61" w:rsidRDefault="00D76F75" w:rsidP="008D71A8">
            <w:pPr>
              <w:pStyle w:val="TableTextLeft"/>
              <w:rPr>
                <w:b/>
                <w:bCs/>
              </w:rPr>
            </w:pPr>
            <w:r w:rsidRPr="00450A61">
              <w:rPr>
                <w:b/>
                <w:bCs/>
              </w:rPr>
              <w:t>EU</w:t>
            </w:r>
          </w:p>
        </w:tc>
        <w:tc>
          <w:tcPr>
            <w:tcW w:w="8352" w:type="dxa"/>
          </w:tcPr>
          <w:p w14:paraId="5AB88A6B" w14:textId="120F340A" w:rsidR="00D76F75" w:rsidRDefault="00D76F75" w:rsidP="008D71A8">
            <w:pPr>
              <w:pStyle w:val="TableTextLeft"/>
            </w:pPr>
            <w:r w:rsidRPr="00E44CA3">
              <w:rPr>
                <w:szCs w:val="24"/>
              </w:rPr>
              <w:t>Match materials with similar physical properties (</w:t>
            </w:r>
            <w:r w:rsidRPr="00E44CA3" w:rsidDel="00F23E98">
              <w:rPr>
                <w:szCs w:val="24"/>
              </w:rPr>
              <w:t>e.g</w:t>
            </w:r>
            <w:r w:rsidRPr="00E44CA3">
              <w:rPr>
                <w:szCs w:val="24"/>
              </w:rPr>
              <w:t>., color, hardness, response to magnets).</w:t>
            </w:r>
          </w:p>
        </w:tc>
      </w:tr>
    </w:tbl>
    <w:p w14:paraId="753AB519" w14:textId="1D27CE36" w:rsidR="00770A00" w:rsidRDefault="00770A00" w:rsidP="00770A00">
      <w:pPr>
        <w:pStyle w:val="Heading5"/>
      </w:pPr>
      <w:bookmarkStart w:id="168" w:name="_Toc206146784"/>
      <w:bookmarkStart w:id="169" w:name="_Toc213687362"/>
      <w:r>
        <w:t xml:space="preserve">Table </w:t>
      </w:r>
      <w:fldSimple w:instr=" SEQ Table \* ARABIC ">
        <w:r w:rsidR="00E002F1">
          <w:rPr>
            <w:noProof/>
          </w:rPr>
          <w:t>70</w:t>
        </w:r>
      </w:fldSimple>
      <w:r>
        <w:t>.  5-PS1-4—Matter and Its Interactions</w:t>
      </w:r>
      <w:bookmarkEnd w:id="168"/>
      <w:bookmarkEnd w:id="169"/>
    </w:p>
    <w:tbl>
      <w:tblPr>
        <w:tblStyle w:val="Connectors"/>
        <w:tblW w:w="9936" w:type="dxa"/>
        <w:tblLook w:val="04A0" w:firstRow="1" w:lastRow="0" w:firstColumn="1" w:lastColumn="0" w:noHBand="0" w:noVBand="1"/>
      </w:tblPr>
      <w:tblGrid>
        <w:gridCol w:w="1584"/>
        <w:gridCol w:w="8352"/>
      </w:tblGrid>
      <w:tr w:rsidR="0037639F" w14:paraId="0C90E925"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A9A1A71" w14:textId="77777777" w:rsidR="0037639F" w:rsidRDefault="0037639F" w:rsidP="0068394A">
            <w:pPr>
              <w:pStyle w:val="TableHead"/>
              <w:rPr>
                <w:b/>
              </w:rPr>
            </w:pPr>
            <w:r>
              <w:rPr>
                <w:b/>
              </w:rPr>
              <w:t>Component</w:t>
            </w:r>
          </w:p>
        </w:tc>
        <w:tc>
          <w:tcPr>
            <w:tcW w:w="8352" w:type="dxa"/>
          </w:tcPr>
          <w:p w14:paraId="44F52B74" w14:textId="77777777" w:rsidR="0037639F" w:rsidRDefault="0037639F" w:rsidP="0068394A">
            <w:pPr>
              <w:pStyle w:val="TableHead"/>
            </w:pPr>
            <w:r>
              <w:rPr>
                <w:b/>
              </w:rPr>
              <w:t>Content</w:t>
            </w:r>
          </w:p>
        </w:tc>
      </w:tr>
      <w:tr w:rsidR="008E2EE0" w:rsidRPr="00450A61" w14:paraId="704DD0D3" w14:textId="77777777" w:rsidTr="00CE3ACB">
        <w:tc>
          <w:tcPr>
            <w:tcW w:w="1584" w:type="dxa"/>
            <w:shd w:val="clear" w:color="auto" w:fill="DBE5F1" w:themeFill="accent1" w:themeFillTint="33"/>
          </w:tcPr>
          <w:p w14:paraId="2E4CE86A" w14:textId="77777777" w:rsidR="008E2EE0" w:rsidRPr="00450A61" w:rsidRDefault="008E2EE0" w:rsidP="00CD0F2C">
            <w:pPr>
              <w:pStyle w:val="TableTextLeft"/>
              <w:keepNext/>
              <w:rPr>
                <w:b/>
                <w:bCs/>
              </w:rPr>
            </w:pPr>
            <w:r w:rsidRPr="00450A61">
              <w:rPr>
                <w:b/>
                <w:bCs/>
              </w:rPr>
              <w:t>PE</w:t>
            </w:r>
          </w:p>
        </w:tc>
        <w:tc>
          <w:tcPr>
            <w:tcW w:w="8352" w:type="dxa"/>
            <w:shd w:val="clear" w:color="auto" w:fill="DBE5F1" w:themeFill="accent1" w:themeFillTint="33"/>
          </w:tcPr>
          <w:p w14:paraId="577CF848" w14:textId="050C5274" w:rsidR="008E2EE0" w:rsidRPr="00450A61" w:rsidRDefault="008E2EE0" w:rsidP="00CD0F2C">
            <w:pPr>
              <w:pStyle w:val="TableTextLeft"/>
              <w:keepNext/>
              <w:rPr>
                <w:b/>
                <w:bCs/>
              </w:rPr>
            </w:pPr>
            <w:r w:rsidRPr="00450A61">
              <w:rPr>
                <w:b/>
                <w:bCs/>
                <w:szCs w:val="24"/>
              </w:rPr>
              <w:t>5-PS1-4. Conduct an investigation to determine whether the mixing of two or more substances results in new substances.</w:t>
            </w:r>
          </w:p>
        </w:tc>
      </w:tr>
      <w:tr w:rsidR="008E2EE0" w14:paraId="3E9D3806" w14:textId="77777777" w:rsidTr="009403EA">
        <w:tc>
          <w:tcPr>
            <w:tcW w:w="1584" w:type="dxa"/>
          </w:tcPr>
          <w:p w14:paraId="7451135A" w14:textId="77777777" w:rsidR="008E2EE0" w:rsidRPr="00450A61" w:rsidRDefault="008E2EE0" w:rsidP="008D71A8">
            <w:pPr>
              <w:pStyle w:val="TableTextLeft"/>
              <w:rPr>
                <w:b/>
                <w:bCs/>
              </w:rPr>
            </w:pPr>
            <w:r w:rsidRPr="00450A61">
              <w:rPr>
                <w:b/>
                <w:bCs/>
              </w:rPr>
              <w:t>Connector</w:t>
            </w:r>
          </w:p>
        </w:tc>
        <w:tc>
          <w:tcPr>
            <w:tcW w:w="8352" w:type="dxa"/>
          </w:tcPr>
          <w:p w14:paraId="656068B1" w14:textId="27D9D3EB" w:rsidR="008E2EE0" w:rsidRDefault="008E2EE0" w:rsidP="008D71A8">
            <w:pPr>
              <w:pStyle w:val="TableTextLeft"/>
            </w:pPr>
            <w:r w:rsidRPr="00E44CA3">
              <w:rPr>
                <w:szCs w:val="24"/>
              </w:rPr>
              <w:t xml:space="preserve">Identify the changes that occur when two or more substances are mixed by using evidence provided from data. </w:t>
            </w:r>
          </w:p>
        </w:tc>
      </w:tr>
      <w:tr w:rsidR="008E2EE0" w14:paraId="57798F4A" w14:textId="77777777" w:rsidTr="009403EA">
        <w:tc>
          <w:tcPr>
            <w:tcW w:w="1584" w:type="dxa"/>
          </w:tcPr>
          <w:p w14:paraId="307B2356" w14:textId="77777777" w:rsidR="008E2EE0" w:rsidRPr="00450A61" w:rsidRDefault="008E2EE0" w:rsidP="008D71A8">
            <w:pPr>
              <w:pStyle w:val="TableTextLeft"/>
              <w:rPr>
                <w:b/>
                <w:bCs/>
              </w:rPr>
            </w:pPr>
            <w:r w:rsidRPr="00450A61">
              <w:rPr>
                <w:b/>
                <w:bCs/>
              </w:rPr>
              <w:t>FKSA 1</w:t>
            </w:r>
          </w:p>
        </w:tc>
        <w:tc>
          <w:tcPr>
            <w:tcW w:w="8352" w:type="dxa"/>
          </w:tcPr>
          <w:p w14:paraId="7F0755F5" w14:textId="2F62AA99" w:rsidR="008E2EE0" w:rsidRDefault="008E2EE0" w:rsidP="008D71A8">
            <w:pPr>
              <w:pStyle w:val="TableTextLeft"/>
            </w:pPr>
            <w:r w:rsidRPr="00E44CA3">
              <w:rPr>
                <w:szCs w:val="24"/>
              </w:rPr>
              <w:t>Ability to identify the changes that occur when two or more substances are mixed by using evidence provided from data</w:t>
            </w:r>
          </w:p>
        </w:tc>
      </w:tr>
      <w:tr w:rsidR="008E2EE0" w14:paraId="14A36ED5" w14:textId="77777777" w:rsidTr="009403EA">
        <w:tc>
          <w:tcPr>
            <w:tcW w:w="1584" w:type="dxa"/>
          </w:tcPr>
          <w:p w14:paraId="60235EDF" w14:textId="77777777" w:rsidR="008E2EE0" w:rsidRPr="00450A61" w:rsidRDefault="008E2EE0" w:rsidP="008D71A8">
            <w:pPr>
              <w:pStyle w:val="TableTextLeft"/>
              <w:rPr>
                <w:b/>
                <w:bCs/>
              </w:rPr>
            </w:pPr>
            <w:r w:rsidRPr="00450A61">
              <w:rPr>
                <w:b/>
                <w:bCs/>
              </w:rPr>
              <w:t>EU</w:t>
            </w:r>
          </w:p>
        </w:tc>
        <w:tc>
          <w:tcPr>
            <w:tcW w:w="8352" w:type="dxa"/>
          </w:tcPr>
          <w:p w14:paraId="47FB7424" w14:textId="6C4E83FD" w:rsidR="008E2EE0" w:rsidRDefault="008E2EE0" w:rsidP="008D71A8">
            <w:pPr>
              <w:pStyle w:val="TableTextLeft"/>
            </w:pPr>
            <w:r w:rsidRPr="00E44CA3">
              <w:rPr>
                <w:szCs w:val="24"/>
              </w:rPr>
              <w:t>Identify changes (</w:t>
            </w:r>
            <w:r w:rsidRPr="00E44CA3" w:rsidDel="00F23E98">
              <w:rPr>
                <w:szCs w:val="24"/>
              </w:rPr>
              <w:t>e.g</w:t>
            </w:r>
            <w:r w:rsidRPr="00E44CA3">
              <w:rPr>
                <w:szCs w:val="24"/>
              </w:rPr>
              <w:t>., color, clarity) that occur to water after mixing it with another substance.</w:t>
            </w:r>
          </w:p>
        </w:tc>
      </w:tr>
    </w:tbl>
    <w:p w14:paraId="4E361E02" w14:textId="1EE90670" w:rsidR="00165AB0" w:rsidRDefault="00165AB0" w:rsidP="00165AB0">
      <w:pPr>
        <w:pStyle w:val="Heading5"/>
      </w:pPr>
      <w:bookmarkStart w:id="170" w:name="_Toc206146785"/>
      <w:bookmarkStart w:id="171" w:name="_Toc213687363"/>
      <w:r>
        <w:t xml:space="preserve">Table </w:t>
      </w:r>
      <w:fldSimple w:instr=" SEQ Table \* ARABIC ">
        <w:r w:rsidR="00E002F1">
          <w:rPr>
            <w:noProof/>
          </w:rPr>
          <w:t>71</w:t>
        </w:r>
      </w:fldSimple>
      <w:r>
        <w:t xml:space="preserve">. </w:t>
      </w:r>
      <w:r w:rsidRPr="00A4443B">
        <w:t xml:space="preserve"> </w:t>
      </w:r>
      <w:r>
        <w:t>5-PS2-1—Motion and Stability: Forces and Interactions</w:t>
      </w:r>
      <w:bookmarkEnd w:id="170"/>
      <w:bookmarkEnd w:id="171"/>
    </w:p>
    <w:tbl>
      <w:tblPr>
        <w:tblStyle w:val="Connectors"/>
        <w:tblW w:w="9936" w:type="dxa"/>
        <w:tblLook w:val="04A0" w:firstRow="1" w:lastRow="0" w:firstColumn="1" w:lastColumn="0" w:noHBand="0" w:noVBand="1"/>
      </w:tblPr>
      <w:tblGrid>
        <w:gridCol w:w="1584"/>
        <w:gridCol w:w="8352"/>
      </w:tblGrid>
      <w:tr w:rsidR="008D03BC" w14:paraId="2D6905C4"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02AE13A" w14:textId="77777777" w:rsidR="008D03BC" w:rsidRDefault="008D03BC" w:rsidP="0068394A">
            <w:pPr>
              <w:pStyle w:val="TableHead"/>
              <w:rPr>
                <w:b/>
              </w:rPr>
            </w:pPr>
            <w:r>
              <w:rPr>
                <w:b/>
              </w:rPr>
              <w:t>Component</w:t>
            </w:r>
          </w:p>
        </w:tc>
        <w:tc>
          <w:tcPr>
            <w:tcW w:w="8352" w:type="dxa"/>
          </w:tcPr>
          <w:p w14:paraId="680F48CE" w14:textId="77777777" w:rsidR="008D03BC" w:rsidRDefault="008D03BC" w:rsidP="0068394A">
            <w:pPr>
              <w:pStyle w:val="TableHead"/>
            </w:pPr>
            <w:r>
              <w:rPr>
                <w:b/>
              </w:rPr>
              <w:t>Content</w:t>
            </w:r>
          </w:p>
        </w:tc>
      </w:tr>
      <w:tr w:rsidR="00396B2B" w:rsidRPr="00450A61" w14:paraId="53E6DB59" w14:textId="77777777" w:rsidTr="00CE3ACB">
        <w:tc>
          <w:tcPr>
            <w:tcW w:w="1584" w:type="dxa"/>
            <w:shd w:val="clear" w:color="auto" w:fill="DBE5F1" w:themeFill="accent1" w:themeFillTint="33"/>
          </w:tcPr>
          <w:p w14:paraId="310EFE81" w14:textId="77777777" w:rsidR="00396B2B" w:rsidRPr="00450A61" w:rsidRDefault="00396B2B" w:rsidP="008D71A8">
            <w:pPr>
              <w:pStyle w:val="TableTextLeft"/>
              <w:rPr>
                <w:b/>
                <w:bCs/>
              </w:rPr>
            </w:pPr>
            <w:r w:rsidRPr="00450A61">
              <w:rPr>
                <w:b/>
                <w:bCs/>
              </w:rPr>
              <w:t>PE</w:t>
            </w:r>
          </w:p>
        </w:tc>
        <w:tc>
          <w:tcPr>
            <w:tcW w:w="8352" w:type="dxa"/>
            <w:shd w:val="clear" w:color="auto" w:fill="DBE5F1" w:themeFill="accent1" w:themeFillTint="33"/>
          </w:tcPr>
          <w:p w14:paraId="27466D96" w14:textId="0A71AEA2" w:rsidR="00396B2B" w:rsidRPr="00450A61" w:rsidRDefault="00396B2B" w:rsidP="008D71A8">
            <w:pPr>
              <w:pStyle w:val="TableTextLeft"/>
              <w:rPr>
                <w:b/>
                <w:bCs/>
              </w:rPr>
            </w:pPr>
            <w:r w:rsidRPr="00450A61">
              <w:rPr>
                <w:b/>
                <w:bCs/>
                <w:szCs w:val="24"/>
              </w:rPr>
              <w:t>5-PS2-1. Support an argument that the gravitational force exerted by Earth on objects is directed down.</w:t>
            </w:r>
          </w:p>
        </w:tc>
      </w:tr>
      <w:tr w:rsidR="00396B2B" w14:paraId="649E1598" w14:textId="77777777" w:rsidTr="009403EA">
        <w:tc>
          <w:tcPr>
            <w:tcW w:w="1584" w:type="dxa"/>
          </w:tcPr>
          <w:p w14:paraId="5A79C696" w14:textId="77777777" w:rsidR="00396B2B" w:rsidRPr="00450A61" w:rsidRDefault="00396B2B" w:rsidP="008D71A8">
            <w:pPr>
              <w:pStyle w:val="TableTextLeft"/>
              <w:rPr>
                <w:b/>
                <w:bCs/>
              </w:rPr>
            </w:pPr>
            <w:r w:rsidRPr="00450A61">
              <w:rPr>
                <w:b/>
                <w:bCs/>
              </w:rPr>
              <w:t>Connector</w:t>
            </w:r>
          </w:p>
        </w:tc>
        <w:tc>
          <w:tcPr>
            <w:tcW w:w="8352" w:type="dxa"/>
          </w:tcPr>
          <w:p w14:paraId="0CC45FDB" w14:textId="69E85AD4" w:rsidR="00396B2B" w:rsidRDefault="00396B2B" w:rsidP="008D71A8">
            <w:pPr>
              <w:pStyle w:val="TableTextLeft"/>
            </w:pPr>
            <w:r w:rsidRPr="00E44CA3">
              <w:rPr>
                <w:szCs w:val="24"/>
              </w:rPr>
              <w:t>Identify through observation and demonstration that the gravitational force exerted by Earth on objects is directed down.</w:t>
            </w:r>
          </w:p>
        </w:tc>
      </w:tr>
      <w:tr w:rsidR="00396B2B" w14:paraId="23EA207B" w14:textId="77777777" w:rsidTr="009403EA">
        <w:tc>
          <w:tcPr>
            <w:tcW w:w="1584" w:type="dxa"/>
          </w:tcPr>
          <w:p w14:paraId="1FAF5B89" w14:textId="77777777" w:rsidR="00396B2B" w:rsidRPr="00450A61" w:rsidRDefault="00396B2B" w:rsidP="008D71A8">
            <w:pPr>
              <w:pStyle w:val="TableTextLeft"/>
              <w:rPr>
                <w:b/>
                <w:bCs/>
              </w:rPr>
            </w:pPr>
            <w:r w:rsidRPr="00450A61">
              <w:rPr>
                <w:b/>
                <w:bCs/>
              </w:rPr>
              <w:t>FKSA 1</w:t>
            </w:r>
          </w:p>
        </w:tc>
        <w:tc>
          <w:tcPr>
            <w:tcW w:w="8352" w:type="dxa"/>
          </w:tcPr>
          <w:p w14:paraId="25575F27" w14:textId="7737811A" w:rsidR="00396B2B" w:rsidRDefault="00396B2B" w:rsidP="008D71A8">
            <w:pPr>
              <w:pStyle w:val="TableTextLeft"/>
            </w:pPr>
            <w:r w:rsidRPr="00E44CA3">
              <w:rPr>
                <w:szCs w:val="24"/>
              </w:rPr>
              <w:t>Ability to identify that the gravitational force exerted by Earth on objects is directed down</w:t>
            </w:r>
          </w:p>
        </w:tc>
      </w:tr>
      <w:tr w:rsidR="00396B2B" w14:paraId="4421FD15" w14:textId="77777777" w:rsidTr="009403EA">
        <w:tc>
          <w:tcPr>
            <w:tcW w:w="1584" w:type="dxa"/>
          </w:tcPr>
          <w:p w14:paraId="67ECC2D5" w14:textId="77777777" w:rsidR="00396B2B" w:rsidRPr="00450A61" w:rsidRDefault="00396B2B" w:rsidP="008D71A8">
            <w:pPr>
              <w:pStyle w:val="TableTextLeft"/>
              <w:rPr>
                <w:b/>
                <w:bCs/>
              </w:rPr>
            </w:pPr>
            <w:r w:rsidRPr="00450A61">
              <w:rPr>
                <w:b/>
                <w:bCs/>
              </w:rPr>
              <w:t>EU</w:t>
            </w:r>
          </w:p>
        </w:tc>
        <w:tc>
          <w:tcPr>
            <w:tcW w:w="8352" w:type="dxa"/>
          </w:tcPr>
          <w:p w14:paraId="00FB4F68" w14:textId="1AACB6AF" w:rsidR="00396B2B" w:rsidRDefault="00396B2B" w:rsidP="008D71A8">
            <w:pPr>
              <w:pStyle w:val="TableTextLeft"/>
            </w:pPr>
            <w:r w:rsidRPr="00E44CA3">
              <w:rPr>
                <w:szCs w:val="24"/>
              </w:rPr>
              <w:t>Identify the direction an object will go when dropped.</w:t>
            </w:r>
          </w:p>
        </w:tc>
      </w:tr>
    </w:tbl>
    <w:p w14:paraId="1E047811" w14:textId="5BF40CDF" w:rsidR="00FD71F5" w:rsidRDefault="00FD71F5" w:rsidP="00FD71F5">
      <w:pPr>
        <w:pStyle w:val="Heading5"/>
      </w:pPr>
      <w:bookmarkStart w:id="172" w:name="_Toc206146786"/>
      <w:bookmarkStart w:id="173" w:name="_Toc213687364"/>
      <w:r>
        <w:t xml:space="preserve">Table </w:t>
      </w:r>
      <w:fldSimple w:instr=" SEQ Table \* ARABIC ">
        <w:r w:rsidR="00E002F1">
          <w:rPr>
            <w:noProof/>
          </w:rPr>
          <w:t>72</w:t>
        </w:r>
      </w:fldSimple>
      <w:r>
        <w:t>.  5-PS3-1—Energy</w:t>
      </w:r>
      <w:bookmarkEnd w:id="172"/>
      <w:bookmarkEnd w:id="173"/>
    </w:p>
    <w:tbl>
      <w:tblPr>
        <w:tblStyle w:val="Connectors"/>
        <w:tblW w:w="9936" w:type="dxa"/>
        <w:tblLook w:val="04A0" w:firstRow="1" w:lastRow="0" w:firstColumn="1" w:lastColumn="0" w:noHBand="0" w:noVBand="1"/>
      </w:tblPr>
      <w:tblGrid>
        <w:gridCol w:w="1584"/>
        <w:gridCol w:w="8352"/>
      </w:tblGrid>
      <w:tr w:rsidR="00BA63FA" w14:paraId="101DBDFE"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05EC8BF" w14:textId="77777777" w:rsidR="00BA63FA" w:rsidRDefault="00BA63FA" w:rsidP="0068394A">
            <w:pPr>
              <w:pStyle w:val="TableHead"/>
              <w:rPr>
                <w:b/>
              </w:rPr>
            </w:pPr>
            <w:r>
              <w:rPr>
                <w:b/>
              </w:rPr>
              <w:t>Component</w:t>
            </w:r>
          </w:p>
        </w:tc>
        <w:tc>
          <w:tcPr>
            <w:tcW w:w="8352" w:type="dxa"/>
          </w:tcPr>
          <w:p w14:paraId="7F4834C7" w14:textId="77777777" w:rsidR="00BA63FA" w:rsidRDefault="00BA63FA" w:rsidP="0068394A">
            <w:pPr>
              <w:pStyle w:val="TableHead"/>
            </w:pPr>
            <w:r>
              <w:rPr>
                <w:b/>
              </w:rPr>
              <w:t>Content</w:t>
            </w:r>
          </w:p>
        </w:tc>
      </w:tr>
      <w:tr w:rsidR="008C1615" w:rsidRPr="00450A61" w14:paraId="7417C23F" w14:textId="77777777" w:rsidTr="00CE3ACB">
        <w:tc>
          <w:tcPr>
            <w:tcW w:w="1584" w:type="dxa"/>
            <w:shd w:val="clear" w:color="auto" w:fill="DBE5F1" w:themeFill="accent1" w:themeFillTint="33"/>
          </w:tcPr>
          <w:p w14:paraId="600E6AF3" w14:textId="77777777" w:rsidR="008C1615" w:rsidRPr="00450A61" w:rsidRDefault="008C1615" w:rsidP="008D71A8">
            <w:pPr>
              <w:pStyle w:val="TableTextLeft"/>
              <w:rPr>
                <w:b/>
                <w:bCs/>
              </w:rPr>
            </w:pPr>
            <w:r w:rsidRPr="00450A61">
              <w:rPr>
                <w:b/>
                <w:bCs/>
              </w:rPr>
              <w:t>PE</w:t>
            </w:r>
          </w:p>
        </w:tc>
        <w:tc>
          <w:tcPr>
            <w:tcW w:w="8352" w:type="dxa"/>
            <w:shd w:val="clear" w:color="auto" w:fill="DBE5F1" w:themeFill="accent1" w:themeFillTint="33"/>
          </w:tcPr>
          <w:p w14:paraId="2429D687" w14:textId="5AB3607B" w:rsidR="008C1615" w:rsidRPr="00450A61" w:rsidRDefault="008C1615" w:rsidP="008D71A8">
            <w:pPr>
              <w:pStyle w:val="TableTextLeft"/>
              <w:rPr>
                <w:b/>
                <w:bCs/>
              </w:rPr>
            </w:pPr>
            <w:r w:rsidRPr="00450A61">
              <w:rPr>
                <w:b/>
                <w:bCs/>
                <w:szCs w:val="24"/>
              </w:rPr>
              <w:t>5-PS3-1. Use models to describe that energy in animals</w:t>
            </w:r>
            <w:r w:rsidR="00162C8C" w:rsidRPr="00450A61">
              <w:rPr>
                <w:b/>
                <w:bCs/>
                <w:szCs w:val="24"/>
              </w:rPr>
              <w:t>’</w:t>
            </w:r>
            <w:r w:rsidRPr="00450A61">
              <w:rPr>
                <w:b/>
                <w:bCs/>
                <w:szCs w:val="24"/>
              </w:rPr>
              <w:t xml:space="preserve"> food (used for body repair, growth, motion, and to maintain body warmth) was once energy from the sun.</w:t>
            </w:r>
          </w:p>
        </w:tc>
      </w:tr>
      <w:tr w:rsidR="008C1615" w14:paraId="437D5D00" w14:textId="77777777" w:rsidTr="009403EA">
        <w:tc>
          <w:tcPr>
            <w:tcW w:w="1584" w:type="dxa"/>
          </w:tcPr>
          <w:p w14:paraId="4E83D67C" w14:textId="77777777" w:rsidR="008C1615" w:rsidRPr="00450A61" w:rsidRDefault="008C1615" w:rsidP="008D71A8">
            <w:pPr>
              <w:pStyle w:val="TableTextLeft"/>
              <w:rPr>
                <w:b/>
                <w:bCs/>
              </w:rPr>
            </w:pPr>
            <w:r w:rsidRPr="00450A61">
              <w:rPr>
                <w:b/>
                <w:bCs/>
              </w:rPr>
              <w:t>Connector</w:t>
            </w:r>
          </w:p>
        </w:tc>
        <w:tc>
          <w:tcPr>
            <w:tcW w:w="8352" w:type="dxa"/>
          </w:tcPr>
          <w:p w14:paraId="32C82698" w14:textId="43F044E2" w:rsidR="008C1615" w:rsidRDefault="008C1615" w:rsidP="008D71A8">
            <w:pPr>
              <w:pStyle w:val="TableTextLeft"/>
            </w:pPr>
            <w:r w:rsidRPr="00B87CD8">
              <w:rPr>
                <w:szCs w:val="24"/>
              </w:rPr>
              <w:t>Identify components (</w:t>
            </w:r>
            <w:r w:rsidRPr="00B87CD8" w:rsidDel="00F23E98">
              <w:rPr>
                <w:szCs w:val="24"/>
              </w:rPr>
              <w:t>e.g</w:t>
            </w:r>
            <w:r w:rsidRPr="00B87CD8">
              <w:rPr>
                <w:szCs w:val="24"/>
              </w:rPr>
              <w:t xml:space="preserve">., the </w:t>
            </w:r>
            <w:r w:rsidR="00E711C9">
              <w:rPr>
                <w:szCs w:val="24"/>
              </w:rPr>
              <w:t>S</w:t>
            </w:r>
            <w:r w:rsidRPr="00B87CD8">
              <w:rPr>
                <w:szCs w:val="24"/>
              </w:rPr>
              <w:t>un, energy, animals, plants) of a model that illustrate that the energy in animals</w:t>
            </w:r>
            <w:r w:rsidR="00162C8C">
              <w:rPr>
                <w:szCs w:val="24"/>
              </w:rPr>
              <w:t>’</w:t>
            </w:r>
            <w:r w:rsidRPr="00B87CD8">
              <w:rPr>
                <w:szCs w:val="24"/>
              </w:rPr>
              <w:t xml:space="preserve"> food was once energy from the </w:t>
            </w:r>
            <w:r w:rsidR="00E711C9">
              <w:rPr>
                <w:szCs w:val="24"/>
              </w:rPr>
              <w:t>S</w:t>
            </w:r>
            <w:r w:rsidRPr="00B87CD8">
              <w:rPr>
                <w:szCs w:val="24"/>
              </w:rPr>
              <w:t>un.</w:t>
            </w:r>
          </w:p>
        </w:tc>
      </w:tr>
      <w:tr w:rsidR="008C1615" w14:paraId="48E99E07" w14:textId="77777777" w:rsidTr="009403EA">
        <w:tc>
          <w:tcPr>
            <w:tcW w:w="1584" w:type="dxa"/>
          </w:tcPr>
          <w:p w14:paraId="3B65A34A" w14:textId="77777777" w:rsidR="008C1615" w:rsidRPr="00450A61" w:rsidRDefault="008C1615" w:rsidP="008D71A8">
            <w:pPr>
              <w:pStyle w:val="TableTextLeft"/>
              <w:rPr>
                <w:b/>
                <w:bCs/>
              </w:rPr>
            </w:pPr>
            <w:r w:rsidRPr="00450A61">
              <w:rPr>
                <w:b/>
                <w:bCs/>
              </w:rPr>
              <w:t>FKSA 1</w:t>
            </w:r>
          </w:p>
        </w:tc>
        <w:tc>
          <w:tcPr>
            <w:tcW w:w="8352" w:type="dxa"/>
          </w:tcPr>
          <w:p w14:paraId="45362300" w14:textId="5EFEFBCD" w:rsidR="008C1615" w:rsidRDefault="008C1615" w:rsidP="008D71A8">
            <w:pPr>
              <w:pStyle w:val="TableTextLeft"/>
            </w:pPr>
            <w:r w:rsidRPr="00B87CD8">
              <w:rPr>
                <w:szCs w:val="24"/>
              </w:rPr>
              <w:t>Ability to identify components of a model that illustrate that the energy in animals</w:t>
            </w:r>
            <w:r w:rsidR="00162C8C">
              <w:rPr>
                <w:szCs w:val="24"/>
              </w:rPr>
              <w:t>’</w:t>
            </w:r>
            <w:r w:rsidRPr="00B87CD8">
              <w:rPr>
                <w:szCs w:val="24"/>
              </w:rPr>
              <w:t xml:space="preserve"> food was once energy from the </w:t>
            </w:r>
            <w:r w:rsidR="00E711C9">
              <w:rPr>
                <w:szCs w:val="24"/>
              </w:rPr>
              <w:t>S</w:t>
            </w:r>
            <w:r w:rsidRPr="00B87CD8">
              <w:rPr>
                <w:szCs w:val="24"/>
              </w:rPr>
              <w:t>un</w:t>
            </w:r>
          </w:p>
        </w:tc>
      </w:tr>
      <w:tr w:rsidR="00BA63FA" w14:paraId="75912B7C" w14:textId="77777777" w:rsidTr="009403EA">
        <w:tc>
          <w:tcPr>
            <w:tcW w:w="1584" w:type="dxa"/>
          </w:tcPr>
          <w:p w14:paraId="45604304" w14:textId="77777777" w:rsidR="00BA63FA" w:rsidRPr="00450A61" w:rsidRDefault="00BA63FA" w:rsidP="008D71A8">
            <w:pPr>
              <w:pStyle w:val="TableTextLeft"/>
              <w:rPr>
                <w:b/>
                <w:bCs/>
              </w:rPr>
            </w:pPr>
            <w:r w:rsidRPr="00450A61">
              <w:rPr>
                <w:b/>
                <w:bCs/>
              </w:rPr>
              <w:t>EU</w:t>
            </w:r>
          </w:p>
        </w:tc>
        <w:tc>
          <w:tcPr>
            <w:tcW w:w="8352" w:type="dxa"/>
          </w:tcPr>
          <w:p w14:paraId="18F7CD71" w14:textId="39F810F2" w:rsidR="00BA63FA" w:rsidRDefault="00AA617C" w:rsidP="008D71A8">
            <w:pPr>
              <w:pStyle w:val="TableTextLeft"/>
            </w:pPr>
            <w:r w:rsidRPr="00B87CD8">
              <w:rPr>
                <w:szCs w:val="24"/>
              </w:rPr>
              <w:t>Identify a model that shows the role of sunlight in the process of energy transfer through an ecosystem.</w:t>
            </w:r>
          </w:p>
        </w:tc>
      </w:tr>
    </w:tbl>
    <w:p w14:paraId="6A111F2E" w14:textId="41E72E24" w:rsidR="00BF4D91" w:rsidRPr="005B5DDE" w:rsidRDefault="004D2A30" w:rsidP="00F37DA4">
      <w:pPr>
        <w:pStyle w:val="Heading2"/>
        <w:pageBreakBefore/>
      </w:pPr>
      <w:bookmarkStart w:id="174" w:name="_Toc213687279"/>
      <w:r>
        <w:lastRenderedPageBreak/>
        <w:t>Middle School (</w:t>
      </w:r>
      <w:r w:rsidR="00BF4D91" w:rsidRPr="005B5DDE">
        <w:t xml:space="preserve">Grades </w:t>
      </w:r>
      <w:r w:rsidR="00411432">
        <w:t>Six Through Eight</w:t>
      </w:r>
      <w:r>
        <w:t>)</w:t>
      </w:r>
      <w:bookmarkEnd w:id="174"/>
    </w:p>
    <w:p w14:paraId="059B6D4D" w14:textId="703B6ED9" w:rsidR="00BD3A96" w:rsidRDefault="00BD3A96" w:rsidP="00BD3A96">
      <w:pPr>
        <w:pStyle w:val="Heading3"/>
      </w:pPr>
      <w:bookmarkStart w:id="175" w:name="_Toc213687280"/>
      <w:r>
        <w:t>Earth and Space Sciences</w:t>
      </w:r>
      <w:bookmarkEnd w:id="175"/>
    </w:p>
    <w:p w14:paraId="4055038A" w14:textId="60DA41B3" w:rsidR="00585A30" w:rsidRDefault="0022390A" w:rsidP="00585A30">
      <w:pPr>
        <w:pStyle w:val="Heading5"/>
      </w:pPr>
      <w:bookmarkStart w:id="176" w:name="_Toc213687365"/>
      <w:bookmarkStart w:id="177" w:name="_Toc206146787"/>
      <w:r>
        <w:t xml:space="preserve">Table </w:t>
      </w:r>
      <w:fldSimple w:instr=" SEQ Table \* ARABIC ">
        <w:r w:rsidR="00E002F1">
          <w:rPr>
            <w:noProof/>
          </w:rPr>
          <w:t>73</w:t>
        </w:r>
      </w:fldSimple>
      <w:r w:rsidR="00585A30">
        <w:t>.  MS-ESS1-1—Earth’s Place in the Universe</w:t>
      </w:r>
      <w:bookmarkEnd w:id="176"/>
    </w:p>
    <w:tbl>
      <w:tblPr>
        <w:tblStyle w:val="Connectors"/>
        <w:tblW w:w="9936" w:type="dxa"/>
        <w:tblLook w:val="04A0" w:firstRow="1" w:lastRow="0" w:firstColumn="1" w:lastColumn="0" w:noHBand="0" w:noVBand="1"/>
      </w:tblPr>
      <w:tblGrid>
        <w:gridCol w:w="1584"/>
        <w:gridCol w:w="8352"/>
      </w:tblGrid>
      <w:tr w:rsidR="00585A30" w14:paraId="72C776D9"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1875A4D2" w14:textId="77777777" w:rsidR="00585A30" w:rsidRDefault="00585A30" w:rsidP="00067D5E">
            <w:pPr>
              <w:pStyle w:val="TableHead"/>
            </w:pPr>
            <w:r>
              <w:rPr>
                <w:b/>
              </w:rPr>
              <w:t>Component</w:t>
            </w:r>
          </w:p>
        </w:tc>
        <w:tc>
          <w:tcPr>
            <w:tcW w:w="8352" w:type="dxa"/>
          </w:tcPr>
          <w:p w14:paraId="7440BE0A" w14:textId="77777777" w:rsidR="00585A30" w:rsidRDefault="00585A30" w:rsidP="00067D5E">
            <w:pPr>
              <w:pStyle w:val="TableHead"/>
            </w:pPr>
            <w:r>
              <w:rPr>
                <w:b/>
              </w:rPr>
              <w:t>Content</w:t>
            </w:r>
          </w:p>
        </w:tc>
      </w:tr>
      <w:tr w:rsidR="00585A30" w:rsidRPr="00450A61" w14:paraId="26AEA9FD" w14:textId="77777777" w:rsidTr="00067D5E">
        <w:tc>
          <w:tcPr>
            <w:tcW w:w="1584" w:type="dxa"/>
            <w:shd w:val="clear" w:color="auto" w:fill="DBE5F1" w:themeFill="accent1" w:themeFillTint="33"/>
          </w:tcPr>
          <w:p w14:paraId="69274E5A" w14:textId="77777777" w:rsidR="00585A30" w:rsidRPr="00450A61" w:rsidRDefault="00585A30" w:rsidP="00067D5E">
            <w:pPr>
              <w:pStyle w:val="TableTextLeft"/>
              <w:rPr>
                <w:b/>
                <w:bCs/>
              </w:rPr>
            </w:pPr>
            <w:r w:rsidRPr="00450A61">
              <w:rPr>
                <w:b/>
                <w:bCs/>
              </w:rPr>
              <w:t>PE</w:t>
            </w:r>
          </w:p>
        </w:tc>
        <w:tc>
          <w:tcPr>
            <w:tcW w:w="8352" w:type="dxa"/>
            <w:shd w:val="clear" w:color="auto" w:fill="DBE5F1" w:themeFill="accent1" w:themeFillTint="33"/>
          </w:tcPr>
          <w:p w14:paraId="23F5C5B6" w14:textId="77777777" w:rsidR="00585A30" w:rsidRPr="00450A61" w:rsidRDefault="00585A30" w:rsidP="00067D5E">
            <w:pPr>
              <w:pStyle w:val="TableTextLeft"/>
              <w:rPr>
                <w:b/>
                <w:bCs/>
              </w:rPr>
            </w:pPr>
            <w:r w:rsidRPr="00450A61">
              <w:rPr>
                <w:b/>
                <w:bCs/>
                <w:szCs w:val="24"/>
              </w:rPr>
              <w:t>MS-ESS1-1. Develop and use a model of the Earth-sun-moon system to describe the cyclic patterns of lunar phases, eclipses of the sun and moon, and seasons.</w:t>
            </w:r>
          </w:p>
        </w:tc>
      </w:tr>
      <w:tr w:rsidR="00585A30" w14:paraId="350BF587" w14:textId="77777777" w:rsidTr="00067D5E">
        <w:tc>
          <w:tcPr>
            <w:tcW w:w="1584" w:type="dxa"/>
          </w:tcPr>
          <w:p w14:paraId="15BC24B5" w14:textId="77777777" w:rsidR="00585A30" w:rsidRPr="00450A61" w:rsidRDefault="00585A30" w:rsidP="00067D5E">
            <w:pPr>
              <w:pStyle w:val="TableTextLeft"/>
              <w:rPr>
                <w:b/>
                <w:bCs/>
              </w:rPr>
            </w:pPr>
            <w:r w:rsidRPr="00450A61">
              <w:rPr>
                <w:b/>
                <w:bCs/>
              </w:rPr>
              <w:t>Connector</w:t>
            </w:r>
          </w:p>
        </w:tc>
        <w:tc>
          <w:tcPr>
            <w:tcW w:w="8352" w:type="dxa"/>
          </w:tcPr>
          <w:p w14:paraId="6DD8E667" w14:textId="484FAF3A" w:rsidR="00585A30" w:rsidRDefault="00585A30" w:rsidP="00067D5E">
            <w:pPr>
              <w:pStyle w:val="TableTextLeft"/>
            </w:pPr>
            <w:r w:rsidRPr="0038663D">
              <w:rPr>
                <w:szCs w:val="24"/>
              </w:rPr>
              <w:t>Use an Earth-</w:t>
            </w:r>
            <w:r w:rsidR="00E711C9">
              <w:rPr>
                <w:szCs w:val="24"/>
              </w:rPr>
              <w:t>S</w:t>
            </w:r>
            <w:r w:rsidRPr="0038663D">
              <w:rPr>
                <w:szCs w:val="24"/>
              </w:rPr>
              <w:t>un-</w:t>
            </w:r>
            <w:r w:rsidR="00E711C9">
              <w:rPr>
                <w:szCs w:val="24"/>
              </w:rPr>
              <w:t>M</w:t>
            </w:r>
            <w:r w:rsidRPr="0038663D">
              <w:rPr>
                <w:szCs w:val="24"/>
              </w:rPr>
              <w:t>oon model to show that the Earth-</w:t>
            </w:r>
            <w:r w:rsidR="00E711C9">
              <w:rPr>
                <w:szCs w:val="24"/>
              </w:rPr>
              <w:t>M</w:t>
            </w:r>
            <w:r w:rsidRPr="0038663D">
              <w:rPr>
                <w:szCs w:val="24"/>
              </w:rPr>
              <w:t xml:space="preserve">oon system orbits the </w:t>
            </w:r>
            <w:r w:rsidR="00E711C9">
              <w:rPr>
                <w:szCs w:val="24"/>
              </w:rPr>
              <w:t>S</w:t>
            </w:r>
            <w:r w:rsidRPr="0038663D">
              <w:rPr>
                <w:szCs w:val="24"/>
              </w:rPr>
              <w:t xml:space="preserve">un once an Earth year and the orbit of the </w:t>
            </w:r>
            <w:r w:rsidR="00E711C9">
              <w:rPr>
                <w:szCs w:val="24"/>
              </w:rPr>
              <w:t>M</w:t>
            </w:r>
            <w:r w:rsidRPr="0038663D">
              <w:rPr>
                <w:szCs w:val="24"/>
              </w:rPr>
              <w:t>oon around Earth corresponds to a month.</w:t>
            </w:r>
          </w:p>
        </w:tc>
      </w:tr>
      <w:tr w:rsidR="00585A30" w14:paraId="45AEFBB3" w14:textId="77777777" w:rsidTr="00067D5E">
        <w:tc>
          <w:tcPr>
            <w:tcW w:w="1584" w:type="dxa"/>
          </w:tcPr>
          <w:p w14:paraId="26D71C7A" w14:textId="77777777" w:rsidR="00585A30" w:rsidRPr="00450A61" w:rsidRDefault="00585A30" w:rsidP="00067D5E">
            <w:pPr>
              <w:pStyle w:val="TableTextLeft"/>
              <w:rPr>
                <w:b/>
                <w:bCs/>
              </w:rPr>
            </w:pPr>
            <w:r w:rsidRPr="00450A61">
              <w:rPr>
                <w:b/>
                <w:bCs/>
              </w:rPr>
              <w:t>FKSA 1</w:t>
            </w:r>
          </w:p>
        </w:tc>
        <w:tc>
          <w:tcPr>
            <w:tcW w:w="8352" w:type="dxa"/>
          </w:tcPr>
          <w:p w14:paraId="256C4565" w14:textId="404C5C5C" w:rsidR="00585A30" w:rsidRDefault="00585A30" w:rsidP="00067D5E">
            <w:pPr>
              <w:pStyle w:val="TableTextLeft"/>
            </w:pPr>
            <w:r w:rsidRPr="0038663D">
              <w:rPr>
                <w:szCs w:val="24"/>
              </w:rPr>
              <w:t>Ability to use an Earth-</w:t>
            </w:r>
            <w:r w:rsidR="00E711C9">
              <w:rPr>
                <w:szCs w:val="24"/>
              </w:rPr>
              <w:t>S</w:t>
            </w:r>
            <w:r w:rsidRPr="0038663D">
              <w:rPr>
                <w:szCs w:val="24"/>
              </w:rPr>
              <w:t>un-</w:t>
            </w:r>
            <w:r w:rsidR="00E711C9">
              <w:rPr>
                <w:szCs w:val="24"/>
              </w:rPr>
              <w:t>M</w:t>
            </w:r>
            <w:r w:rsidRPr="0038663D">
              <w:rPr>
                <w:szCs w:val="24"/>
              </w:rPr>
              <w:t>oon model to show that the Earth-</w:t>
            </w:r>
            <w:r w:rsidR="00E711C9">
              <w:rPr>
                <w:szCs w:val="24"/>
              </w:rPr>
              <w:t>M</w:t>
            </w:r>
            <w:r w:rsidRPr="0038663D">
              <w:rPr>
                <w:szCs w:val="24"/>
              </w:rPr>
              <w:t xml:space="preserve">oon system orbits the </w:t>
            </w:r>
            <w:r w:rsidR="00E711C9">
              <w:rPr>
                <w:szCs w:val="24"/>
              </w:rPr>
              <w:t>S</w:t>
            </w:r>
            <w:r w:rsidRPr="0038663D">
              <w:rPr>
                <w:szCs w:val="24"/>
              </w:rPr>
              <w:t>un once an Earth year</w:t>
            </w:r>
          </w:p>
        </w:tc>
      </w:tr>
      <w:tr w:rsidR="00585A30" w14:paraId="6B502EFF" w14:textId="77777777" w:rsidTr="00067D5E">
        <w:tc>
          <w:tcPr>
            <w:tcW w:w="1584" w:type="dxa"/>
          </w:tcPr>
          <w:p w14:paraId="64FACADB" w14:textId="77777777" w:rsidR="00585A30" w:rsidRPr="00450A61" w:rsidRDefault="00585A30" w:rsidP="00067D5E">
            <w:pPr>
              <w:pStyle w:val="TableTextLeft"/>
              <w:rPr>
                <w:b/>
                <w:bCs/>
              </w:rPr>
            </w:pPr>
            <w:r w:rsidRPr="00450A61">
              <w:rPr>
                <w:b/>
                <w:bCs/>
              </w:rPr>
              <w:t>FKSA 2</w:t>
            </w:r>
          </w:p>
        </w:tc>
        <w:tc>
          <w:tcPr>
            <w:tcW w:w="8352" w:type="dxa"/>
          </w:tcPr>
          <w:p w14:paraId="044522AE" w14:textId="456C81D9" w:rsidR="00585A30" w:rsidRDefault="00585A30" w:rsidP="00067D5E">
            <w:pPr>
              <w:pStyle w:val="TableTextLeft"/>
            </w:pPr>
            <w:r w:rsidRPr="0038663D">
              <w:rPr>
                <w:szCs w:val="24"/>
              </w:rPr>
              <w:t>Ability to use an Earth-</w:t>
            </w:r>
            <w:r w:rsidR="00E711C9">
              <w:rPr>
                <w:szCs w:val="24"/>
              </w:rPr>
              <w:t>S</w:t>
            </w:r>
            <w:r w:rsidRPr="0038663D">
              <w:rPr>
                <w:szCs w:val="24"/>
              </w:rPr>
              <w:t>un-</w:t>
            </w:r>
            <w:r w:rsidR="00E711C9">
              <w:rPr>
                <w:szCs w:val="24"/>
              </w:rPr>
              <w:t>M</w:t>
            </w:r>
            <w:r w:rsidRPr="0038663D">
              <w:rPr>
                <w:szCs w:val="24"/>
              </w:rPr>
              <w:t xml:space="preserve">oon model to show that the orbit of the </w:t>
            </w:r>
            <w:r w:rsidR="00E711C9">
              <w:rPr>
                <w:szCs w:val="24"/>
              </w:rPr>
              <w:t>M</w:t>
            </w:r>
            <w:r w:rsidRPr="0038663D">
              <w:rPr>
                <w:szCs w:val="24"/>
              </w:rPr>
              <w:t>oon around Earth corresponds to a month</w:t>
            </w:r>
          </w:p>
        </w:tc>
      </w:tr>
      <w:tr w:rsidR="00585A30" w14:paraId="2F4A15B7" w14:textId="77777777" w:rsidTr="00067D5E">
        <w:tc>
          <w:tcPr>
            <w:tcW w:w="1584" w:type="dxa"/>
          </w:tcPr>
          <w:p w14:paraId="7E27D8E8" w14:textId="77777777" w:rsidR="00585A30" w:rsidRPr="00450A61" w:rsidRDefault="00585A30" w:rsidP="00067D5E">
            <w:pPr>
              <w:pStyle w:val="TableTextLeft"/>
              <w:rPr>
                <w:b/>
                <w:bCs/>
              </w:rPr>
            </w:pPr>
            <w:r w:rsidRPr="00450A61">
              <w:rPr>
                <w:b/>
                <w:bCs/>
              </w:rPr>
              <w:t>EU</w:t>
            </w:r>
          </w:p>
        </w:tc>
        <w:tc>
          <w:tcPr>
            <w:tcW w:w="8352" w:type="dxa"/>
          </w:tcPr>
          <w:p w14:paraId="59B92840" w14:textId="13576369" w:rsidR="00585A30" w:rsidRDefault="00585A30" w:rsidP="00067D5E">
            <w:pPr>
              <w:pStyle w:val="TableTextLeft"/>
            </w:pPr>
            <w:r w:rsidRPr="0038663D">
              <w:rPr>
                <w:szCs w:val="24"/>
              </w:rPr>
              <w:t xml:space="preserve">Recognize components of a model of the Earth, </w:t>
            </w:r>
            <w:r w:rsidR="00E711C9">
              <w:rPr>
                <w:szCs w:val="24"/>
              </w:rPr>
              <w:t>M</w:t>
            </w:r>
            <w:r w:rsidRPr="0038663D">
              <w:rPr>
                <w:szCs w:val="24"/>
              </w:rPr>
              <w:t xml:space="preserve">oon, and </w:t>
            </w:r>
            <w:r w:rsidR="00E711C9">
              <w:rPr>
                <w:szCs w:val="24"/>
              </w:rPr>
              <w:t>S</w:t>
            </w:r>
            <w:r w:rsidRPr="0038663D">
              <w:rPr>
                <w:szCs w:val="24"/>
              </w:rPr>
              <w:t>un system.</w:t>
            </w:r>
          </w:p>
        </w:tc>
      </w:tr>
    </w:tbl>
    <w:p w14:paraId="482FC7A0" w14:textId="6AFA1685" w:rsidR="00585A30" w:rsidRDefault="00585A30" w:rsidP="00585A30">
      <w:pPr>
        <w:pStyle w:val="Heading5"/>
      </w:pPr>
      <w:bookmarkStart w:id="178" w:name="_Toc213687366"/>
      <w:r>
        <w:t xml:space="preserve">Table </w:t>
      </w:r>
      <w:fldSimple w:instr=" SEQ Table \* ARABIC ">
        <w:r w:rsidR="00E002F1">
          <w:rPr>
            <w:noProof/>
          </w:rPr>
          <w:t>74</w:t>
        </w:r>
      </w:fldSimple>
      <w:r>
        <w:t>.  MS-ESS1-2—Earth’s Place in the Universe</w:t>
      </w:r>
      <w:bookmarkEnd w:id="178"/>
    </w:p>
    <w:tbl>
      <w:tblPr>
        <w:tblStyle w:val="Connectors"/>
        <w:tblW w:w="9936" w:type="dxa"/>
        <w:tblLook w:val="04A0" w:firstRow="1" w:lastRow="0" w:firstColumn="1" w:lastColumn="0" w:noHBand="0" w:noVBand="1"/>
      </w:tblPr>
      <w:tblGrid>
        <w:gridCol w:w="1584"/>
        <w:gridCol w:w="8352"/>
      </w:tblGrid>
      <w:tr w:rsidR="00585A30" w14:paraId="39524A95"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6C0A1D2A" w14:textId="77777777" w:rsidR="00585A30" w:rsidRDefault="00585A30" w:rsidP="00067D5E">
            <w:pPr>
              <w:pStyle w:val="TableHead"/>
            </w:pPr>
            <w:r>
              <w:rPr>
                <w:b/>
              </w:rPr>
              <w:t>Component</w:t>
            </w:r>
          </w:p>
        </w:tc>
        <w:tc>
          <w:tcPr>
            <w:tcW w:w="8352" w:type="dxa"/>
          </w:tcPr>
          <w:p w14:paraId="5B0DBE81" w14:textId="77777777" w:rsidR="00585A30" w:rsidRDefault="00585A30" w:rsidP="00067D5E">
            <w:pPr>
              <w:pStyle w:val="TableHead"/>
            </w:pPr>
            <w:r>
              <w:rPr>
                <w:b/>
              </w:rPr>
              <w:t>Content</w:t>
            </w:r>
          </w:p>
        </w:tc>
      </w:tr>
      <w:tr w:rsidR="00585A30" w:rsidRPr="00450A61" w14:paraId="515C5E53" w14:textId="77777777" w:rsidTr="00067D5E">
        <w:tc>
          <w:tcPr>
            <w:tcW w:w="1584" w:type="dxa"/>
            <w:shd w:val="clear" w:color="auto" w:fill="DBE5F1" w:themeFill="accent1" w:themeFillTint="33"/>
          </w:tcPr>
          <w:p w14:paraId="2504094D" w14:textId="77777777" w:rsidR="00585A30" w:rsidRPr="00450A61" w:rsidRDefault="00585A30" w:rsidP="00067D5E">
            <w:pPr>
              <w:pStyle w:val="TableTextLeft"/>
              <w:rPr>
                <w:b/>
                <w:bCs/>
              </w:rPr>
            </w:pPr>
            <w:r w:rsidRPr="00450A61">
              <w:rPr>
                <w:b/>
                <w:bCs/>
              </w:rPr>
              <w:t>PE</w:t>
            </w:r>
          </w:p>
        </w:tc>
        <w:tc>
          <w:tcPr>
            <w:tcW w:w="8352" w:type="dxa"/>
            <w:shd w:val="clear" w:color="auto" w:fill="DBE5F1" w:themeFill="accent1" w:themeFillTint="33"/>
          </w:tcPr>
          <w:p w14:paraId="26E59A47" w14:textId="77777777" w:rsidR="00585A30" w:rsidRPr="00450A61" w:rsidRDefault="00585A30" w:rsidP="00067D5E">
            <w:pPr>
              <w:pStyle w:val="TableTextLeft"/>
              <w:rPr>
                <w:b/>
                <w:bCs/>
              </w:rPr>
            </w:pPr>
            <w:r w:rsidRPr="00450A61">
              <w:rPr>
                <w:b/>
                <w:bCs/>
                <w:szCs w:val="24"/>
              </w:rPr>
              <w:t>MS-ESS1-2. Develop and use a model to describe the role of gravity in the motions within galaxies and the solar system.</w:t>
            </w:r>
          </w:p>
        </w:tc>
      </w:tr>
      <w:tr w:rsidR="00585A30" w14:paraId="44DB9AED" w14:textId="77777777" w:rsidTr="00067D5E">
        <w:tc>
          <w:tcPr>
            <w:tcW w:w="1584" w:type="dxa"/>
          </w:tcPr>
          <w:p w14:paraId="5F9B6965" w14:textId="77777777" w:rsidR="00585A30" w:rsidRPr="00450A61" w:rsidRDefault="00585A30" w:rsidP="00067D5E">
            <w:pPr>
              <w:pStyle w:val="TableTextLeft"/>
              <w:rPr>
                <w:b/>
                <w:bCs/>
              </w:rPr>
            </w:pPr>
            <w:r w:rsidRPr="00450A61">
              <w:rPr>
                <w:b/>
                <w:bCs/>
              </w:rPr>
              <w:t>Connector</w:t>
            </w:r>
          </w:p>
        </w:tc>
        <w:tc>
          <w:tcPr>
            <w:tcW w:w="8352" w:type="dxa"/>
          </w:tcPr>
          <w:p w14:paraId="68274053" w14:textId="77777777" w:rsidR="00585A30" w:rsidRDefault="00585A30" w:rsidP="00067D5E">
            <w:pPr>
              <w:pStyle w:val="TableTextLeft"/>
            </w:pPr>
            <w:r w:rsidRPr="0038663D">
              <w:rPr>
                <w:szCs w:val="24"/>
              </w:rPr>
              <w:t>Use a model to represent the solar system as a collection of many varied objects held together by gravity.</w:t>
            </w:r>
          </w:p>
        </w:tc>
      </w:tr>
      <w:tr w:rsidR="00585A30" w14:paraId="3FFE2B63" w14:textId="77777777" w:rsidTr="00067D5E">
        <w:tc>
          <w:tcPr>
            <w:tcW w:w="1584" w:type="dxa"/>
          </w:tcPr>
          <w:p w14:paraId="37D349B8" w14:textId="77777777" w:rsidR="00585A30" w:rsidRPr="00450A61" w:rsidRDefault="00585A30" w:rsidP="00067D5E">
            <w:pPr>
              <w:pStyle w:val="TableTextLeft"/>
              <w:rPr>
                <w:b/>
                <w:bCs/>
              </w:rPr>
            </w:pPr>
            <w:r w:rsidRPr="00450A61">
              <w:rPr>
                <w:b/>
                <w:bCs/>
              </w:rPr>
              <w:t>FKSA 1</w:t>
            </w:r>
          </w:p>
        </w:tc>
        <w:tc>
          <w:tcPr>
            <w:tcW w:w="8352" w:type="dxa"/>
          </w:tcPr>
          <w:p w14:paraId="3FBFE698" w14:textId="77777777" w:rsidR="00585A30" w:rsidRDefault="00585A30" w:rsidP="00067D5E">
            <w:pPr>
              <w:pStyle w:val="TableTextLeft"/>
            </w:pPr>
            <w:r w:rsidRPr="0038663D">
              <w:rPr>
                <w:szCs w:val="24"/>
              </w:rPr>
              <w:t>Ability to use a model to represent the solar system as a collection of many varied objects held together by gravity</w:t>
            </w:r>
          </w:p>
        </w:tc>
      </w:tr>
      <w:tr w:rsidR="00585A30" w14:paraId="06A984F6" w14:textId="77777777" w:rsidTr="00067D5E">
        <w:tc>
          <w:tcPr>
            <w:tcW w:w="1584" w:type="dxa"/>
          </w:tcPr>
          <w:p w14:paraId="14D34A76" w14:textId="77777777" w:rsidR="00585A30" w:rsidRPr="00450A61" w:rsidRDefault="00585A30" w:rsidP="00067D5E">
            <w:pPr>
              <w:pStyle w:val="TableTextLeft"/>
              <w:rPr>
                <w:b/>
                <w:bCs/>
              </w:rPr>
            </w:pPr>
            <w:r w:rsidRPr="00450A61">
              <w:rPr>
                <w:b/>
                <w:bCs/>
              </w:rPr>
              <w:t>EU</w:t>
            </w:r>
          </w:p>
        </w:tc>
        <w:tc>
          <w:tcPr>
            <w:tcW w:w="8352" w:type="dxa"/>
          </w:tcPr>
          <w:p w14:paraId="08DC4E03" w14:textId="77777777" w:rsidR="00585A30" w:rsidRDefault="00585A30" w:rsidP="00067D5E">
            <w:pPr>
              <w:pStyle w:val="TableTextLeft"/>
            </w:pPr>
            <w:r w:rsidRPr="0038663D">
              <w:rPr>
                <w:szCs w:val="24"/>
              </w:rPr>
              <w:t>Demonstrate understanding that objects in the solar system move in a regular and predictable way.</w:t>
            </w:r>
          </w:p>
        </w:tc>
      </w:tr>
    </w:tbl>
    <w:p w14:paraId="305E89DD" w14:textId="2C4EFEAC" w:rsidR="00585A30" w:rsidRDefault="00585A30" w:rsidP="00585A30">
      <w:pPr>
        <w:pStyle w:val="Heading5"/>
      </w:pPr>
      <w:bookmarkStart w:id="179" w:name="_Toc213687367"/>
      <w:r>
        <w:t xml:space="preserve">Table </w:t>
      </w:r>
      <w:fldSimple w:instr=" SEQ Table \* ARABIC ">
        <w:r w:rsidR="00E002F1">
          <w:rPr>
            <w:noProof/>
          </w:rPr>
          <w:t>75</w:t>
        </w:r>
      </w:fldSimple>
      <w:r>
        <w:t>.  MS-ESS1-3—Earth’s Place in the Universe</w:t>
      </w:r>
      <w:bookmarkEnd w:id="179"/>
    </w:p>
    <w:tbl>
      <w:tblPr>
        <w:tblStyle w:val="Connectors"/>
        <w:tblW w:w="9936" w:type="dxa"/>
        <w:tblLook w:val="04A0" w:firstRow="1" w:lastRow="0" w:firstColumn="1" w:lastColumn="0" w:noHBand="0" w:noVBand="1"/>
      </w:tblPr>
      <w:tblGrid>
        <w:gridCol w:w="1584"/>
        <w:gridCol w:w="8352"/>
      </w:tblGrid>
      <w:tr w:rsidR="00585A30" w14:paraId="1ACF9168"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35DBBB7A" w14:textId="77777777" w:rsidR="00585A30" w:rsidRDefault="00585A30" w:rsidP="00067D5E">
            <w:pPr>
              <w:pStyle w:val="TableHead"/>
              <w:rPr>
                <w:b/>
              </w:rPr>
            </w:pPr>
            <w:r>
              <w:rPr>
                <w:b/>
              </w:rPr>
              <w:t>Component</w:t>
            </w:r>
          </w:p>
        </w:tc>
        <w:tc>
          <w:tcPr>
            <w:tcW w:w="8352" w:type="dxa"/>
          </w:tcPr>
          <w:p w14:paraId="49B40924" w14:textId="77777777" w:rsidR="00585A30" w:rsidRDefault="00585A30" w:rsidP="00067D5E">
            <w:pPr>
              <w:pStyle w:val="TableHead"/>
            </w:pPr>
            <w:r>
              <w:rPr>
                <w:b/>
              </w:rPr>
              <w:t>Content</w:t>
            </w:r>
          </w:p>
        </w:tc>
      </w:tr>
      <w:tr w:rsidR="00585A30" w:rsidRPr="00450A61" w14:paraId="0BA3CBB1" w14:textId="77777777" w:rsidTr="00067D5E">
        <w:tc>
          <w:tcPr>
            <w:tcW w:w="1584" w:type="dxa"/>
            <w:shd w:val="clear" w:color="auto" w:fill="DBE5F1" w:themeFill="accent1" w:themeFillTint="33"/>
          </w:tcPr>
          <w:p w14:paraId="280A08C4" w14:textId="77777777" w:rsidR="00585A30" w:rsidRPr="00450A61" w:rsidRDefault="00585A30" w:rsidP="00067D5E">
            <w:pPr>
              <w:pStyle w:val="TableTextLeft"/>
              <w:rPr>
                <w:b/>
                <w:bCs/>
              </w:rPr>
            </w:pPr>
            <w:r w:rsidRPr="00450A61">
              <w:rPr>
                <w:b/>
                <w:bCs/>
              </w:rPr>
              <w:t>PE</w:t>
            </w:r>
          </w:p>
        </w:tc>
        <w:tc>
          <w:tcPr>
            <w:tcW w:w="8352" w:type="dxa"/>
            <w:shd w:val="clear" w:color="auto" w:fill="DBE5F1" w:themeFill="accent1" w:themeFillTint="33"/>
          </w:tcPr>
          <w:p w14:paraId="23FF13B5" w14:textId="77777777" w:rsidR="00585A30" w:rsidRPr="00450A61" w:rsidRDefault="00585A30" w:rsidP="00067D5E">
            <w:pPr>
              <w:pStyle w:val="TableTextLeft"/>
              <w:rPr>
                <w:b/>
                <w:bCs/>
              </w:rPr>
            </w:pPr>
            <w:r w:rsidRPr="00450A61">
              <w:rPr>
                <w:b/>
                <w:bCs/>
                <w:szCs w:val="24"/>
              </w:rPr>
              <w:t>MS-ESS1-3. Analyze and interpret data to determine scale properties of objects in the solar system.</w:t>
            </w:r>
          </w:p>
        </w:tc>
      </w:tr>
      <w:tr w:rsidR="00585A30" w14:paraId="3CF3F5FF" w14:textId="77777777" w:rsidTr="00067D5E">
        <w:tc>
          <w:tcPr>
            <w:tcW w:w="1584" w:type="dxa"/>
          </w:tcPr>
          <w:p w14:paraId="25C9FCF9" w14:textId="77777777" w:rsidR="00585A30" w:rsidRPr="00450A61" w:rsidRDefault="00585A30" w:rsidP="00067D5E">
            <w:pPr>
              <w:pStyle w:val="TableTextLeft"/>
              <w:rPr>
                <w:b/>
                <w:bCs/>
              </w:rPr>
            </w:pPr>
            <w:r w:rsidRPr="00450A61">
              <w:rPr>
                <w:b/>
                <w:bCs/>
              </w:rPr>
              <w:t>Connector</w:t>
            </w:r>
          </w:p>
        </w:tc>
        <w:tc>
          <w:tcPr>
            <w:tcW w:w="8352" w:type="dxa"/>
          </w:tcPr>
          <w:p w14:paraId="50FAB4B9" w14:textId="0A73745A" w:rsidR="00585A30" w:rsidRDefault="00585A30" w:rsidP="00067D5E">
            <w:pPr>
              <w:pStyle w:val="TableTextLeft"/>
            </w:pPr>
            <w:r w:rsidRPr="0038663D">
              <w:rPr>
                <w:szCs w:val="24"/>
              </w:rPr>
              <w:t>Determine similarities and differences among solar system objects by using data (</w:t>
            </w:r>
            <w:r w:rsidR="003C00CA" w:rsidRPr="003C00CA">
              <w:rPr>
                <w:szCs w:val="24"/>
              </w:rPr>
              <w:t>e.g.</w:t>
            </w:r>
            <w:r w:rsidRPr="0038663D">
              <w:rPr>
                <w:szCs w:val="24"/>
              </w:rPr>
              <w:t>, statistical information, drawings and photographs, models).</w:t>
            </w:r>
          </w:p>
        </w:tc>
      </w:tr>
      <w:tr w:rsidR="00585A30" w14:paraId="20AA0C13" w14:textId="77777777" w:rsidTr="00067D5E">
        <w:tc>
          <w:tcPr>
            <w:tcW w:w="1584" w:type="dxa"/>
          </w:tcPr>
          <w:p w14:paraId="76311AD7" w14:textId="77777777" w:rsidR="00585A30" w:rsidRPr="00450A61" w:rsidRDefault="00585A30" w:rsidP="00067D5E">
            <w:pPr>
              <w:pStyle w:val="TableTextLeft"/>
              <w:rPr>
                <w:b/>
                <w:bCs/>
              </w:rPr>
            </w:pPr>
            <w:r w:rsidRPr="00450A61">
              <w:rPr>
                <w:b/>
                <w:bCs/>
              </w:rPr>
              <w:t>FKSA 1</w:t>
            </w:r>
          </w:p>
        </w:tc>
        <w:tc>
          <w:tcPr>
            <w:tcW w:w="8352" w:type="dxa"/>
          </w:tcPr>
          <w:p w14:paraId="54DF96D3" w14:textId="77777777" w:rsidR="00585A30" w:rsidRDefault="00585A30" w:rsidP="00067D5E">
            <w:pPr>
              <w:pStyle w:val="TableTextLeft"/>
            </w:pPr>
            <w:r w:rsidRPr="0038663D">
              <w:rPr>
                <w:szCs w:val="24"/>
              </w:rPr>
              <w:t>Ability to determine similarities and differences among solar system objects by using data</w:t>
            </w:r>
          </w:p>
        </w:tc>
      </w:tr>
      <w:tr w:rsidR="00585A30" w14:paraId="09C5B676" w14:textId="77777777" w:rsidTr="00067D5E">
        <w:tc>
          <w:tcPr>
            <w:tcW w:w="1584" w:type="dxa"/>
          </w:tcPr>
          <w:p w14:paraId="369DEC33" w14:textId="77777777" w:rsidR="00585A30" w:rsidRPr="00450A61" w:rsidRDefault="00585A30" w:rsidP="00067D5E">
            <w:pPr>
              <w:pStyle w:val="TableTextLeft"/>
              <w:rPr>
                <w:b/>
                <w:bCs/>
              </w:rPr>
            </w:pPr>
            <w:r w:rsidRPr="00450A61">
              <w:rPr>
                <w:b/>
                <w:bCs/>
              </w:rPr>
              <w:t>EU</w:t>
            </w:r>
          </w:p>
        </w:tc>
        <w:tc>
          <w:tcPr>
            <w:tcW w:w="8352" w:type="dxa"/>
          </w:tcPr>
          <w:p w14:paraId="637B3C50" w14:textId="29367AFF" w:rsidR="00585A30" w:rsidRDefault="00585A30" w:rsidP="00067D5E">
            <w:pPr>
              <w:pStyle w:val="TableTextLeft"/>
            </w:pPr>
            <w:r w:rsidRPr="0038663D">
              <w:rPr>
                <w:szCs w:val="24"/>
              </w:rPr>
              <w:t>Identify categories of solar system objects (</w:t>
            </w:r>
            <w:r w:rsidR="003C00CA" w:rsidRPr="003C00CA">
              <w:rPr>
                <w:szCs w:val="24"/>
              </w:rPr>
              <w:t>e.g.</w:t>
            </w:r>
            <w:r w:rsidRPr="0038663D">
              <w:rPr>
                <w:szCs w:val="24"/>
              </w:rPr>
              <w:t>, planets, meteors, asteroids, comets).</w:t>
            </w:r>
          </w:p>
        </w:tc>
      </w:tr>
    </w:tbl>
    <w:p w14:paraId="00F587D7" w14:textId="09F6F092" w:rsidR="00585A30" w:rsidRDefault="00585A30" w:rsidP="00585A30">
      <w:pPr>
        <w:pStyle w:val="Heading5"/>
      </w:pPr>
      <w:bookmarkStart w:id="180" w:name="_Toc213687368"/>
      <w:r>
        <w:lastRenderedPageBreak/>
        <w:t xml:space="preserve">Table </w:t>
      </w:r>
      <w:fldSimple w:instr=" SEQ Table \* ARABIC ">
        <w:r w:rsidR="00E002F1">
          <w:rPr>
            <w:noProof/>
          </w:rPr>
          <w:t>76</w:t>
        </w:r>
      </w:fldSimple>
      <w:r>
        <w:t>.  MS-ESS1-4—Earth’s Place in the Universe</w:t>
      </w:r>
      <w:bookmarkEnd w:id="180"/>
    </w:p>
    <w:tbl>
      <w:tblPr>
        <w:tblStyle w:val="Connectors"/>
        <w:tblW w:w="9936" w:type="dxa"/>
        <w:tblLook w:val="04A0" w:firstRow="1" w:lastRow="0" w:firstColumn="1" w:lastColumn="0" w:noHBand="0" w:noVBand="1"/>
      </w:tblPr>
      <w:tblGrid>
        <w:gridCol w:w="1584"/>
        <w:gridCol w:w="8352"/>
      </w:tblGrid>
      <w:tr w:rsidR="00585A30" w14:paraId="5994DD0F"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6668F4B5" w14:textId="77777777" w:rsidR="00585A30" w:rsidRDefault="00585A30" w:rsidP="00067D5E">
            <w:pPr>
              <w:pStyle w:val="TableHead"/>
              <w:rPr>
                <w:b/>
              </w:rPr>
            </w:pPr>
            <w:r>
              <w:rPr>
                <w:b/>
              </w:rPr>
              <w:t>Component</w:t>
            </w:r>
          </w:p>
        </w:tc>
        <w:tc>
          <w:tcPr>
            <w:tcW w:w="8352" w:type="dxa"/>
          </w:tcPr>
          <w:p w14:paraId="6380A709" w14:textId="77777777" w:rsidR="00585A30" w:rsidRDefault="00585A30" w:rsidP="00067D5E">
            <w:pPr>
              <w:pStyle w:val="TableHead"/>
            </w:pPr>
            <w:r>
              <w:rPr>
                <w:b/>
              </w:rPr>
              <w:t>Content</w:t>
            </w:r>
          </w:p>
        </w:tc>
      </w:tr>
      <w:tr w:rsidR="00585A30" w:rsidRPr="00450A61" w14:paraId="16830F50" w14:textId="77777777" w:rsidTr="00067D5E">
        <w:tc>
          <w:tcPr>
            <w:tcW w:w="1584" w:type="dxa"/>
            <w:shd w:val="clear" w:color="auto" w:fill="DBE5F1" w:themeFill="accent1" w:themeFillTint="33"/>
          </w:tcPr>
          <w:p w14:paraId="3EF16BA8" w14:textId="77777777" w:rsidR="00585A30" w:rsidRPr="00450A61" w:rsidRDefault="00585A30" w:rsidP="00067D5E">
            <w:pPr>
              <w:pStyle w:val="TableTextLeft"/>
              <w:rPr>
                <w:b/>
                <w:bCs/>
              </w:rPr>
            </w:pPr>
            <w:r w:rsidRPr="00450A61">
              <w:rPr>
                <w:b/>
                <w:bCs/>
              </w:rPr>
              <w:t>PE</w:t>
            </w:r>
          </w:p>
        </w:tc>
        <w:tc>
          <w:tcPr>
            <w:tcW w:w="8352" w:type="dxa"/>
            <w:shd w:val="clear" w:color="auto" w:fill="DBE5F1" w:themeFill="accent1" w:themeFillTint="33"/>
          </w:tcPr>
          <w:p w14:paraId="4EBBD263" w14:textId="77777777" w:rsidR="00585A30" w:rsidRPr="00450A61" w:rsidRDefault="00585A30" w:rsidP="00067D5E">
            <w:pPr>
              <w:pStyle w:val="TableTextLeft"/>
              <w:rPr>
                <w:b/>
                <w:bCs/>
              </w:rPr>
            </w:pPr>
            <w:r w:rsidRPr="00450A61">
              <w:rPr>
                <w:b/>
                <w:bCs/>
                <w:szCs w:val="24"/>
              </w:rPr>
              <w:t>MS-ESS1-4. Construct a scientific explanation based on evidence from rock strata for how the geologic time scale is used to organize Earth’s 4.6-billion-year-old history.</w:t>
            </w:r>
          </w:p>
        </w:tc>
      </w:tr>
      <w:tr w:rsidR="00585A30" w14:paraId="593CF6D1" w14:textId="77777777" w:rsidTr="00067D5E">
        <w:tc>
          <w:tcPr>
            <w:tcW w:w="1584" w:type="dxa"/>
          </w:tcPr>
          <w:p w14:paraId="3CEF2064" w14:textId="77777777" w:rsidR="00585A30" w:rsidRPr="00450A61" w:rsidRDefault="00585A30" w:rsidP="00067D5E">
            <w:pPr>
              <w:pStyle w:val="TableTextLeft"/>
              <w:rPr>
                <w:b/>
                <w:bCs/>
              </w:rPr>
            </w:pPr>
            <w:r w:rsidRPr="00450A61">
              <w:rPr>
                <w:b/>
                <w:bCs/>
              </w:rPr>
              <w:t>Connector</w:t>
            </w:r>
          </w:p>
        </w:tc>
        <w:tc>
          <w:tcPr>
            <w:tcW w:w="8352" w:type="dxa"/>
          </w:tcPr>
          <w:p w14:paraId="3CBA7C3D" w14:textId="77777777" w:rsidR="00585A30" w:rsidRDefault="00585A30" w:rsidP="00067D5E">
            <w:pPr>
              <w:pStyle w:val="TableTextLeft"/>
            </w:pPr>
            <w:r>
              <w:t>Sequence the relative order of events from Earth’s history shown by rock strata and patterns of layering.</w:t>
            </w:r>
          </w:p>
        </w:tc>
      </w:tr>
      <w:tr w:rsidR="00585A30" w14:paraId="35DE39B1" w14:textId="77777777" w:rsidTr="00067D5E">
        <w:tc>
          <w:tcPr>
            <w:tcW w:w="1584" w:type="dxa"/>
          </w:tcPr>
          <w:p w14:paraId="12D594C8" w14:textId="77777777" w:rsidR="00585A30" w:rsidRPr="00450A61" w:rsidRDefault="00585A30" w:rsidP="00067D5E">
            <w:pPr>
              <w:pStyle w:val="TableTextLeft"/>
              <w:rPr>
                <w:b/>
                <w:bCs/>
              </w:rPr>
            </w:pPr>
            <w:r w:rsidRPr="00450A61">
              <w:rPr>
                <w:b/>
                <w:bCs/>
              </w:rPr>
              <w:t>FKSA 1</w:t>
            </w:r>
          </w:p>
        </w:tc>
        <w:tc>
          <w:tcPr>
            <w:tcW w:w="8352" w:type="dxa"/>
          </w:tcPr>
          <w:p w14:paraId="26B982DE" w14:textId="77777777" w:rsidR="00585A30" w:rsidRDefault="00585A30" w:rsidP="00067D5E">
            <w:pPr>
              <w:pStyle w:val="TableTextLeft"/>
            </w:pPr>
            <w:r w:rsidRPr="0038663D">
              <w:rPr>
                <w:szCs w:val="24"/>
              </w:rPr>
              <w:t>Ability to sequence the relative order of events from Earth</w:t>
            </w:r>
            <w:r>
              <w:rPr>
                <w:szCs w:val="24"/>
              </w:rPr>
              <w:t>’</w:t>
            </w:r>
            <w:r w:rsidRPr="0038663D">
              <w:rPr>
                <w:szCs w:val="24"/>
              </w:rPr>
              <w:t>s history shown by rock strata and patterns of layering</w:t>
            </w:r>
          </w:p>
        </w:tc>
      </w:tr>
      <w:tr w:rsidR="00585A30" w14:paraId="1828DAB5" w14:textId="77777777" w:rsidTr="00067D5E">
        <w:tc>
          <w:tcPr>
            <w:tcW w:w="1584" w:type="dxa"/>
          </w:tcPr>
          <w:p w14:paraId="29581A3D" w14:textId="77777777" w:rsidR="00585A30" w:rsidRPr="00450A61" w:rsidRDefault="00585A30" w:rsidP="00067D5E">
            <w:pPr>
              <w:pStyle w:val="TableTextLeft"/>
              <w:rPr>
                <w:b/>
                <w:bCs/>
              </w:rPr>
            </w:pPr>
            <w:r w:rsidRPr="00450A61">
              <w:rPr>
                <w:b/>
                <w:bCs/>
              </w:rPr>
              <w:t>EU</w:t>
            </w:r>
          </w:p>
        </w:tc>
        <w:tc>
          <w:tcPr>
            <w:tcW w:w="8352" w:type="dxa"/>
          </w:tcPr>
          <w:p w14:paraId="33F34EF5" w14:textId="77777777" w:rsidR="00585A30" w:rsidRDefault="00585A30" w:rsidP="00067D5E">
            <w:pPr>
              <w:pStyle w:val="TableTextLeft"/>
            </w:pPr>
            <w:r w:rsidRPr="0038663D">
              <w:rPr>
                <w:szCs w:val="24"/>
              </w:rPr>
              <w:t>Identify older fossils as being found in deeper, older rock layers.</w:t>
            </w:r>
          </w:p>
        </w:tc>
      </w:tr>
    </w:tbl>
    <w:p w14:paraId="4266A69B" w14:textId="388D066B" w:rsidR="00A64947" w:rsidRDefault="00A64947" w:rsidP="00A259DB">
      <w:pPr>
        <w:pStyle w:val="Heading5"/>
      </w:pPr>
      <w:bookmarkStart w:id="181" w:name="_Toc213687369"/>
      <w:r>
        <w:t xml:space="preserve">Table </w:t>
      </w:r>
      <w:fldSimple w:instr=" SEQ Table \* ARABIC ">
        <w:r w:rsidR="00E002F1">
          <w:rPr>
            <w:noProof/>
          </w:rPr>
          <w:t>77</w:t>
        </w:r>
      </w:fldSimple>
      <w:r w:rsidR="00B2451D">
        <w:t>.  MS-ESS2-1—Earth’s Systems</w:t>
      </w:r>
      <w:bookmarkEnd w:id="181"/>
    </w:p>
    <w:tbl>
      <w:tblPr>
        <w:tblStyle w:val="Connectors"/>
        <w:tblW w:w="9936" w:type="dxa"/>
        <w:tblLook w:val="04A0" w:firstRow="1" w:lastRow="0" w:firstColumn="1" w:lastColumn="0" w:noHBand="0" w:noVBand="1"/>
      </w:tblPr>
      <w:tblGrid>
        <w:gridCol w:w="1584"/>
        <w:gridCol w:w="8352"/>
      </w:tblGrid>
      <w:tr w:rsidR="006F4ADC" w14:paraId="5560A406"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24CC5952" w14:textId="77777777" w:rsidR="006F4ADC" w:rsidRDefault="006F4ADC" w:rsidP="00067D5E">
            <w:pPr>
              <w:pStyle w:val="TableHead"/>
            </w:pPr>
            <w:r>
              <w:rPr>
                <w:b/>
              </w:rPr>
              <w:t>Component</w:t>
            </w:r>
          </w:p>
        </w:tc>
        <w:tc>
          <w:tcPr>
            <w:tcW w:w="8352" w:type="dxa"/>
          </w:tcPr>
          <w:p w14:paraId="4E8B69A4" w14:textId="77777777" w:rsidR="006F4ADC" w:rsidRDefault="006F4ADC" w:rsidP="00067D5E">
            <w:pPr>
              <w:pStyle w:val="TableHead"/>
            </w:pPr>
            <w:r>
              <w:rPr>
                <w:b/>
              </w:rPr>
              <w:t>Content</w:t>
            </w:r>
          </w:p>
        </w:tc>
      </w:tr>
      <w:tr w:rsidR="006F4ADC" w:rsidRPr="00450A61" w14:paraId="2CB24F57" w14:textId="77777777" w:rsidTr="00067D5E">
        <w:tc>
          <w:tcPr>
            <w:tcW w:w="1584" w:type="dxa"/>
            <w:shd w:val="clear" w:color="auto" w:fill="DBE5F1" w:themeFill="accent1" w:themeFillTint="33"/>
          </w:tcPr>
          <w:p w14:paraId="77816626" w14:textId="77777777" w:rsidR="006F4ADC" w:rsidRPr="00450A61" w:rsidRDefault="006F4ADC" w:rsidP="00067D5E">
            <w:pPr>
              <w:pStyle w:val="TableTextLeft"/>
              <w:keepNext/>
              <w:rPr>
                <w:b/>
                <w:bCs/>
              </w:rPr>
            </w:pPr>
            <w:r w:rsidRPr="00450A61">
              <w:rPr>
                <w:b/>
                <w:bCs/>
              </w:rPr>
              <w:t>PE</w:t>
            </w:r>
          </w:p>
        </w:tc>
        <w:tc>
          <w:tcPr>
            <w:tcW w:w="8352" w:type="dxa"/>
            <w:shd w:val="clear" w:color="auto" w:fill="DBE5F1" w:themeFill="accent1" w:themeFillTint="33"/>
          </w:tcPr>
          <w:p w14:paraId="3A38B631" w14:textId="77777777" w:rsidR="006F4ADC" w:rsidRPr="00450A61" w:rsidRDefault="006F4ADC" w:rsidP="00067D5E">
            <w:pPr>
              <w:pStyle w:val="TableTextLeft"/>
              <w:keepNext/>
              <w:rPr>
                <w:b/>
                <w:bCs/>
              </w:rPr>
            </w:pPr>
            <w:r w:rsidRPr="00450A61">
              <w:rPr>
                <w:b/>
                <w:bCs/>
                <w:szCs w:val="24"/>
              </w:rPr>
              <w:t>MS-ESS2-1. Develop a model to describe the cycling of Earth’s materials and the flow of energy that drives this process.</w:t>
            </w:r>
          </w:p>
        </w:tc>
      </w:tr>
      <w:tr w:rsidR="006F4ADC" w14:paraId="4ADBA8FE" w14:textId="77777777" w:rsidTr="00067D5E">
        <w:tc>
          <w:tcPr>
            <w:tcW w:w="1584" w:type="dxa"/>
          </w:tcPr>
          <w:p w14:paraId="4F9A98C4" w14:textId="77777777" w:rsidR="006F4ADC" w:rsidRPr="00450A61" w:rsidRDefault="006F4ADC" w:rsidP="00067D5E">
            <w:pPr>
              <w:pStyle w:val="TableTextLeft"/>
              <w:rPr>
                <w:b/>
                <w:bCs/>
              </w:rPr>
            </w:pPr>
            <w:r w:rsidRPr="00450A61">
              <w:rPr>
                <w:b/>
                <w:bCs/>
              </w:rPr>
              <w:t>Connector</w:t>
            </w:r>
          </w:p>
        </w:tc>
        <w:tc>
          <w:tcPr>
            <w:tcW w:w="8352" w:type="dxa"/>
          </w:tcPr>
          <w:p w14:paraId="78E38113" w14:textId="3CEEBBB6" w:rsidR="006F4ADC" w:rsidRDefault="006F4ADC" w:rsidP="00067D5E">
            <w:pPr>
              <w:pStyle w:val="TableTextLeft"/>
            </w:pPr>
            <w:r w:rsidRPr="00283A48">
              <w:rPr>
                <w:szCs w:val="24"/>
              </w:rPr>
              <w:t>Identify relationships between components in a model of energy flows and matter cycles within and among Earth</w:t>
            </w:r>
            <w:r>
              <w:rPr>
                <w:szCs w:val="24"/>
              </w:rPr>
              <w:t>’</w:t>
            </w:r>
            <w:r w:rsidRPr="00283A48">
              <w:rPr>
                <w:szCs w:val="24"/>
              </w:rPr>
              <w:t xml:space="preserve">s systems, including the </w:t>
            </w:r>
            <w:r w:rsidR="00E711C9">
              <w:rPr>
                <w:szCs w:val="24"/>
              </w:rPr>
              <w:t>S</w:t>
            </w:r>
            <w:r w:rsidRPr="00283A48">
              <w:rPr>
                <w:szCs w:val="24"/>
              </w:rPr>
              <w:t>un and Earth</w:t>
            </w:r>
            <w:r>
              <w:rPr>
                <w:szCs w:val="24"/>
              </w:rPr>
              <w:t>’</w:t>
            </w:r>
            <w:r w:rsidRPr="00283A48">
              <w:rPr>
                <w:szCs w:val="24"/>
              </w:rPr>
              <w:t>s interior as primary energy sources.</w:t>
            </w:r>
          </w:p>
        </w:tc>
      </w:tr>
      <w:tr w:rsidR="006F4ADC" w14:paraId="0DD30EA6" w14:textId="77777777" w:rsidTr="00067D5E">
        <w:tc>
          <w:tcPr>
            <w:tcW w:w="1584" w:type="dxa"/>
          </w:tcPr>
          <w:p w14:paraId="67EEF21C" w14:textId="77777777" w:rsidR="006F4ADC" w:rsidRPr="00450A61" w:rsidRDefault="006F4ADC" w:rsidP="00067D5E">
            <w:pPr>
              <w:pStyle w:val="TableTextLeft"/>
              <w:rPr>
                <w:b/>
                <w:bCs/>
              </w:rPr>
            </w:pPr>
            <w:r w:rsidRPr="00450A61">
              <w:rPr>
                <w:b/>
                <w:bCs/>
              </w:rPr>
              <w:t>FKSA 1</w:t>
            </w:r>
          </w:p>
        </w:tc>
        <w:tc>
          <w:tcPr>
            <w:tcW w:w="8352" w:type="dxa"/>
          </w:tcPr>
          <w:p w14:paraId="54CB1435" w14:textId="2DA409B6" w:rsidR="006F4ADC" w:rsidRDefault="006F4ADC" w:rsidP="00067D5E">
            <w:pPr>
              <w:pStyle w:val="TableTextLeft"/>
            </w:pPr>
            <w:r w:rsidRPr="00283A48">
              <w:rPr>
                <w:szCs w:val="24"/>
              </w:rPr>
              <w:t>Ability to identify relationships between components in a model of energy flows and matter cycles (</w:t>
            </w:r>
            <w:r w:rsidR="003C00CA" w:rsidRPr="003C00CA">
              <w:rPr>
                <w:szCs w:val="24"/>
              </w:rPr>
              <w:t>e.g.</w:t>
            </w:r>
            <w:r w:rsidRPr="00283A48">
              <w:rPr>
                <w:szCs w:val="24"/>
              </w:rPr>
              <w:t>, weathering, erosion, sedimentation) among Earth</w:t>
            </w:r>
            <w:r>
              <w:rPr>
                <w:szCs w:val="24"/>
              </w:rPr>
              <w:t>’</w:t>
            </w:r>
            <w:r w:rsidRPr="00283A48">
              <w:rPr>
                <w:szCs w:val="24"/>
              </w:rPr>
              <w:t xml:space="preserve">s systems, with the </w:t>
            </w:r>
            <w:r w:rsidR="00E711C9">
              <w:rPr>
                <w:szCs w:val="24"/>
              </w:rPr>
              <w:t>S</w:t>
            </w:r>
            <w:r w:rsidRPr="00283A48">
              <w:rPr>
                <w:szCs w:val="24"/>
              </w:rPr>
              <w:t>un as the primary energy source</w:t>
            </w:r>
          </w:p>
        </w:tc>
      </w:tr>
      <w:tr w:rsidR="006F4ADC" w14:paraId="7C1565ED" w14:textId="77777777" w:rsidTr="00067D5E">
        <w:tc>
          <w:tcPr>
            <w:tcW w:w="1584" w:type="dxa"/>
          </w:tcPr>
          <w:p w14:paraId="74E59E2A" w14:textId="77777777" w:rsidR="006F4ADC" w:rsidRPr="00450A61" w:rsidRDefault="006F4ADC" w:rsidP="00067D5E">
            <w:pPr>
              <w:pStyle w:val="TableTextLeft"/>
              <w:rPr>
                <w:b/>
                <w:bCs/>
              </w:rPr>
            </w:pPr>
            <w:r w:rsidRPr="00450A61">
              <w:rPr>
                <w:b/>
                <w:bCs/>
              </w:rPr>
              <w:t>FKSA 2</w:t>
            </w:r>
          </w:p>
        </w:tc>
        <w:tc>
          <w:tcPr>
            <w:tcW w:w="8352" w:type="dxa"/>
          </w:tcPr>
          <w:p w14:paraId="27F1A360" w14:textId="5CA942E3" w:rsidR="006F4ADC" w:rsidRDefault="006F4ADC" w:rsidP="00067D5E">
            <w:pPr>
              <w:pStyle w:val="TableTextLeft"/>
            </w:pPr>
            <w:r w:rsidRPr="00283A48">
              <w:rPr>
                <w:szCs w:val="24"/>
              </w:rPr>
              <w:t>Ability to identify relationships between components in a model of energy flows and matter cycles (</w:t>
            </w:r>
            <w:r w:rsidR="003C00CA" w:rsidRPr="003C00CA">
              <w:rPr>
                <w:szCs w:val="24"/>
              </w:rPr>
              <w:t>e.g.</w:t>
            </w:r>
            <w:r w:rsidRPr="00283A48">
              <w:rPr>
                <w:szCs w:val="24"/>
              </w:rPr>
              <w:t>, melting, crystallization, deformation) among Earth</w:t>
            </w:r>
            <w:r>
              <w:rPr>
                <w:szCs w:val="24"/>
              </w:rPr>
              <w:t>’</w:t>
            </w:r>
            <w:r w:rsidRPr="00283A48">
              <w:rPr>
                <w:szCs w:val="24"/>
              </w:rPr>
              <w:t>s systems, with Earth</w:t>
            </w:r>
            <w:r>
              <w:rPr>
                <w:szCs w:val="24"/>
              </w:rPr>
              <w:t>’</w:t>
            </w:r>
            <w:r w:rsidRPr="00283A48">
              <w:rPr>
                <w:szCs w:val="24"/>
              </w:rPr>
              <w:t>s interior as the primary energy source</w:t>
            </w:r>
          </w:p>
        </w:tc>
      </w:tr>
      <w:tr w:rsidR="006F4ADC" w14:paraId="1A00909C" w14:textId="77777777" w:rsidTr="00067D5E">
        <w:tc>
          <w:tcPr>
            <w:tcW w:w="1584" w:type="dxa"/>
          </w:tcPr>
          <w:p w14:paraId="5BF41CF2" w14:textId="77777777" w:rsidR="006F4ADC" w:rsidRPr="00450A61" w:rsidRDefault="006F4ADC" w:rsidP="00067D5E">
            <w:pPr>
              <w:pStyle w:val="TableTextLeft"/>
              <w:rPr>
                <w:b/>
                <w:bCs/>
              </w:rPr>
            </w:pPr>
            <w:r w:rsidRPr="00450A61">
              <w:rPr>
                <w:b/>
                <w:bCs/>
              </w:rPr>
              <w:t>EU</w:t>
            </w:r>
          </w:p>
        </w:tc>
        <w:tc>
          <w:tcPr>
            <w:tcW w:w="8352" w:type="dxa"/>
          </w:tcPr>
          <w:p w14:paraId="3F0766D3" w14:textId="77777777" w:rsidR="006F4ADC" w:rsidRDefault="006F4ADC" w:rsidP="00067D5E">
            <w:pPr>
              <w:pStyle w:val="TableTextLeft"/>
            </w:pPr>
            <w:r w:rsidRPr="00283A48">
              <w:rPr>
                <w:szCs w:val="24"/>
              </w:rPr>
              <w:t>Identify types of Earth materials that can be located at the surface (exterior) or in the interior.</w:t>
            </w:r>
          </w:p>
        </w:tc>
      </w:tr>
    </w:tbl>
    <w:p w14:paraId="49AC2E98" w14:textId="7B03859B" w:rsidR="00203378" w:rsidRDefault="006F4ADC" w:rsidP="00203378">
      <w:pPr>
        <w:pStyle w:val="Heading5"/>
      </w:pPr>
      <w:bookmarkStart w:id="182" w:name="_Toc213687370"/>
      <w:r>
        <w:t>Table</w:t>
      </w:r>
      <w:r w:rsidR="00345366">
        <w:t xml:space="preserve"> </w:t>
      </w:r>
      <w:fldSimple w:instr=" SEQ Table \* ARABIC ">
        <w:r w:rsidR="00E002F1">
          <w:rPr>
            <w:noProof/>
          </w:rPr>
          <w:t>78</w:t>
        </w:r>
      </w:fldSimple>
      <w:r w:rsidR="00520440">
        <w:t>.</w:t>
      </w:r>
      <w:r w:rsidR="00203378">
        <w:t xml:space="preserve"> </w:t>
      </w:r>
      <w:r w:rsidR="00203378" w:rsidRPr="000E1342">
        <w:t xml:space="preserve"> </w:t>
      </w:r>
      <w:r w:rsidR="00203378">
        <w:t>MS</w:t>
      </w:r>
      <w:r w:rsidR="00203378" w:rsidRPr="005479AF">
        <w:t>-ESS</w:t>
      </w:r>
      <w:r w:rsidR="00203378">
        <w:t>2</w:t>
      </w:r>
      <w:r w:rsidR="00203378" w:rsidRPr="005479AF">
        <w:t>-</w:t>
      </w:r>
      <w:r w:rsidR="00203378">
        <w:t>2</w:t>
      </w:r>
      <w:r w:rsidR="00203378" w:rsidRPr="005479AF">
        <w:t>—Earth’s Systems</w:t>
      </w:r>
      <w:bookmarkEnd w:id="182"/>
    </w:p>
    <w:tbl>
      <w:tblPr>
        <w:tblStyle w:val="Connectors"/>
        <w:tblW w:w="9936" w:type="dxa"/>
        <w:tblLook w:val="04A0" w:firstRow="1" w:lastRow="0" w:firstColumn="1" w:lastColumn="0" w:noHBand="0" w:noVBand="1"/>
      </w:tblPr>
      <w:tblGrid>
        <w:gridCol w:w="1584"/>
        <w:gridCol w:w="8352"/>
      </w:tblGrid>
      <w:tr w:rsidR="006F4ADC" w14:paraId="6E706060"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18AD030C" w14:textId="77777777" w:rsidR="006F4ADC" w:rsidRDefault="006F4ADC" w:rsidP="00067D5E">
            <w:pPr>
              <w:pStyle w:val="TableHead"/>
              <w:rPr>
                <w:b/>
              </w:rPr>
            </w:pPr>
            <w:r>
              <w:rPr>
                <w:b/>
              </w:rPr>
              <w:t>Component</w:t>
            </w:r>
          </w:p>
        </w:tc>
        <w:tc>
          <w:tcPr>
            <w:tcW w:w="8352" w:type="dxa"/>
          </w:tcPr>
          <w:p w14:paraId="405A976F" w14:textId="77777777" w:rsidR="006F4ADC" w:rsidRPr="00283A48" w:rsidRDefault="006F4ADC" w:rsidP="00067D5E">
            <w:pPr>
              <w:pStyle w:val="TableHead"/>
              <w:rPr>
                <w:szCs w:val="24"/>
              </w:rPr>
            </w:pPr>
            <w:r>
              <w:rPr>
                <w:b/>
              </w:rPr>
              <w:t>Content</w:t>
            </w:r>
          </w:p>
        </w:tc>
      </w:tr>
      <w:tr w:rsidR="006F4ADC" w:rsidRPr="00450A61" w14:paraId="27C3283C" w14:textId="77777777" w:rsidTr="00067D5E">
        <w:tc>
          <w:tcPr>
            <w:tcW w:w="1584" w:type="dxa"/>
            <w:shd w:val="clear" w:color="auto" w:fill="DBE5F1" w:themeFill="accent1" w:themeFillTint="33"/>
          </w:tcPr>
          <w:p w14:paraId="682E4805" w14:textId="77777777" w:rsidR="006F4ADC" w:rsidRPr="00450A61" w:rsidRDefault="006F4ADC" w:rsidP="00067D5E">
            <w:pPr>
              <w:pStyle w:val="TableTextLeft"/>
              <w:rPr>
                <w:b/>
                <w:bCs/>
              </w:rPr>
            </w:pPr>
            <w:r w:rsidRPr="00450A61">
              <w:rPr>
                <w:b/>
                <w:bCs/>
              </w:rPr>
              <w:t>PE</w:t>
            </w:r>
          </w:p>
        </w:tc>
        <w:tc>
          <w:tcPr>
            <w:tcW w:w="8352" w:type="dxa"/>
            <w:shd w:val="clear" w:color="auto" w:fill="DBE5F1" w:themeFill="accent1" w:themeFillTint="33"/>
          </w:tcPr>
          <w:p w14:paraId="528DDF7A" w14:textId="77777777" w:rsidR="006F4ADC" w:rsidRPr="00450A61" w:rsidRDefault="006F4ADC" w:rsidP="00067D5E">
            <w:pPr>
              <w:pStyle w:val="TableTextLeft"/>
              <w:rPr>
                <w:b/>
                <w:bCs/>
              </w:rPr>
            </w:pPr>
            <w:r w:rsidRPr="00450A61">
              <w:rPr>
                <w:b/>
                <w:bCs/>
                <w:szCs w:val="24"/>
              </w:rPr>
              <w:t>MS-ESS2-2. Construct an explanation based on evidence for how geoscience processes have changed Earth’s surface at varying time and spatial scales.</w:t>
            </w:r>
          </w:p>
        </w:tc>
      </w:tr>
      <w:tr w:rsidR="006F4ADC" w14:paraId="2608D5B7" w14:textId="77777777" w:rsidTr="00067D5E">
        <w:tc>
          <w:tcPr>
            <w:tcW w:w="1584" w:type="dxa"/>
          </w:tcPr>
          <w:p w14:paraId="04EB4245" w14:textId="77777777" w:rsidR="006F4ADC" w:rsidRPr="00450A61" w:rsidRDefault="006F4ADC" w:rsidP="00067D5E">
            <w:pPr>
              <w:pStyle w:val="TableTextLeft"/>
              <w:rPr>
                <w:b/>
                <w:bCs/>
              </w:rPr>
            </w:pPr>
            <w:r w:rsidRPr="00450A61">
              <w:rPr>
                <w:b/>
                <w:bCs/>
              </w:rPr>
              <w:t>Connector</w:t>
            </w:r>
          </w:p>
        </w:tc>
        <w:tc>
          <w:tcPr>
            <w:tcW w:w="8352" w:type="dxa"/>
          </w:tcPr>
          <w:p w14:paraId="5059F495" w14:textId="4863DC89" w:rsidR="006F4ADC" w:rsidRDefault="006F4ADC" w:rsidP="00067D5E">
            <w:pPr>
              <w:pStyle w:val="TableTextLeft"/>
            </w:pPr>
            <w:r w:rsidRPr="00283A48">
              <w:rPr>
                <w:szCs w:val="24"/>
              </w:rPr>
              <w:t>Using evidence, identify examples of processes that change Earth</w:t>
            </w:r>
            <w:r>
              <w:rPr>
                <w:szCs w:val="24"/>
              </w:rPr>
              <w:t>’</w:t>
            </w:r>
            <w:r w:rsidRPr="00283A48">
              <w:rPr>
                <w:szCs w:val="24"/>
              </w:rPr>
              <w:t>s surface at time and spatial scales that can be large (</w:t>
            </w:r>
            <w:r w:rsidR="003C00CA" w:rsidRPr="003C00CA">
              <w:rPr>
                <w:szCs w:val="24"/>
              </w:rPr>
              <w:t>e.g.</w:t>
            </w:r>
            <w:r w:rsidRPr="00283A48">
              <w:rPr>
                <w:szCs w:val="24"/>
              </w:rPr>
              <w:t>, plate motions) or small (</w:t>
            </w:r>
            <w:r w:rsidR="003C00CA" w:rsidRPr="003C00CA">
              <w:rPr>
                <w:szCs w:val="24"/>
              </w:rPr>
              <w:t>e.g.</w:t>
            </w:r>
            <w:r w:rsidRPr="00283A48">
              <w:rPr>
                <w:szCs w:val="24"/>
              </w:rPr>
              <w:t>, landslides).</w:t>
            </w:r>
          </w:p>
        </w:tc>
      </w:tr>
      <w:tr w:rsidR="006F4ADC" w14:paraId="4CB2BF95" w14:textId="77777777" w:rsidTr="00067D5E">
        <w:tc>
          <w:tcPr>
            <w:tcW w:w="1584" w:type="dxa"/>
          </w:tcPr>
          <w:p w14:paraId="3BFBA24D" w14:textId="77777777" w:rsidR="006F4ADC" w:rsidRPr="00450A61" w:rsidRDefault="006F4ADC" w:rsidP="00067D5E">
            <w:pPr>
              <w:pStyle w:val="TableTextLeft"/>
              <w:rPr>
                <w:b/>
                <w:bCs/>
              </w:rPr>
            </w:pPr>
            <w:r w:rsidRPr="00450A61">
              <w:rPr>
                <w:b/>
                <w:bCs/>
              </w:rPr>
              <w:t>FKSA 1</w:t>
            </w:r>
          </w:p>
        </w:tc>
        <w:tc>
          <w:tcPr>
            <w:tcW w:w="8352" w:type="dxa"/>
          </w:tcPr>
          <w:p w14:paraId="3F8E2F20" w14:textId="489D4FCA" w:rsidR="006F4ADC" w:rsidRDefault="006F4ADC" w:rsidP="00067D5E">
            <w:pPr>
              <w:pStyle w:val="TableTextLeft"/>
            </w:pPr>
            <w:r w:rsidRPr="00283A48">
              <w:rPr>
                <w:szCs w:val="24"/>
              </w:rPr>
              <w:t>Ability to identify examples of processes that change Earth</w:t>
            </w:r>
            <w:r>
              <w:rPr>
                <w:szCs w:val="24"/>
              </w:rPr>
              <w:t>’</w:t>
            </w:r>
            <w:r w:rsidRPr="00283A48">
              <w:rPr>
                <w:szCs w:val="24"/>
              </w:rPr>
              <w:t>s surface at time and spatial scales that can be large (</w:t>
            </w:r>
            <w:r w:rsidR="003C00CA" w:rsidRPr="003C00CA">
              <w:rPr>
                <w:szCs w:val="24"/>
              </w:rPr>
              <w:t>e.g.</w:t>
            </w:r>
            <w:r w:rsidRPr="00283A48">
              <w:rPr>
                <w:szCs w:val="24"/>
              </w:rPr>
              <w:t>, plate motions)</w:t>
            </w:r>
          </w:p>
        </w:tc>
      </w:tr>
      <w:tr w:rsidR="006F4ADC" w14:paraId="4D2E9130" w14:textId="77777777" w:rsidTr="00067D5E">
        <w:tc>
          <w:tcPr>
            <w:tcW w:w="1584" w:type="dxa"/>
          </w:tcPr>
          <w:p w14:paraId="006C929F" w14:textId="77777777" w:rsidR="006F4ADC" w:rsidRPr="00450A61" w:rsidRDefault="006F4ADC" w:rsidP="00067D5E">
            <w:pPr>
              <w:pStyle w:val="TableTextLeft"/>
              <w:rPr>
                <w:b/>
                <w:bCs/>
              </w:rPr>
            </w:pPr>
            <w:r w:rsidRPr="00450A61">
              <w:rPr>
                <w:b/>
                <w:bCs/>
              </w:rPr>
              <w:t>FKSA 2</w:t>
            </w:r>
          </w:p>
        </w:tc>
        <w:tc>
          <w:tcPr>
            <w:tcW w:w="8352" w:type="dxa"/>
          </w:tcPr>
          <w:p w14:paraId="604188EB" w14:textId="49645E56" w:rsidR="006F4ADC" w:rsidRDefault="006F4ADC" w:rsidP="00067D5E">
            <w:pPr>
              <w:pStyle w:val="TableTextLeft"/>
            </w:pPr>
            <w:r w:rsidRPr="00283A48">
              <w:rPr>
                <w:szCs w:val="24"/>
              </w:rPr>
              <w:t>Ability to identify examples of processes that change Earth</w:t>
            </w:r>
            <w:r>
              <w:rPr>
                <w:szCs w:val="24"/>
              </w:rPr>
              <w:t>’</w:t>
            </w:r>
            <w:r w:rsidRPr="00283A48">
              <w:rPr>
                <w:szCs w:val="24"/>
              </w:rPr>
              <w:t>s surface at time and spatial scales that can be small (</w:t>
            </w:r>
            <w:r w:rsidR="003C00CA" w:rsidRPr="003C00CA">
              <w:rPr>
                <w:szCs w:val="24"/>
              </w:rPr>
              <w:t>e.g.</w:t>
            </w:r>
            <w:r w:rsidRPr="00283A48">
              <w:rPr>
                <w:szCs w:val="24"/>
              </w:rPr>
              <w:t>, landslides)</w:t>
            </w:r>
          </w:p>
        </w:tc>
      </w:tr>
      <w:tr w:rsidR="006F4ADC" w14:paraId="1DC353D0" w14:textId="77777777" w:rsidTr="00067D5E">
        <w:tc>
          <w:tcPr>
            <w:tcW w:w="1584" w:type="dxa"/>
          </w:tcPr>
          <w:p w14:paraId="0E84C05F" w14:textId="77777777" w:rsidR="006F4ADC" w:rsidRPr="00450A61" w:rsidRDefault="006F4ADC" w:rsidP="00067D5E">
            <w:pPr>
              <w:pStyle w:val="TableTextLeft"/>
              <w:rPr>
                <w:b/>
                <w:bCs/>
              </w:rPr>
            </w:pPr>
            <w:r w:rsidRPr="00450A61">
              <w:rPr>
                <w:b/>
                <w:bCs/>
              </w:rPr>
              <w:t>EU</w:t>
            </w:r>
          </w:p>
        </w:tc>
        <w:tc>
          <w:tcPr>
            <w:tcW w:w="8352" w:type="dxa"/>
          </w:tcPr>
          <w:p w14:paraId="15D4BF80" w14:textId="153937E5" w:rsidR="006F4ADC" w:rsidRDefault="006F4ADC" w:rsidP="00067D5E">
            <w:pPr>
              <w:pStyle w:val="TableTextLeft"/>
            </w:pPr>
            <w:r w:rsidRPr="00283A48">
              <w:rPr>
                <w:szCs w:val="24"/>
              </w:rPr>
              <w:t>Recognize a description of rapid catastrophic events (</w:t>
            </w:r>
            <w:r w:rsidR="003C00CA" w:rsidRPr="003C00CA">
              <w:rPr>
                <w:szCs w:val="24"/>
              </w:rPr>
              <w:t>e.g.</w:t>
            </w:r>
            <w:r w:rsidRPr="00283A48">
              <w:rPr>
                <w:szCs w:val="24"/>
              </w:rPr>
              <w:t>, earthquakes, volcan</w:t>
            </w:r>
            <w:r>
              <w:rPr>
                <w:szCs w:val="24"/>
              </w:rPr>
              <w:t>ic eruptions</w:t>
            </w:r>
            <w:r w:rsidRPr="00283A48">
              <w:rPr>
                <w:szCs w:val="24"/>
              </w:rPr>
              <w:t>, meteor impacts) that can change the surface of Earth.</w:t>
            </w:r>
          </w:p>
        </w:tc>
      </w:tr>
    </w:tbl>
    <w:p w14:paraId="7D436B4A" w14:textId="2132C6C1" w:rsidR="00203378" w:rsidRDefault="00BC0401" w:rsidP="00203378">
      <w:pPr>
        <w:pStyle w:val="Heading5"/>
      </w:pPr>
      <w:bookmarkStart w:id="183" w:name="_Toc213687371"/>
      <w:r>
        <w:lastRenderedPageBreak/>
        <w:t xml:space="preserve">Table </w:t>
      </w:r>
      <w:fldSimple w:instr=" SEQ Table \* ARABIC ">
        <w:r w:rsidR="00E002F1">
          <w:rPr>
            <w:noProof/>
          </w:rPr>
          <w:t>79</w:t>
        </w:r>
      </w:fldSimple>
      <w:r>
        <w:t xml:space="preserve">. </w:t>
      </w:r>
      <w:r w:rsidRPr="000E1342">
        <w:t xml:space="preserve"> </w:t>
      </w:r>
      <w:r w:rsidR="00203378">
        <w:t>MS</w:t>
      </w:r>
      <w:r w:rsidR="00203378" w:rsidRPr="005479AF">
        <w:t>-ESS</w:t>
      </w:r>
      <w:r w:rsidR="00203378">
        <w:t>2</w:t>
      </w:r>
      <w:r w:rsidR="00203378" w:rsidRPr="005479AF">
        <w:t>-</w:t>
      </w:r>
      <w:r w:rsidR="00203378">
        <w:t>3</w:t>
      </w:r>
      <w:r w:rsidR="00203378" w:rsidRPr="005479AF">
        <w:t>—Earth’s Systems</w:t>
      </w:r>
      <w:bookmarkEnd w:id="183"/>
    </w:p>
    <w:tbl>
      <w:tblPr>
        <w:tblStyle w:val="Connectors"/>
        <w:tblW w:w="9936" w:type="dxa"/>
        <w:tblLook w:val="04A0" w:firstRow="1" w:lastRow="0" w:firstColumn="1" w:lastColumn="0" w:noHBand="0" w:noVBand="1"/>
      </w:tblPr>
      <w:tblGrid>
        <w:gridCol w:w="1584"/>
        <w:gridCol w:w="8352"/>
      </w:tblGrid>
      <w:tr w:rsidR="006F4ADC" w14:paraId="2A26C7DD"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010E2D85" w14:textId="77777777" w:rsidR="006F4ADC" w:rsidRDefault="006F4ADC" w:rsidP="00067D5E">
            <w:pPr>
              <w:pStyle w:val="TableHead"/>
              <w:rPr>
                <w:b/>
              </w:rPr>
            </w:pPr>
            <w:r>
              <w:rPr>
                <w:b/>
              </w:rPr>
              <w:t>Component</w:t>
            </w:r>
          </w:p>
        </w:tc>
        <w:tc>
          <w:tcPr>
            <w:tcW w:w="8352" w:type="dxa"/>
          </w:tcPr>
          <w:p w14:paraId="17F4ECA2" w14:textId="77777777" w:rsidR="006F4ADC" w:rsidRPr="00283A48" w:rsidRDefault="006F4ADC" w:rsidP="00067D5E">
            <w:pPr>
              <w:pStyle w:val="TableHead"/>
              <w:rPr>
                <w:szCs w:val="24"/>
              </w:rPr>
            </w:pPr>
            <w:r>
              <w:rPr>
                <w:b/>
              </w:rPr>
              <w:t>Content</w:t>
            </w:r>
          </w:p>
        </w:tc>
      </w:tr>
      <w:tr w:rsidR="006F4ADC" w:rsidRPr="00450A61" w14:paraId="419638E8" w14:textId="77777777" w:rsidTr="00067D5E">
        <w:tc>
          <w:tcPr>
            <w:tcW w:w="1584" w:type="dxa"/>
            <w:shd w:val="clear" w:color="auto" w:fill="DBE5F1" w:themeFill="accent1" w:themeFillTint="33"/>
          </w:tcPr>
          <w:p w14:paraId="2CCE336E" w14:textId="77777777" w:rsidR="006F4ADC" w:rsidRPr="00450A61" w:rsidRDefault="006F4ADC" w:rsidP="00067D5E">
            <w:pPr>
              <w:pStyle w:val="TableTextLeft"/>
              <w:keepNext/>
              <w:rPr>
                <w:b/>
                <w:bCs/>
              </w:rPr>
            </w:pPr>
            <w:r w:rsidRPr="00450A61">
              <w:rPr>
                <w:b/>
                <w:bCs/>
              </w:rPr>
              <w:t>PE</w:t>
            </w:r>
          </w:p>
        </w:tc>
        <w:tc>
          <w:tcPr>
            <w:tcW w:w="8352" w:type="dxa"/>
            <w:shd w:val="clear" w:color="auto" w:fill="DBE5F1" w:themeFill="accent1" w:themeFillTint="33"/>
          </w:tcPr>
          <w:p w14:paraId="7D97BF63" w14:textId="77777777" w:rsidR="006F4ADC" w:rsidRPr="00450A61" w:rsidRDefault="006F4ADC" w:rsidP="00067D5E">
            <w:pPr>
              <w:pStyle w:val="TableTextLeft"/>
              <w:keepNext/>
              <w:rPr>
                <w:b/>
                <w:bCs/>
              </w:rPr>
            </w:pPr>
            <w:r w:rsidRPr="00450A61">
              <w:rPr>
                <w:b/>
                <w:bCs/>
                <w:szCs w:val="24"/>
              </w:rPr>
              <w:t>MS-ESS2-3. Analyze and interpret data on the distribution of fossils and rocks, continental shapes, and seafloor structures to provide evidence of the past plate motions.</w:t>
            </w:r>
          </w:p>
        </w:tc>
      </w:tr>
      <w:tr w:rsidR="006F4ADC" w14:paraId="08CF0DAE" w14:textId="77777777" w:rsidTr="00067D5E">
        <w:tc>
          <w:tcPr>
            <w:tcW w:w="1584" w:type="dxa"/>
          </w:tcPr>
          <w:p w14:paraId="3B11E8C9" w14:textId="77777777" w:rsidR="006F4ADC" w:rsidRPr="00450A61" w:rsidRDefault="006F4ADC" w:rsidP="00067D5E">
            <w:pPr>
              <w:pStyle w:val="TableTextLeft"/>
              <w:keepNext/>
              <w:rPr>
                <w:b/>
                <w:bCs/>
              </w:rPr>
            </w:pPr>
            <w:r w:rsidRPr="00450A61">
              <w:rPr>
                <w:b/>
                <w:bCs/>
              </w:rPr>
              <w:t>Connector</w:t>
            </w:r>
          </w:p>
        </w:tc>
        <w:tc>
          <w:tcPr>
            <w:tcW w:w="8352" w:type="dxa"/>
          </w:tcPr>
          <w:p w14:paraId="391C2BF4" w14:textId="77777777" w:rsidR="006F4ADC" w:rsidRDefault="006F4ADC" w:rsidP="00067D5E">
            <w:pPr>
              <w:pStyle w:val="TableTextLeft"/>
              <w:keepNext/>
            </w:pPr>
            <w:r w:rsidRPr="00283A48">
              <w:rPr>
                <w:szCs w:val="24"/>
              </w:rPr>
              <w:t xml:space="preserve">Identify how the shapes of the continents (fit like a jigsaw puzzle) and fossil comparisons (fit together) along the edges of continents demonstrate lithospheric plate movement. </w:t>
            </w:r>
          </w:p>
        </w:tc>
      </w:tr>
      <w:tr w:rsidR="006F4ADC" w14:paraId="0EB30E5C" w14:textId="77777777" w:rsidTr="00067D5E">
        <w:tc>
          <w:tcPr>
            <w:tcW w:w="1584" w:type="dxa"/>
          </w:tcPr>
          <w:p w14:paraId="0A4C7E1E" w14:textId="77777777" w:rsidR="006F4ADC" w:rsidRPr="00450A61" w:rsidRDefault="006F4ADC" w:rsidP="00067D5E">
            <w:pPr>
              <w:pStyle w:val="TableTextLeft"/>
              <w:keepNext/>
              <w:rPr>
                <w:b/>
                <w:bCs/>
              </w:rPr>
            </w:pPr>
            <w:r w:rsidRPr="00450A61">
              <w:rPr>
                <w:b/>
                <w:bCs/>
              </w:rPr>
              <w:t>FKSA 1</w:t>
            </w:r>
          </w:p>
        </w:tc>
        <w:tc>
          <w:tcPr>
            <w:tcW w:w="8352" w:type="dxa"/>
          </w:tcPr>
          <w:p w14:paraId="338EF754" w14:textId="77777777" w:rsidR="006F4ADC" w:rsidRDefault="006F4ADC" w:rsidP="00067D5E">
            <w:pPr>
              <w:pStyle w:val="TableTextLeft"/>
              <w:keepNext/>
            </w:pPr>
            <w:r w:rsidRPr="00283A48">
              <w:rPr>
                <w:szCs w:val="24"/>
              </w:rPr>
              <w:t>Ability to identify how the shapes of the continents (fit like a jigsaw puzzle) along the edges of continents demonstrate lithospheric plate movement</w:t>
            </w:r>
          </w:p>
        </w:tc>
      </w:tr>
      <w:tr w:rsidR="006F4ADC" w14:paraId="1D2FEDE9" w14:textId="77777777" w:rsidTr="00067D5E">
        <w:tc>
          <w:tcPr>
            <w:tcW w:w="1584" w:type="dxa"/>
          </w:tcPr>
          <w:p w14:paraId="063AA5C9" w14:textId="77777777" w:rsidR="006F4ADC" w:rsidRPr="00450A61" w:rsidRDefault="006F4ADC" w:rsidP="00067D5E">
            <w:pPr>
              <w:pStyle w:val="TableTextLeft"/>
              <w:rPr>
                <w:b/>
                <w:bCs/>
              </w:rPr>
            </w:pPr>
            <w:r w:rsidRPr="00450A61">
              <w:rPr>
                <w:b/>
                <w:bCs/>
              </w:rPr>
              <w:t>FKSA 2</w:t>
            </w:r>
          </w:p>
        </w:tc>
        <w:tc>
          <w:tcPr>
            <w:tcW w:w="8352" w:type="dxa"/>
          </w:tcPr>
          <w:p w14:paraId="12F6B2A4" w14:textId="77777777" w:rsidR="006F4ADC" w:rsidRDefault="006F4ADC" w:rsidP="00067D5E">
            <w:pPr>
              <w:pStyle w:val="TableTextLeft"/>
            </w:pPr>
            <w:r w:rsidRPr="00283A48">
              <w:rPr>
                <w:szCs w:val="24"/>
              </w:rPr>
              <w:t>Ability to identify how fossil comparisons (fit together) along the edges of continents demonstrate lithospheric plate movement</w:t>
            </w:r>
          </w:p>
        </w:tc>
      </w:tr>
      <w:tr w:rsidR="006F4ADC" w14:paraId="2874B85C" w14:textId="77777777" w:rsidTr="00067D5E">
        <w:tc>
          <w:tcPr>
            <w:tcW w:w="1584" w:type="dxa"/>
          </w:tcPr>
          <w:p w14:paraId="52C6BD30" w14:textId="77777777" w:rsidR="006F4ADC" w:rsidRPr="00450A61" w:rsidRDefault="006F4ADC" w:rsidP="00067D5E">
            <w:pPr>
              <w:pStyle w:val="TableTextLeft"/>
              <w:rPr>
                <w:b/>
                <w:bCs/>
              </w:rPr>
            </w:pPr>
            <w:r w:rsidRPr="00450A61">
              <w:rPr>
                <w:b/>
                <w:bCs/>
              </w:rPr>
              <w:t>EU</w:t>
            </w:r>
          </w:p>
        </w:tc>
        <w:tc>
          <w:tcPr>
            <w:tcW w:w="8352" w:type="dxa"/>
          </w:tcPr>
          <w:p w14:paraId="2D54C776" w14:textId="77777777" w:rsidR="006F4ADC" w:rsidRDefault="006F4ADC" w:rsidP="00067D5E">
            <w:pPr>
              <w:pStyle w:val="TableTextLeft"/>
            </w:pPr>
            <w:r w:rsidRPr="00283A48">
              <w:rPr>
                <w:szCs w:val="24"/>
              </w:rPr>
              <w:t>Identify the crust or core in a model of Earth</w:t>
            </w:r>
            <w:r>
              <w:rPr>
                <w:szCs w:val="24"/>
              </w:rPr>
              <w:t>’</w:t>
            </w:r>
            <w:r w:rsidRPr="00283A48">
              <w:rPr>
                <w:szCs w:val="24"/>
              </w:rPr>
              <w:t xml:space="preserve">s layers. </w:t>
            </w:r>
          </w:p>
        </w:tc>
      </w:tr>
    </w:tbl>
    <w:p w14:paraId="4C54FB58" w14:textId="36907FBF" w:rsidR="00203378" w:rsidRDefault="00BC6AB8" w:rsidP="00203378">
      <w:pPr>
        <w:pStyle w:val="Heading5"/>
      </w:pPr>
      <w:bookmarkStart w:id="184" w:name="_Toc213687372"/>
      <w:bookmarkEnd w:id="177"/>
      <w:r>
        <w:t xml:space="preserve">Table </w:t>
      </w:r>
      <w:fldSimple w:instr=" SEQ Table \* ARABIC ">
        <w:r w:rsidR="00E002F1">
          <w:rPr>
            <w:noProof/>
          </w:rPr>
          <w:t>80</w:t>
        </w:r>
      </w:fldSimple>
      <w:r>
        <w:t xml:space="preserve">.  </w:t>
      </w:r>
      <w:r w:rsidR="00203378">
        <w:t>MS</w:t>
      </w:r>
      <w:r w:rsidR="00203378" w:rsidRPr="005479AF">
        <w:t>-ESS</w:t>
      </w:r>
      <w:r w:rsidR="00203378">
        <w:t>2</w:t>
      </w:r>
      <w:r w:rsidR="00203378" w:rsidRPr="005479AF">
        <w:t>-</w:t>
      </w:r>
      <w:r w:rsidR="00203378">
        <w:t>4</w:t>
      </w:r>
      <w:r w:rsidR="00203378" w:rsidRPr="005479AF">
        <w:t>—Earth’s Systems</w:t>
      </w:r>
      <w:bookmarkEnd w:id="184"/>
    </w:p>
    <w:tbl>
      <w:tblPr>
        <w:tblStyle w:val="Connectors"/>
        <w:tblW w:w="9936" w:type="dxa"/>
        <w:tblLook w:val="04A0" w:firstRow="1" w:lastRow="0" w:firstColumn="1" w:lastColumn="0" w:noHBand="0" w:noVBand="1"/>
      </w:tblPr>
      <w:tblGrid>
        <w:gridCol w:w="1584"/>
        <w:gridCol w:w="8352"/>
      </w:tblGrid>
      <w:tr w:rsidR="00BD3A96" w14:paraId="564F39E8"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9B28D2E" w14:textId="77777777" w:rsidR="00BD3A96" w:rsidRDefault="00BD3A96" w:rsidP="0068394A">
            <w:pPr>
              <w:pStyle w:val="TableHead"/>
            </w:pPr>
            <w:r>
              <w:rPr>
                <w:b/>
              </w:rPr>
              <w:t>Component</w:t>
            </w:r>
          </w:p>
        </w:tc>
        <w:tc>
          <w:tcPr>
            <w:tcW w:w="8352" w:type="dxa"/>
          </w:tcPr>
          <w:p w14:paraId="31DF15AC" w14:textId="77777777" w:rsidR="00BD3A96" w:rsidRDefault="00BD3A96" w:rsidP="0068394A">
            <w:pPr>
              <w:pStyle w:val="TableHead"/>
            </w:pPr>
            <w:r>
              <w:rPr>
                <w:b/>
              </w:rPr>
              <w:t>Content</w:t>
            </w:r>
          </w:p>
        </w:tc>
      </w:tr>
      <w:tr w:rsidR="00BD3A96" w:rsidRPr="00450A61" w14:paraId="65A85625" w14:textId="77777777" w:rsidTr="00CE3ACB">
        <w:tc>
          <w:tcPr>
            <w:tcW w:w="1584" w:type="dxa"/>
            <w:shd w:val="clear" w:color="auto" w:fill="DBE5F1" w:themeFill="accent1" w:themeFillTint="33"/>
          </w:tcPr>
          <w:p w14:paraId="386D4BA1" w14:textId="77777777" w:rsidR="00BD3A96" w:rsidRPr="00450A61" w:rsidRDefault="00BD3A96" w:rsidP="008B3E0E">
            <w:pPr>
              <w:pStyle w:val="TableTextLeft"/>
              <w:keepNext/>
              <w:rPr>
                <w:b/>
                <w:bCs/>
              </w:rPr>
            </w:pPr>
            <w:r w:rsidRPr="00450A61">
              <w:rPr>
                <w:b/>
                <w:bCs/>
              </w:rPr>
              <w:t>PE</w:t>
            </w:r>
          </w:p>
        </w:tc>
        <w:tc>
          <w:tcPr>
            <w:tcW w:w="8352" w:type="dxa"/>
            <w:shd w:val="clear" w:color="auto" w:fill="DBE5F1" w:themeFill="accent1" w:themeFillTint="33"/>
          </w:tcPr>
          <w:p w14:paraId="53FB2ADE" w14:textId="77777777" w:rsidR="00BD3A96" w:rsidRPr="00450A61" w:rsidRDefault="00BD3A96" w:rsidP="008B3E0E">
            <w:pPr>
              <w:pStyle w:val="TableTextLeft"/>
              <w:keepNext/>
              <w:rPr>
                <w:b/>
                <w:bCs/>
              </w:rPr>
            </w:pPr>
            <w:r w:rsidRPr="00450A61">
              <w:rPr>
                <w:b/>
                <w:bCs/>
                <w:szCs w:val="24"/>
              </w:rPr>
              <w:t>MS-ESS2-4. Develop a model to describe the cycling of water through Earth’s systems driven by energy from the sun and the force of gravity.</w:t>
            </w:r>
          </w:p>
        </w:tc>
      </w:tr>
      <w:tr w:rsidR="00BD3A96" w14:paraId="79BC8A0E" w14:textId="77777777" w:rsidTr="009403EA">
        <w:tc>
          <w:tcPr>
            <w:tcW w:w="1584" w:type="dxa"/>
          </w:tcPr>
          <w:p w14:paraId="05FDBEEF" w14:textId="77777777" w:rsidR="00BD3A96" w:rsidRPr="00450A61" w:rsidRDefault="00BD3A96" w:rsidP="008D71A8">
            <w:pPr>
              <w:pStyle w:val="TableTextLeft"/>
              <w:rPr>
                <w:b/>
                <w:bCs/>
              </w:rPr>
            </w:pPr>
            <w:r w:rsidRPr="00450A61">
              <w:rPr>
                <w:b/>
                <w:bCs/>
              </w:rPr>
              <w:t>Connector</w:t>
            </w:r>
          </w:p>
        </w:tc>
        <w:tc>
          <w:tcPr>
            <w:tcW w:w="8352" w:type="dxa"/>
          </w:tcPr>
          <w:p w14:paraId="7292831B" w14:textId="77777777" w:rsidR="00BD3A96" w:rsidRDefault="00BD3A96" w:rsidP="008D71A8">
            <w:pPr>
              <w:pStyle w:val="TableTextLeft"/>
            </w:pPr>
            <w:r w:rsidRPr="00283A48">
              <w:rPr>
                <w:szCs w:val="24"/>
              </w:rPr>
              <w:t xml:space="preserve">Identify components in a model of water cycling among land, ocean, and atmosphere, and recognize how it is propelled by sunlight and gravity. </w:t>
            </w:r>
          </w:p>
        </w:tc>
      </w:tr>
      <w:tr w:rsidR="00BD3A96" w14:paraId="27FB22CB" w14:textId="77777777" w:rsidTr="009403EA">
        <w:tc>
          <w:tcPr>
            <w:tcW w:w="1584" w:type="dxa"/>
          </w:tcPr>
          <w:p w14:paraId="510946FA" w14:textId="77777777" w:rsidR="00BD3A96" w:rsidRPr="00450A61" w:rsidRDefault="00BD3A96" w:rsidP="008D71A8">
            <w:pPr>
              <w:pStyle w:val="TableTextLeft"/>
              <w:rPr>
                <w:b/>
                <w:bCs/>
              </w:rPr>
            </w:pPr>
            <w:r w:rsidRPr="00450A61">
              <w:rPr>
                <w:b/>
                <w:bCs/>
              </w:rPr>
              <w:t>FKSA 1</w:t>
            </w:r>
          </w:p>
        </w:tc>
        <w:tc>
          <w:tcPr>
            <w:tcW w:w="8352" w:type="dxa"/>
          </w:tcPr>
          <w:p w14:paraId="6BF4C374" w14:textId="4C242A5F" w:rsidR="00BD3A96" w:rsidRDefault="00BD3A96" w:rsidP="008D71A8">
            <w:pPr>
              <w:pStyle w:val="TableTextLeft"/>
            </w:pPr>
            <w:r w:rsidRPr="00283A48">
              <w:rPr>
                <w:szCs w:val="24"/>
              </w:rPr>
              <w:t>Ability to identify components in a model of water cycling among land, ocean, and atmosphere</w:t>
            </w:r>
          </w:p>
        </w:tc>
      </w:tr>
      <w:tr w:rsidR="00BD3A96" w14:paraId="423CA111" w14:textId="77777777" w:rsidTr="009403EA">
        <w:tc>
          <w:tcPr>
            <w:tcW w:w="1584" w:type="dxa"/>
          </w:tcPr>
          <w:p w14:paraId="68727DB7" w14:textId="77777777" w:rsidR="00BD3A96" w:rsidRPr="00450A61" w:rsidRDefault="00BD3A96" w:rsidP="008D71A8">
            <w:pPr>
              <w:pStyle w:val="TableTextLeft"/>
              <w:rPr>
                <w:b/>
                <w:bCs/>
              </w:rPr>
            </w:pPr>
            <w:r w:rsidRPr="00450A61">
              <w:rPr>
                <w:b/>
                <w:bCs/>
              </w:rPr>
              <w:t>FKSA 2</w:t>
            </w:r>
          </w:p>
        </w:tc>
        <w:tc>
          <w:tcPr>
            <w:tcW w:w="8352" w:type="dxa"/>
          </w:tcPr>
          <w:p w14:paraId="0B4DC99F" w14:textId="227A51E9" w:rsidR="00BD3A96" w:rsidRDefault="00BD3A96" w:rsidP="008D71A8">
            <w:pPr>
              <w:pStyle w:val="TableTextLeft"/>
            </w:pPr>
            <w:r w:rsidRPr="00283A48">
              <w:rPr>
                <w:szCs w:val="24"/>
              </w:rPr>
              <w:t>Ability to recognize how water cycling is propelled by sunlight</w:t>
            </w:r>
          </w:p>
        </w:tc>
      </w:tr>
      <w:tr w:rsidR="00BD3A96" w14:paraId="7611B928" w14:textId="77777777" w:rsidTr="009403EA">
        <w:tc>
          <w:tcPr>
            <w:tcW w:w="1584" w:type="dxa"/>
          </w:tcPr>
          <w:p w14:paraId="2AFBEDE2" w14:textId="7E559F54" w:rsidR="00BD3A96" w:rsidRPr="00450A61" w:rsidRDefault="00BD3A96" w:rsidP="008D71A8">
            <w:pPr>
              <w:pStyle w:val="TableTextLeft"/>
              <w:rPr>
                <w:b/>
                <w:bCs/>
              </w:rPr>
            </w:pPr>
            <w:r w:rsidRPr="00450A61">
              <w:rPr>
                <w:b/>
                <w:bCs/>
              </w:rPr>
              <w:t xml:space="preserve">FKSA </w:t>
            </w:r>
            <w:r w:rsidR="00450A61">
              <w:rPr>
                <w:b/>
                <w:bCs/>
              </w:rPr>
              <w:t>3</w:t>
            </w:r>
          </w:p>
        </w:tc>
        <w:tc>
          <w:tcPr>
            <w:tcW w:w="8352" w:type="dxa"/>
          </w:tcPr>
          <w:p w14:paraId="1DE1AF60" w14:textId="49A5117D" w:rsidR="00BD3A96" w:rsidRDefault="00BD3A96" w:rsidP="008D71A8">
            <w:pPr>
              <w:pStyle w:val="TableTextLeft"/>
            </w:pPr>
            <w:r w:rsidRPr="00283A48">
              <w:rPr>
                <w:szCs w:val="24"/>
              </w:rPr>
              <w:t>Ability to recognize how water cycling is propelled by gravity</w:t>
            </w:r>
          </w:p>
        </w:tc>
      </w:tr>
      <w:tr w:rsidR="00BD3A96" w14:paraId="75EAD502" w14:textId="77777777" w:rsidTr="009403EA">
        <w:tc>
          <w:tcPr>
            <w:tcW w:w="1584" w:type="dxa"/>
          </w:tcPr>
          <w:p w14:paraId="20F93815" w14:textId="77777777" w:rsidR="00BD3A96" w:rsidRPr="00450A61" w:rsidRDefault="00BD3A96" w:rsidP="008D71A8">
            <w:pPr>
              <w:pStyle w:val="TableTextLeft"/>
              <w:rPr>
                <w:b/>
                <w:bCs/>
              </w:rPr>
            </w:pPr>
            <w:r w:rsidRPr="00450A61">
              <w:rPr>
                <w:b/>
                <w:bCs/>
              </w:rPr>
              <w:t>EU</w:t>
            </w:r>
          </w:p>
        </w:tc>
        <w:tc>
          <w:tcPr>
            <w:tcW w:w="8352" w:type="dxa"/>
          </w:tcPr>
          <w:p w14:paraId="13E93D8C" w14:textId="77777777" w:rsidR="00BD3A96" w:rsidRDefault="00BD3A96" w:rsidP="008D71A8">
            <w:pPr>
              <w:pStyle w:val="TableTextLeft"/>
            </w:pPr>
            <w:r w:rsidRPr="00283A48">
              <w:rPr>
                <w:szCs w:val="24"/>
              </w:rPr>
              <w:t xml:space="preserve">Recognize that water is continually cycled among land, ocean, and the atmosphere (water cycle). </w:t>
            </w:r>
          </w:p>
        </w:tc>
      </w:tr>
    </w:tbl>
    <w:p w14:paraId="4E9DCD69" w14:textId="749C7F5F" w:rsidR="00203378" w:rsidRDefault="00BC6AB8" w:rsidP="00203378">
      <w:pPr>
        <w:pStyle w:val="Heading5"/>
      </w:pPr>
      <w:bookmarkStart w:id="185" w:name="_Toc213687373"/>
      <w:r>
        <w:t xml:space="preserve">Table </w:t>
      </w:r>
      <w:fldSimple w:instr=" SEQ Table \* ARABIC ">
        <w:r w:rsidR="00E002F1">
          <w:rPr>
            <w:noProof/>
          </w:rPr>
          <w:t>81</w:t>
        </w:r>
      </w:fldSimple>
      <w:r>
        <w:t xml:space="preserve">.  </w:t>
      </w:r>
      <w:r w:rsidR="00203378">
        <w:t>MS</w:t>
      </w:r>
      <w:r w:rsidR="00203378" w:rsidRPr="005479AF">
        <w:t>-ESS</w:t>
      </w:r>
      <w:r w:rsidR="00203378">
        <w:t>2</w:t>
      </w:r>
      <w:r w:rsidR="00203378" w:rsidRPr="005479AF">
        <w:t>-</w:t>
      </w:r>
      <w:r w:rsidR="00203378">
        <w:t>5</w:t>
      </w:r>
      <w:r w:rsidR="00203378" w:rsidRPr="005479AF">
        <w:t>—Earth’s Systems</w:t>
      </w:r>
      <w:bookmarkEnd w:id="185"/>
    </w:p>
    <w:tbl>
      <w:tblPr>
        <w:tblStyle w:val="Connectors"/>
        <w:tblW w:w="9936" w:type="dxa"/>
        <w:tblLook w:val="04A0" w:firstRow="1" w:lastRow="0" w:firstColumn="1" w:lastColumn="0" w:noHBand="0" w:noVBand="1"/>
      </w:tblPr>
      <w:tblGrid>
        <w:gridCol w:w="1584"/>
        <w:gridCol w:w="8352"/>
      </w:tblGrid>
      <w:tr w:rsidR="00BD3A96" w14:paraId="283E0B5D"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8D54ADD" w14:textId="77777777" w:rsidR="00BD3A96" w:rsidRDefault="00BD3A96" w:rsidP="0068394A">
            <w:pPr>
              <w:pStyle w:val="TableHead"/>
              <w:rPr>
                <w:b/>
              </w:rPr>
            </w:pPr>
            <w:r>
              <w:rPr>
                <w:b/>
              </w:rPr>
              <w:t>Component</w:t>
            </w:r>
          </w:p>
        </w:tc>
        <w:tc>
          <w:tcPr>
            <w:tcW w:w="8352" w:type="dxa"/>
          </w:tcPr>
          <w:p w14:paraId="39A5C9DE" w14:textId="77777777" w:rsidR="00BD3A96" w:rsidRPr="00283A48" w:rsidRDefault="00BD3A96" w:rsidP="0068394A">
            <w:pPr>
              <w:pStyle w:val="TableHead"/>
              <w:rPr>
                <w:szCs w:val="24"/>
              </w:rPr>
            </w:pPr>
            <w:r>
              <w:rPr>
                <w:b/>
              </w:rPr>
              <w:t>Content</w:t>
            </w:r>
          </w:p>
        </w:tc>
      </w:tr>
      <w:tr w:rsidR="00BD3A96" w:rsidRPr="00450A61" w14:paraId="2127B3D4" w14:textId="77777777" w:rsidTr="00CE3ACB">
        <w:tc>
          <w:tcPr>
            <w:tcW w:w="1584" w:type="dxa"/>
            <w:shd w:val="clear" w:color="auto" w:fill="DBE5F1" w:themeFill="accent1" w:themeFillTint="33"/>
          </w:tcPr>
          <w:p w14:paraId="6F46ADB9" w14:textId="77777777" w:rsidR="00BD3A96" w:rsidRPr="00450A61" w:rsidRDefault="00BD3A96" w:rsidP="008D71A8">
            <w:pPr>
              <w:pStyle w:val="TableTextLeft"/>
              <w:rPr>
                <w:b/>
                <w:bCs/>
              </w:rPr>
            </w:pPr>
            <w:r w:rsidRPr="00450A61">
              <w:rPr>
                <w:b/>
                <w:bCs/>
              </w:rPr>
              <w:t>PE</w:t>
            </w:r>
          </w:p>
        </w:tc>
        <w:tc>
          <w:tcPr>
            <w:tcW w:w="8352" w:type="dxa"/>
            <w:shd w:val="clear" w:color="auto" w:fill="DBE5F1" w:themeFill="accent1" w:themeFillTint="33"/>
          </w:tcPr>
          <w:p w14:paraId="0583823B" w14:textId="77777777" w:rsidR="00BD3A96" w:rsidRPr="00450A61" w:rsidRDefault="00BD3A96" w:rsidP="008D71A8">
            <w:pPr>
              <w:pStyle w:val="TableTextLeft"/>
              <w:rPr>
                <w:b/>
                <w:bCs/>
              </w:rPr>
            </w:pPr>
            <w:r w:rsidRPr="00450A61">
              <w:rPr>
                <w:b/>
                <w:bCs/>
                <w:szCs w:val="24"/>
              </w:rPr>
              <w:t>MS-ESS2-5. Collect data to provide evidence for how the motions and complex interactions of air masses result</w:t>
            </w:r>
            <w:r w:rsidRPr="00450A61" w:rsidDel="00A46A31">
              <w:rPr>
                <w:b/>
                <w:bCs/>
                <w:szCs w:val="24"/>
              </w:rPr>
              <w:t>s</w:t>
            </w:r>
            <w:r w:rsidRPr="00450A61">
              <w:rPr>
                <w:b/>
                <w:bCs/>
                <w:szCs w:val="24"/>
              </w:rPr>
              <w:t xml:space="preserve"> in changes in weather conditions.</w:t>
            </w:r>
          </w:p>
        </w:tc>
      </w:tr>
      <w:tr w:rsidR="00BD3A96" w14:paraId="55DDADEB" w14:textId="77777777" w:rsidTr="009403EA">
        <w:tc>
          <w:tcPr>
            <w:tcW w:w="1584" w:type="dxa"/>
          </w:tcPr>
          <w:p w14:paraId="0B2A8DCE" w14:textId="77777777" w:rsidR="00BD3A96" w:rsidRPr="00450A61" w:rsidRDefault="00BD3A96" w:rsidP="008D71A8">
            <w:pPr>
              <w:pStyle w:val="TableTextLeft"/>
              <w:rPr>
                <w:b/>
                <w:bCs/>
              </w:rPr>
            </w:pPr>
            <w:r w:rsidRPr="00450A61">
              <w:rPr>
                <w:b/>
                <w:bCs/>
              </w:rPr>
              <w:t>Connector</w:t>
            </w:r>
          </w:p>
        </w:tc>
        <w:tc>
          <w:tcPr>
            <w:tcW w:w="8352" w:type="dxa"/>
          </w:tcPr>
          <w:p w14:paraId="7A8EDDBE" w14:textId="35D837BD" w:rsidR="00BD3A96" w:rsidRDefault="00BD3A96" w:rsidP="008D71A8">
            <w:pPr>
              <w:pStyle w:val="TableTextLeft"/>
            </w:pPr>
            <w:r w:rsidRPr="0036164C">
              <w:rPr>
                <w:szCs w:val="24"/>
              </w:rPr>
              <w:t>Identify how air masses influence weather using data and simulated demonstrations.</w:t>
            </w:r>
          </w:p>
        </w:tc>
      </w:tr>
      <w:tr w:rsidR="00BD3A96" w14:paraId="13446FC9" w14:textId="77777777" w:rsidTr="009403EA">
        <w:tc>
          <w:tcPr>
            <w:tcW w:w="1584" w:type="dxa"/>
          </w:tcPr>
          <w:p w14:paraId="3465FFCA" w14:textId="77777777" w:rsidR="00BD3A96" w:rsidRPr="00450A61" w:rsidRDefault="00BD3A96" w:rsidP="008D71A8">
            <w:pPr>
              <w:pStyle w:val="TableTextLeft"/>
              <w:rPr>
                <w:b/>
                <w:bCs/>
              </w:rPr>
            </w:pPr>
            <w:r w:rsidRPr="00450A61">
              <w:rPr>
                <w:b/>
                <w:bCs/>
              </w:rPr>
              <w:t>FKSA 1</w:t>
            </w:r>
          </w:p>
        </w:tc>
        <w:tc>
          <w:tcPr>
            <w:tcW w:w="8352" w:type="dxa"/>
          </w:tcPr>
          <w:p w14:paraId="4812C60B" w14:textId="42DF0F39" w:rsidR="00BD3A96" w:rsidRDefault="00BD3A96" w:rsidP="008D71A8">
            <w:pPr>
              <w:pStyle w:val="TableTextLeft"/>
            </w:pPr>
            <w:r w:rsidRPr="0036164C">
              <w:rPr>
                <w:szCs w:val="24"/>
              </w:rPr>
              <w:t xml:space="preserve">Ability to identify how air masses influence local weather using </w:t>
            </w:r>
            <w:r>
              <w:rPr>
                <w:szCs w:val="24"/>
              </w:rPr>
              <w:t xml:space="preserve">temperature </w:t>
            </w:r>
            <w:r w:rsidRPr="0036164C">
              <w:rPr>
                <w:szCs w:val="24"/>
              </w:rPr>
              <w:t>models</w:t>
            </w:r>
          </w:p>
        </w:tc>
      </w:tr>
      <w:tr w:rsidR="00BD3A96" w14:paraId="1174B60E" w14:textId="77777777" w:rsidTr="009403EA">
        <w:tc>
          <w:tcPr>
            <w:tcW w:w="1584" w:type="dxa"/>
          </w:tcPr>
          <w:p w14:paraId="4381390D" w14:textId="77777777" w:rsidR="00BD3A96" w:rsidRPr="00450A61" w:rsidRDefault="00BD3A96" w:rsidP="008D71A8">
            <w:pPr>
              <w:pStyle w:val="TableTextLeft"/>
              <w:rPr>
                <w:b/>
                <w:bCs/>
              </w:rPr>
            </w:pPr>
            <w:r w:rsidRPr="00450A61">
              <w:rPr>
                <w:b/>
                <w:bCs/>
              </w:rPr>
              <w:t>FKSA 2</w:t>
            </w:r>
          </w:p>
        </w:tc>
        <w:tc>
          <w:tcPr>
            <w:tcW w:w="8352" w:type="dxa"/>
          </w:tcPr>
          <w:p w14:paraId="4F76890E" w14:textId="0257D514" w:rsidR="00BD3A96" w:rsidRDefault="00BD3A96" w:rsidP="008D71A8">
            <w:pPr>
              <w:pStyle w:val="TableTextLeft"/>
            </w:pPr>
            <w:r w:rsidRPr="0036164C">
              <w:rPr>
                <w:szCs w:val="24"/>
              </w:rPr>
              <w:t xml:space="preserve">Ability to identify how air masses influence local weather using </w:t>
            </w:r>
            <w:r>
              <w:rPr>
                <w:szCs w:val="24"/>
              </w:rPr>
              <w:t xml:space="preserve">landform </w:t>
            </w:r>
            <w:r w:rsidRPr="0036164C">
              <w:rPr>
                <w:szCs w:val="24"/>
              </w:rPr>
              <w:t>models</w:t>
            </w:r>
          </w:p>
        </w:tc>
      </w:tr>
      <w:tr w:rsidR="00BD3A96" w14:paraId="3F092629" w14:textId="77777777" w:rsidTr="009403EA">
        <w:tc>
          <w:tcPr>
            <w:tcW w:w="1584" w:type="dxa"/>
          </w:tcPr>
          <w:p w14:paraId="4578F401" w14:textId="77777777" w:rsidR="00BD3A96" w:rsidRPr="00450A61" w:rsidRDefault="00BD3A96" w:rsidP="008D71A8">
            <w:pPr>
              <w:pStyle w:val="TableTextLeft"/>
              <w:rPr>
                <w:b/>
                <w:bCs/>
              </w:rPr>
            </w:pPr>
            <w:r w:rsidRPr="00450A61">
              <w:rPr>
                <w:b/>
                <w:bCs/>
              </w:rPr>
              <w:t>FKSA 3</w:t>
            </w:r>
          </w:p>
        </w:tc>
        <w:tc>
          <w:tcPr>
            <w:tcW w:w="8352" w:type="dxa"/>
          </w:tcPr>
          <w:p w14:paraId="4C3597B0" w14:textId="7E960BCC" w:rsidR="00BD3A96" w:rsidRDefault="00BD3A96" w:rsidP="008D71A8">
            <w:pPr>
              <w:pStyle w:val="TableTextLeft"/>
            </w:pPr>
            <w:r w:rsidRPr="0036164C">
              <w:rPr>
                <w:szCs w:val="24"/>
              </w:rPr>
              <w:t>Ability to identify how proximity to an ocean influences local weather using models</w:t>
            </w:r>
          </w:p>
        </w:tc>
      </w:tr>
      <w:tr w:rsidR="00BD3A96" w14:paraId="1AC3CA88" w14:textId="77777777" w:rsidTr="009403EA">
        <w:tc>
          <w:tcPr>
            <w:tcW w:w="1584" w:type="dxa"/>
          </w:tcPr>
          <w:p w14:paraId="5D09C9F6" w14:textId="77777777" w:rsidR="00BD3A96" w:rsidRPr="00450A61" w:rsidRDefault="00BD3A96" w:rsidP="008D71A8">
            <w:pPr>
              <w:pStyle w:val="TableTextLeft"/>
              <w:rPr>
                <w:b/>
                <w:bCs/>
              </w:rPr>
            </w:pPr>
            <w:r w:rsidRPr="00450A61">
              <w:rPr>
                <w:b/>
                <w:bCs/>
              </w:rPr>
              <w:t>EU</w:t>
            </w:r>
          </w:p>
        </w:tc>
        <w:tc>
          <w:tcPr>
            <w:tcW w:w="8352" w:type="dxa"/>
          </w:tcPr>
          <w:p w14:paraId="5B95BEC1" w14:textId="77777777" w:rsidR="00BD3A96" w:rsidRDefault="00BD3A96" w:rsidP="008D71A8">
            <w:pPr>
              <w:pStyle w:val="TableTextLeft"/>
            </w:pPr>
            <w:r w:rsidRPr="00283A48">
              <w:rPr>
                <w:szCs w:val="24"/>
              </w:rPr>
              <w:t xml:space="preserve">Identify weather information used to compare weather conditions in different locations on the same day. </w:t>
            </w:r>
          </w:p>
        </w:tc>
      </w:tr>
    </w:tbl>
    <w:p w14:paraId="4AE6DDA3" w14:textId="167D0E85" w:rsidR="00203378" w:rsidRDefault="00BC6AB8" w:rsidP="00203378">
      <w:pPr>
        <w:pStyle w:val="Heading5"/>
      </w:pPr>
      <w:bookmarkStart w:id="186" w:name="_Toc213687374"/>
      <w:r>
        <w:lastRenderedPageBreak/>
        <w:t xml:space="preserve">Table </w:t>
      </w:r>
      <w:fldSimple w:instr=" SEQ Table \* ARABIC ">
        <w:r w:rsidR="00E002F1">
          <w:rPr>
            <w:noProof/>
          </w:rPr>
          <w:t>82</w:t>
        </w:r>
      </w:fldSimple>
      <w:r>
        <w:t xml:space="preserve">.  </w:t>
      </w:r>
      <w:r w:rsidR="00203378">
        <w:t>MS</w:t>
      </w:r>
      <w:r w:rsidR="00203378" w:rsidRPr="005479AF">
        <w:t>-ESS</w:t>
      </w:r>
      <w:r w:rsidR="00203378">
        <w:t>2</w:t>
      </w:r>
      <w:r w:rsidR="00203378" w:rsidRPr="005479AF">
        <w:t>-</w:t>
      </w:r>
      <w:r w:rsidR="00203378">
        <w:t>6</w:t>
      </w:r>
      <w:r w:rsidR="00203378" w:rsidRPr="005479AF">
        <w:t>—Earth’s Systems</w:t>
      </w:r>
      <w:bookmarkEnd w:id="186"/>
    </w:p>
    <w:tbl>
      <w:tblPr>
        <w:tblStyle w:val="Connectors"/>
        <w:tblW w:w="9936" w:type="dxa"/>
        <w:tblLook w:val="04A0" w:firstRow="1" w:lastRow="0" w:firstColumn="1" w:lastColumn="0" w:noHBand="0" w:noVBand="1"/>
      </w:tblPr>
      <w:tblGrid>
        <w:gridCol w:w="1584"/>
        <w:gridCol w:w="8352"/>
      </w:tblGrid>
      <w:tr w:rsidR="00BD3A96" w14:paraId="1BCD00E4"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26F4F788" w14:textId="77777777" w:rsidR="00BD3A96" w:rsidRDefault="00BD3A96" w:rsidP="0022390A">
            <w:pPr>
              <w:pStyle w:val="TableHead"/>
            </w:pPr>
            <w:r>
              <w:rPr>
                <w:b/>
              </w:rPr>
              <w:t>Component</w:t>
            </w:r>
          </w:p>
        </w:tc>
        <w:tc>
          <w:tcPr>
            <w:tcW w:w="8352" w:type="dxa"/>
          </w:tcPr>
          <w:p w14:paraId="1EC8E384" w14:textId="77777777" w:rsidR="00BD3A96" w:rsidRDefault="00BD3A96" w:rsidP="0022390A">
            <w:pPr>
              <w:pStyle w:val="TableHead"/>
            </w:pPr>
            <w:r>
              <w:rPr>
                <w:b/>
              </w:rPr>
              <w:t>Content</w:t>
            </w:r>
          </w:p>
        </w:tc>
      </w:tr>
      <w:tr w:rsidR="00BD3A96" w:rsidRPr="00450A61" w14:paraId="73C65EE1" w14:textId="77777777" w:rsidTr="00CE3ACB">
        <w:tc>
          <w:tcPr>
            <w:tcW w:w="1584" w:type="dxa"/>
            <w:shd w:val="clear" w:color="auto" w:fill="DBE5F1" w:themeFill="accent1" w:themeFillTint="33"/>
          </w:tcPr>
          <w:p w14:paraId="22A7FEAD" w14:textId="77777777" w:rsidR="00BD3A96" w:rsidRPr="00450A61" w:rsidRDefault="00BD3A96" w:rsidP="0022390A">
            <w:pPr>
              <w:pStyle w:val="TableTextLeft"/>
              <w:keepNext/>
              <w:rPr>
                <w:b/>
                <w:bCs/>
              </w:rPr>
            </w:pPr>
            <w:r w:rsidRPr="00450A61">
              <w:rPr>
                <w:b/>
                <w:bCs/>
              </w:rPr>
              <w:t>PE</w:t>
            </w:r>
          </w:p>
        </w:tc>
        <w:tc>
          <w:tcPr>
            <w:tcW w:w="8352" w:type="dxa"/>
            <w:shd w:val="clear" w:color="auto" w:fill="DBE5F1" w:themeFill="accent1" w:themeFillTint="33"/>
          </w:tcPr>
          <w:p w14:paraId="21E1F024" w14:textId="77777777" w:rsidR="00BD3A96" w:rsidRPr="00450A61" w:rsidRDefault="00BD3A96" w:rsidP="0022390A">
            <w:pPr>
              <w:pStyle w:val="TableTextLeft"/>
              <w:keepNext/>
              <w:rPr>
                <w:b/>
                <w:bCs/>
              </w:rPr>
            </w:pPr>
            <w:r w:rsidRPr="00450A61">
              <w:rPr>
                <w:b/>
                <w:bCs/>
                <w:szCs w:val="24"/>
              </w:rPr>
              <w:t>MS-ESS2-6. Develop and use a model to describe how unequal heating and rotation of the Earth cause patterns of atmospheric and oceanic circulation that determine regional climates.</w:t>
            </w:r>
          </w:p>
        </w:tc>
      </w:tr>
      <w:tr w:rsidR="00BD3A96" w14:paraId="4D9AF2CC" w14:textId="77777777" w:rsidTr="009403EA">
        <w:tc>
          <w:tcPr>
            <w:tcW w:w="1584" w:type="dxa"/>
          </w:tcPr>
          <w:p w14:paraId="1C32DAB9" w14:textId="77777777" w:rsidR="00BD3A96" w:rsidRPr="00450A61" w:rsidRDefault="00BD3A96" w:rsidP="0022390A">
            <w:pPr>
              <w:pStyle w:val="TableTextLeft"/>
              <w:keepNext/>
              <w:rPr>
                <w:b/>
                <w:bCs/>
              </w:rPr>
            </w:pPr>
            <w:r w:rsidRPr="00450A61">
              <w:rPr>
                <w:b/>
                <w:bCs/>
              </w:rPr>
              <w:t>Connector</w:t>
            </w:r>
          </w:p>
        </w:tc>
        <w:tc>
          <w:tcPr>
            <w:tcW w:w="8352" w:type="dxa"/>
          </w:tcPr>
          <w:p w14:paraId="65FD9DC8" w14:textId="08A667CB" w:rsidR="00BD3A96" w:rsidRDefault="00BD3A96" w:rsidP="0022390A">
            <w:pPr>
              <w:pStyle w:val="TableTextLeft"/>
              <w:keepNext/>
            </w:pPr>
            <w:r w:rsidRPr="00283A48">
              <w:rPr>
                <w:szCs w:val="24"/>
              </w:rPr>
              <w:t xml:space="preserve">Recognize that as the </w:t>
            </w:r>
            <w:r w:rsidR="00E711C9">
              <w:rPr>
                <w:szCs w:val="24"/>
              </w:rPr>
              <w:t>S</w:t>
            </w:r>
            <w:r w:rsidRPr="00283A48">
              <w:rPr>
                <w:szCs w:val="24"/>
              </w:rPr>
              <w:t>un</w:t>
            </w:r>
            <w:r>
              <w:rPr>
                <w:szCs w:val="24"/>
              </w:rPr>
              <w:t>’</w:t>
            </w:r>
            <w:r w:rsidRPr="00283A48">
              <w:rPr>
                <w:szCs w:val="24"/>
              </w:rPr>
              <w:t>s energy warms the air over the land (expands and rises), the air over the ocean (cooler air) rushes in to take its place and is called wind (sea breeze).</w:t>
            </w:r>
          </w:p>
        </w:tc>
      </w:tr>
      <w:tr w:rsidR="00BD3A96" w14:paraId="35112C24" w14:textId="77777777" w:rsidTr="009403EA">
        <w:tc>
          <w:tcPr>
            <w:tcW w:w="1584" w:type="dxa"/>
          </w:tcPr>
          <w:p w14:paraId="4C616096" w14:textId="77777777" w:rsidR="00BD3A96" w:rsidRPr="00450A61" w:rsidRDefault="00BD3A96" w:rsidP="008D71A8">
            <w:pPr>
              <w:pStyle w:val="TableTextLeft"/>
              <w:rPr>
                <w:b/>
                <w:bCs/>
              </w:rPr>
            </w:pPr>
            <w:r w:rsidRPr="00450A61">
              <w:rPr>
                <w:b/>
                <w:bCs/>
              </w:rPr>
              <w:t>FKSA 1</w:t>
            </w:r>
          </w:p>
        </w:tc>
        <w:tc>
          <w:tcPr>
            <w:tcW w:w="8352" w:type="dxa"/>
          </w:tcPr>
          <w:p w14:paraId="4EC34A96" w14:textId="5F8CAD0C" w:rsidR="00BD3A96" w:rsidRDefault="00BD3A96" w:rsidP="008D71A8">
            <w:pPr>
              <w:pStyle w:val="TableTextLeft"/>
            </w:pPr>
            <w:r w:rsidRPr="00283A48">
              <w:rPr>
                <w:szCs w:val="24"/>
              </w:rPr>
              <w:t xml:space="preserve">Ability to recognize that as the </w:t>
            </w:r>
            <w:r w:rsidR="00E711C9">
              <w:rPr>
                <w:szCs w:val="24"/>
              </w:rPr>
              <w:t>S</w:t>
            </w:r>
            <w:r w:rsidRPr="00283A48">
              <w:rPr>
                <w:szCs w:val="24"/>
              </w:rPr>
              <w:t>un</w:t>
            </w:r>
            <w:r>
              <w:rPr>
                <w:szCs w:val="24"/>
              </w:rPr>
              <w:t>’</w:t>
            </w:r>
            <w:r w:rsidRPr="00283A48">
              <w:rPr>
                <w:szCs w:val="24"/>
              </w:rPr>
              <w:t>s energy warms the air over the land (expands and rises), the air over the ocean (cooler air) rushes in to take its place and is called wind (sea breeze)</w:t>
            </w:r>
          </w:p>
        </w:tc>
      </w:tr>
      <w:tr w:rsidR="00BD3A96" w14:paraId="557A17C2" w14:textId="77777777" w:rsidTr="009403EA">
        <w:tc>
          <w:tcPr>
            <w:tcW w:w="1584" w:type="dxa"/>
          </w:tcPr>
          <w:p w14:paraId="6ED73E23" w14:textId="77777777" w:rsidR="00BD3A96" w:rsidRPr="00450A61" w:rsidRDefault="00BD3A96" w:rsidP="008D71A8">
            <w:pPr>
              <w:pStyle w:val="TableTextLeft"/>
              <w:rPr>
                <w:b/>
                <w:bCs/>
              </w:rPr>
            </w:pPr>
            <w:r w:rsidRPr="00450A61">
              <w:rPr>
                <w:b/>
                <w:bCs/>
              </w:rPr>
              <w:t>EU</w:t>
            </w:r>
          </w:p>
        </w:tc>
        <w:tc>
          <w:tcPr>
            <w:tcW w:w="8352" w:type="dxa"/>
          </w:tcPr>
          <w:p w14:paraId="5277B57B" w14:textId="77777777" w:rsidR="00BD3A96" w:rsidRDefault="00BD3A96" w:rsidP="008D71A8">
            <w:pPr>
              <w:pStyle w:val="TableTextLeft"/>
            </w:pPr>
            <w:r w:rsidRPr="00283A48">
              <w:rPr>
                <w:szCs w:val="24"/>
              </w:rPr>
              <w:t>Recognize that generally warm air rises and cool air sinks.</w:t>
            </w:r>
          </w:p>
        </w:tc>
      </w:tr>
    </w:tbl>
    <w:p w14:paraId="49E809AE" w14:textId="6825D9C4" w:rsidR="00203378" w:rsidRDefault="00A14895" w:rsidP="00203378">
      <w:pPr>
        <w:pStyle w:val="Heading5"/>
      </w:pPr>
      <w:bookmarkStart w:id="187" w:name="_Toc213687375"/>
      <w:bookmarkStart w:id="188" w:name="_Toc206146790"/>
      <w:r>
        <w:t xml:space="preserve">Table </w:t>
      </w:r>
      <w:fldSimple w:instr=" SEQ Table \* ARABIC ">
        <w:r w:rsidR="00E002F1">
          <w:rPr>
            <w:noProof/>
          </w:rPr>
          <w:t>83</w:t>
        </w:r>
      </w:fldSimple>
      <w:r>
        <w:t xml:space="preserve">.  </w:t>
      </w:r>
      <w:r w:rsidR="00203378">
        <w:t>MS</w:t>
      </w:r>
      <w:r w:rsidR="00203378" w:rsidRPr="005479AF">
        <w:t>-ESS</w:t>
      </w:r>
      <w:r w:rsidR="00203378">
        <w:t>3</w:t>
      </w:r>
      <w:r w:rsidR="00203378" w:rsidRPr="005479AF">
        <w:t>-</w:t>
      </w:r>
      <w:r w:rsidR="00203378">
        <w:t>1</w:t>
      </w:r>
      <w:r w:rsidR="00203378" w:rsidRPr="005479AF">
        <w:t>—Earth</w:t>
      </w:r>
      <w:r w:rsidR="00203378">
        <w:t xml:space="preserve"> and Human Activity</w:t>
      </w:r>
      <w:bookmarkEnd w:id="187"/>
    </w:p>
    <w:tbl>
      <w:tblPr>
        <w:tblStyle w:val="Connectors"/>
        <w:tblW w:w="9936" w:type="dxa"/>
        <w:tblLook w:val="04A0" w:firstRow="1" w:lastRow="0" w:firstColumn="1" w:lastColumn="0" w:noHBand="0" w:noVBand="1"/>
      </w:tblPr>
      <w:tblGrid>
        <w:gridCol w:w="1584"/>
        <w:gridCol w:w="8352"/>
      </w:tblGrid>
      <w:tr w:rsidR="0016315D" w14:paraId="22398379"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4BEDC612" w14:textId="77777777" w:rsidR="0016315D" w:rsidRDefault="0016315D" w:rsidP="00067D5E">
            <w:pPr>
              <w:pStyle w:val="TableHead"/>
              <w:rPr>
                <w:b/>
              </w:rPr>
            </w:pPr>
            <w:r>
              <w:rPr>
                <w:b/>
              </w:rPr>
              <w:t>Component</w:t>
            </w:r>
          </w:p>
        </w:tc>
        <w:tc>
          <w:tcPr>
            <w:tcW w:w="8352" w:type="dxa"/>
          </w:tcPr>
          <w:p w14:paraId="7BD47FD8" w14:textId="77777777" w:rsidR="0016315D" w:rsidRPr="00283A48" w:rsidRDefault="0016315D" w:rsidP="00067D5E">
            <w:pPr>
              <w:pStyle w:val="TableHead"/>
              <w:rPr>
                <w:szCs w:val="24"/>
              </w:rPr>
            </w:pPr>
            <w:r>
              <w:rPr>
                <w:b/>
              </w:rPr>
              <w:t>Content</w:t>
            </w:r>
          </w:p>
        </w:tc>
      </w:tr>
      <w:tr w:rsidR="0016315D" w:rsidRPr="00450A61" w14:paraId="1CCD12B8" w14:textId="77777777" w:rsidTr="00067D5E">
        <w:tc>
          <w:tcPr>
            <w:tcW w:w="1584" w:type="dxa"/>
            <w:shd w:val="clear" w:color="auto" w:fill="DBE5F1" w:themeFill="accent1" w:themeFillTint="33"/>
          </w:tcPr>
          <w:p w14:paraId="13757221" w14:textId="77777777" w:rsidR="0016315D" w:rsidRPr="00450A61" w:rsidRDefault="0016315D" w:rsidP="00067D5E">
            <w:pPr>
              <w:pStyle w:val="TableTextLeft"/>
              <w:rPr>
                <w:b/>
                <w:bCs/>
              </w:rPr>
            </w:pPr>
            <w:r w:rsidRPr="00450A61">
              <w:rPr>
                <w:b/>
                <w:bCs/>
              </w:rPr>
              <w:t>PE</w:t>
            </w:r>
          </w:p>
        </w:tc>
        <w:tc>
          <w:tcPr>
            <w:tcW w:w="8352" w:type="dxa"/>
            <w:shd w:val="clear" w:color="auto" w:fill="DBE5F1" w:themeFill="accent1" w:themeFillTint="33"/>
          </w:tcPr>
          <w:p w14:paraId="1BA8262B" w14:textId="77777777" w:rsidR="0016315D" w:rsidRPr="00450A61" w:rsidRDefault="0016315D" w:rsidP="00067D5E">
            <w:pPr>
              <w:pStyle w:val="TableTextLeft"/>
              <w:rPr>
                <w:b/>
                <w:bCs/>
              </w:rPr>
            </w:pPr>
            <w:r w:rsidRPr="00450A61">
              <w:rPr>
                <w:b/>
                <w:bCs/>
                <w:szCs w:val="24"/>
              </w:rPr>
              <w:t>MS-ESS3-1. Construct a scientific explanation based on evidence for how the uneven distributions of Earth’s mineral, energy, and groundwater resources are the result of past and current geoscience processes.</w:t>
            </w:r>
          </w:p>
        </w:tc>
      </w:tr>
      <w:tr w:rsidR="0016315D" w14:paraId="7D80B8A8" w14:textId="77777777" w:rsidTr="00067D5E">
        <w:tc>
          <w:tcPr>
            <w:tcW w:w="1584" w:type="dxa"/>
          </w:tcPr>
          <w:p w14:paraId="0253E12F" w14:textId="77777777" w:rsidR="0016315D" w:rsidRPr="00450A61" w:rsidRDefault="0016315D" w:rsidP="00067D5E">
            <w:pPr>
              <w:pStyle w:val="TableTextLeft"/>
              <w:rPr>
                <w:b/>
                <w:bCs/>
              </w:rPr>
            </w:pPr>
            <w:r w:rsidRPr="00450A61">
              <w:rPr>
                <w:b/>
                <w:bCs/>
              </w:rPr>
              <w:t>Connector</w:t>
            </w:r>
          </w:p>
        </w:tc>
        <w:tc>
          <w:tcPr>
            <w:tcW w:w="8352" w:type="dxa"/>
          </w:tcPr>
          <w:p w14:paraId="66F26E5C" w14:textId="77777777" w:rsidR="0016315D" w:rsidRDefault="0016315D" w:rsidP="00067D5E">
            <w:pPr>
              <w:pStyle w:val="TableTextLeft"/>
            </w:pPr>
            <w:r w:rsidRPr="00BD323D">
              <w:rPr>
                <w:szCs w:val="24"/>
              </w:rPr>
              <w:t>Identify explanations of the uneven distributions of Earth</w:t>
            </w:r>
            <w:r>
              <w:rPr>
                <w:szCs w:val="24"/>
              </w:rPr>
              <w:t>’</w:t>
            </w:r>
            <w:r w:rsidRPr="00BD323D">
              <w:rPr>
                <w:szCs w:val="24"/>
              </w:rPr>
              <w:t>s minerals, energy, and groundwater resources due to past and current geoscience processes or by removal of resources.</w:t>
            </w:r>
          </w:p>
        </w:tc>
      </w:tr>
      <w:tr w:rsidR="0016315D" w14:paraId="5BFDD34D" w14:textId="77777777" w:rsidTr="00067D5E">
        <w:tc>
          <w:tcPr>
            <w:tcW w:w="1584" w:type="dxa"/>
          </w:tcPr>
          <w:p w14:paraId="4E38F1D4" w14:textId="77777777" w:rsidR="0016315D" w:rsidRPr="00450A61" w:rsidRDefault="0016315D" w:rsidP="00067D5E">
            <w:pPr>
              <w:pStyle w:val="TableTextLeft"/>
              <w:rPr>
                <w:b/>
                <w:bCs/>
              </w:rPr>
            </w:pPr>
            <w:r w:rsidRPr="00450A61">
              <w:rPr>
                <w:b/>
                <w:bCs/>
              </w:rPr>
              <w:t>FKSA 1</w:t>
            </w:r>
          </w:p>
        </w:tc>
        <w:tc>
          <w:tcPr>
            <w:tcW w:w="8352" w:type="dxa"/>
          </w:tcPr>
          <w:p w14:paraId="79A221F6" w14:textId="77777777" w:rsidR="0016315D" w:rsidRDefault="0016315D" w:rsidP="00067D5E">
            <w:pPr>
              <w:pStyle w:val="TableTextLeft"/>
            </w:pPr>
            <w:r w:rsidRPr="00BD323D">
              <w:rPr>
                <w:szCs w:val="24"/>
              </w:rPr>
              <w:t>Ability to identify explanations of the uneven distributions of Earth</w:t>
            </w:r>
            <w:r>
              <w:rPr>
                <w:szCs w:val="24"/>
              </w:rPr>
              <w:t>’</w:t>
            </w:r>
            <w:r w:rsidRPr="00BD323D">
              <w:rPr>
                <w:szCs w:val="24"/>
              </w:rPr>
              <w:t>s minerals, energy, and groundwater resources due to past geoscience processes</w:t>
            </w:r>
          </w:p>
        </w:tc>
      </w:tr>
      <w:tr w:rsidR="0016315D" w14:paraId="0FDD0091" w14:textId="77777777" w:rsidTr="00067D5E">
        <w:tc>
          <w:tcPr>
            <w:tcW w:w="1584" w:type="dxa"/>
          </w:tcPr>
          <w:p w14:paraId="33A01168" w14:textId="77777777" w:rsidR="0016315D" w:rsidRPr="00450A61" w:rsidRDefault="0016315D" w:rsidP="00067D5E">
            <w:pPr>
              <w:pStyle w:val="TableTextLeft"/>
              <w:rPr>
                <w:b/>
                <w:bCs/>
              </w:rPr>
            </w:pPr>
            <w:r w:rsidRPr="00450A61">
              <w:rPr>
                <w:b/>
                <w:bCs/>
              </w:rPr>
              <w:t>FKSA 2</w:t>
            </w:r>
          </w:p>
        </w:tc>
        <w:tc>
          <w:tcPr>
            <w:tcW w:w="8352" w:type="dxa"/>
          </w:tcPr>
          <w:p w14:paraId="1EC893DB" w14:textId="77777777" w:rsidR="0016315D" w:rsidRDefault="0016315D" w:rsidP="00067D5E">
            <w:pPr>
              <w:pStyle w:val="TableTextLeft"/>
            </w:pPr>
            <w:r w:rsidRPr="00BD323D">
              <w:rPr>
                <w:szCs w:val="24"/>
              </w:rPr>
              <w:t>Ability to identify explanations of the uneven distributions of Earth</w:t>
            </w:r>
            <w:r>
              <w:rPr>
                <w:szCs w:val="24"/>
              </w:rPr>
              <w:t>’</w:t>
            </w:r>
            <w:r w:rsidRPr="00BD323D">
              <w:rPr>
                <w:szCs w:val="24"/>
              </w:rPr>
              <w:t>s minerals, energy, and groundwater resources due to current geoscience processes</w:t>
            </w:r>
          </w:p>
        </w:tc>
      </w:tr>
      <w:tr w:rsidR="0016315D" w14:paraId="3CFDB756" w14:textId="77777777" w:rsidTr="00067D5E">
        <w:tc>
          <w:tcPr>
            <w:tcW w:w="1584" w:type="dxa"/>
          </w:tcPr>
          <w:p w14:paraId="2C6B8382" w14:textId="77777777" w:rsidR="0016315D" w:rsidRPr="00450A61" w:rsidRDefault="0016315D" w:rsidP="00067D5E">
            <w:pPr>
              <w:pStyle w:val="TableTextLeft"/>
              <w:rPr>
                <w:b/>
                <w:bCs/>
              </w:rPr>
            </w:pPr>
            <w:r w:rsidRPr="00450A61">
              <w:rPr>
                <w:b/>
                <w:bCs/>
              </w:rPr>
              <w:t>FKSA 3</w:t>
            </w:r>
          </w:p>
        </w:tc>
        <w:tc>
          <w:tcPr>
            <w:tcW w:w="8352" w:type="dxa"/>
          </w:tcPr>
          <w:p w14:paraId="33A0DAFC" w14:textId="77777777" w:rsidR="0016315D" w:rsidRPr="00283A48" w:rsidRDefault="0016315D" w:rsidP="00067D5E">
            <w:pPr>
              <w:pStyle w:val="TableTextLeft"/>
              <w:rPr>
                <w:szCs w:val="24"/>
              </w:rPr>
            </w:pPr>
            <w:r w:rsidRPr="00BD323D">
              <w:rPr>
                <w:szCs w:val="24"/>
              </w:rPr>
              <w:t>Ability to identify explanations of the uneven distributions of Earth</w:t>
            </w:r>
            <w:r>
              <w:rPr>
                <w:szCs w:val="24"/>
              </w:rPr>
              <w:t>’</w:t>
            </w:r>
            <w:r w:rsidRPr="00BD323D">
              <w:rPr>
                <w:szCs w:val="24"/>
              </w:rPr>
              <w:t>s minerals, energy, and groundwater resources due to removal of resources</w:t>
            </w:r>
          </w:p>
        </w:tc>
      </w:tr>
      <w:tr w:rsidR="0016315D" w14:paraId="41100F72" w14:textId="77777777" w:rsidTr="00067D5E">
        <w:tc>
          <w:tcPr>
            <w:tcW w:w="1584" w:type="dxa"/>
          </w:tcPr>
          <w:p w14:paraId="6C6F2426" w14:textId="77777777" w:rsidR="0016315D" w:rsidRPr="00450A61" w:rsidRDefault="0016315D" w:rsidP="00067D5E">
            <w:pPr>
              <w:pStyle w:val="TableTextLeft"/>
              <w:rPr>
                <w:b/>
                <w:bCs/>
              </w:rPr>
            </w:pPr>
            <w:r w:rsidRPr="00450A61">
              <w:rPr>
                <w:b/>
                <w:bCs/>
              </w:rPr>
              <w:t>EU</w:t>
            </w:r>
          </w:p>
        </w:tc>
        <w:tc>
          <w:tcPr>
            <w:tcW w:w="8352" w:type="dxa"/>
          </w:tcPr>
          <w:p w14:paraId="7ECAB1B3" w14:textId="13A171E3" w:rsidR="0016315D" w:rsidRDefault="0016315D" w:rsidP="00067D5E">
            <w:pPr>
              <w:pStyle w:val="TableTextLeft"/>
            </w:pPr>
            <w:r w:rsidRPr="00BD323D">
              <w:rPr>
                <w:szCs w:val="24"/>
              </w:rPr>
              <w:t>Recognize that there are different types of Earth resources (</w:t>
            </w:r>
            <w:r w:rsidR="003C00CA" w:rsidRPr="003C00CA">
              <w:rPr>
                <w:szCs w:val="24"/>
              </w:rPr>
              <w:t>e.g.</w:t>
            </w:r>
            <w:r w:rsidRPr="00BD323D">
              <w:rPr>
                <w:szCs w:val="24"/>
              </w:rPr>
              <w:t>, mineral, energy, groundwater) distributed throughout Earth (</w:t>
            </w:r>
            <w:r w:rsidR="003C00CA" w:rsidRPr="003C00CA">
              <w:rPr>
                <w:szCs w:val="24"/>
              </w:rPr>
              <w:t>e.g.</w:t>
            </w:r>
            <w:r w:rsidRPr="00BD323D">
              <w:rPr>
                <w:szCs w:val="24"/>
              </w:rPr>
              <w:t>, maps showing the current global distribution of different resources).</w:t>
            </w:r>
            <w:r w:rsidR="003C00CA">
              <w:rPr>
                <w:szCs w:val="24"/>
              </w:rPr>
              <w:t xml:space="preserve"> </w:t>
            </w:r>
          </w:p>
        </w:tc>
      </w:tr>
    </w:tbl>
    <w:p w14:paraId="06F7A8F7" w14:textId="4657F972" w:rsidR="00203378" w:rsidRDefault="0043638D" w:rsidP="00203378">
      <w:pPr>
        <w:pStyle w:val="Heading5"/>
      </w:pPr>
      <w:bookmarkStart w:id="189" w:name="_Toc213687376"/>
      <w:r>
        <w:lastRenderedPageBreak/>
        <w:t xml:space="preserve">Table </w:t>
      </w:r>
      <w:fldSimple w:instr=" SEQ Table \* ARABIC ">
        <w:r w:rsidR="00E002F1">
          <w:rPr>
            <w:noProof/>
          </w:rPr>
          <w:t>84</w:t>
        </w:r>
      </w:fldSimple>
      <w:r>
        <w:t xml:space="preserve">.  </w:t>
      </w:r>
      <w:r w:rsidR="00203378">
        <w:t>MS</w:t>
      </w:r>
      <w:r w:rsidR="00203378" w:rsidRPr="005479AF">
        <w:t>-ESS</w:t>
      </w:r>
      <w:r w:rsidR="00203378">
        <w:t>3</w:t>
      </w:r>
      <w:r w:rsidR="00203378" w:rsidRPr="005479AF">
        <w:t>-</w:t>
      </w:r>
      <w:r w:rsidR="00203378">
        <w:t>2</w:t>
      </w:r>
      <w:r w:rsidR="00203378" w:rsidRPr="005479AF">
        <w:t>—Earth</w:t>
      </w:r>
      <w:r w:rsidR="00203378">
        <w:t xml:space="preserve"> and Human Activity</w:t>
      </w:r>
      <w:bookmarkEnd w:id="189"/>
    </w:p>
    <w:tbl>
      <w:tblPr>
        <w:tblStyle w:val="Connectors"/>
        <w:tblW w:w="9936" w:type="dxa"/>
        <w:tblLook w:val="04A0" w:firstRow="1" w:lastRow="0" w:firstColumn="1" w:lastColumn="0" w:noHBand="0" w:noVBand="1"/>
      </w:tblPr>
      <w:tblGrid>
        <w:gridCol w:w="1584"/>
        <w:gridCol w:w="8352"/>
      </w:tblGrid>
      <w:tr w:rsidR="0016315D" w14:paraId="1EE6396A"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08B4A290" w14:textId="77777777" w:rsidR="0016315D" w:rsidRDefault="0016315D" w:rsidP="00067D5E">
            <w:pPr>
              <w:pStyle w:val="TableHead"/>
              <w:rPr>
                <w:b/>
              </w:rPr>
            </w:pPr>
            <w:r>
              <w:rPr>
                <w:b/>
              </w:rPr>
              <w:t>Component</w:t>
            </w:r>
          </w:p>
        </w:tc>
        <w:tc>
          <w:tcPr>
            <w:tcW w:w="8352" w:type="dxa"/>
          </w:tcPr>
          <w:p w14:paraId="14CD313A" w14:textId="77777777" w:rsidR="0016315D" w:rsidRPr="00283A48" w:rsidRDefault="0016315D" w:rsidP="00067D5E">
            <w:pPr>
              <w:pStyle w:val="TableHead"/>
              <w:rPr>
                <w:szCs w:val="24"/>
              </w:rPr>
            </w:pPr>
            <w:r>
              <w:rPr>
                <w:b/>
              </w:rPr>
              <w:t>Content</w:t>
            </w:r>
          </w:p>
        </w:tc>
      </w:tr>
      <w:tr w:rsidR="0016315D" w:rsidRPr="00450A61" w14:paraId="081278A1" w14:textId="77777777" w:rsidTr="00067D5E">
        <w:tc>
          <w:tcPr>
            <w:tcW w:w="1584" w:type="dxa"/>
            <w:shd w:val="clear" w:color="auto" w:fill="DBE5F1" w:themeFill="accent1" w:themeFillTint="33"/>
          </w:tcPr>
          <w:p w14:paraId="01356BF5" w14:textId="77777777" w:rsidR="0016315D" w:rsidRPr="00450A61" w:rsidRDefault="0016315D" w:rsidP="00067D5E">
            <w:pPr>
              <w:pStyle w:val="TableTextLeft"/>
              <w:keepNext/>
              <w:rPr>
                <w:b/>
                <w:bCs/>
              </w:rPr>
            </w:pPr>
            <w:r w:rsidRPr="00450A61">
              <w:rPr>
                <w:b/>
                <w:bCs/>
              </w:rPr>
              <w:t>PE</w:t>
            </w:r>
          </w:p>
        </w:tc>
        <w:tc>
          <w:tcPr>
            <w:tcW w:w="8352" w:type="dxa"/>
            <w:shd w:val="clear" w:color="auto" w:fill="DBE5F1" w:themeFill="accent1" w:themeFillTint="33"/>
          </w:tcPr>
          <w:p w14:paraId="797B3E50" w14:textId="77777777" w:rsidR="0016315D" w:rsidRPr="00450A61" w:rsidRDefault="0016315D" w:rsidP="00067D5E">
            <w:pPr>
              <w:pStyle w:val="TableTextLeft"/>
              <w:keepNext/>
              <w:rPr>
                <w:b/>
                <w:bCs/>
              </w:rPr>
            </w:pPr>
            <w:r w:rsidRPr="00450A61">
              <w:rPr>
                <w:b/>
                <w:bCs/>
                <w:szCs w:val="24"/>
              </w:rPr>
              <w:t>MS-ESS3-2. Analyze and interpret data on natural hazards to forecast future catastrophic events and inform the development of technologies to mitigate their effects.</w:t>
            </w:r>
          </w:p>
        </w:tc>
      </w:tr>
      <w:tr w:rsidR="0016315D" w14:paraId="46708C30" w14:textId="77777777" w:rsidTr="00067D5E">
        <w:tc>
          <w:tcPr>
            <w:tcW w:w="1584" w:type="dxa"/>
          </w:tcPr>
          <w:p w14:paraId="47AA775A" w14:textId="77777777" w:rsidR="0016315D" w:rsidRPr="00450A61" w:rsidRDefault="0016315D" w:rsidP="00067D5E">
            <w:pPr>
              <w:pStyle w:val="TableTextLeft"/>
              <w:keepNext/>
              <w:rPr>
                <w:b/>
                <w:bCs/>
              </w:rPr>
            </w:pPr>
            <w:r w:rsidRPr="00450A61">
              <w:rPr>
                <w:b/>
                <w:bCs/>
              </w:rPr>
              <w:t>Connector</w:t>
            </w:r>
          </w:p>
        </w:tc>
        <w:tc>
          <w:tcPr>
            <w:tcW w:w="8352" w:type="dxa"/>
          </w:tcPr>
          <w:p w14:paraId="71B1A0BE" w14:textId="4856F2A6" w:rsidR="0016315D" w:rsidRDefault="0016315D" w:rsidP="00067D5E">
            <w:pPr>
              <w:pStyle w:val="TableTextLeft"/>
              <w:keepNext/>
            </w:pPr>
            <w:r w:rsidRPr="00BD323D">
              <w:rPr>
                <w:szCs w:val="24"/>
              </w:rPr>
              <w:t>Use resources (</w:t>
            </w:r>
            <w:r w:rsidR="003C00CA" w:rsidRPr="003C00CA">
              <w:rPr>
                <w:szCs w:val="24"/>
              </w:rPr>
              <w:t>e.g.</w:t>
            </w:r>
            <w:r w:rsidRPr="00BD323D">
              <w:rPr>
                <w:szCs w:val="24"/>
              </w:rPr>
              <w:t>, maps, charts, images of natural hazards) to identify patterns in past occurrences of catastrophic events in each of two regions to predict which location may receive a future similar catastrophic event.</w:t>
            </w:r>
          </w:p>
        </w:tc>
      </w:tr>
      <w:tr w:rsidR="0016315D" w14:paraId="614B7057" w14:textId="77777777" w:rsidTr="00067D5E">
        <w:tc>
          <w:tcPr>
            <w:tcW w:w="1584" w:type="dxa"/>
          </w:tcPr>
          <w:p w14:paraId="66BEEE51" w14:textId="77777777" w:rsidR="0016315D" w:rsidRPr="00450A61" w:rsidRDefault="0016315D" w:rsidP="007E23C1">
            <w:pPr>
              <w:pStyle w:val="TableTextLeft"/>
              <w:keepNext/>
              <w:rPr>
                <w:b/>
                <w:bCs/>
              </w:rPr>
            </w:pPr>
            <w:r w:rsidRPr="00450A61">
              <w:rPr>
                <w:b/>
                <w:bCs/>
              </w:rPr>
              <w:t>FKSA 1</w:t>
            </w:r>
          </w:p>
        </w:tc>
        <w:tc>
          <w:tcPr>
            <w:tcW w:w="8352" w:type="dxa"/>
          </w:tcPr>
          <w:p w14:paraId="45C9944F" w14:textId="77777777" w:rsidR="0016315D" w:rsidRDefault="0016315D" w:rsidP="007E23C1">
            <w:pPr>
              <w:pStyle w:val="TableTextLeft"/>
              <w:keepNext/>
            </w:pPr>
            <w:r w:rsidRPr="00BD323D">
              <w:rPr>
                <w:szCs w:val="24"/>
              </w:rPr>
              <w:t>Ability to use maps, charts, and images of natural hazards to look for patterns in past occurrences of catastrophic events in each of two regions to predict which location may receive a future similar catastrophic event</w:t>
            </w:r>
          </w:p>
        </w:tc>
      </w:tr>
      <w:tr w:rsidR="0016315D" w14:paraId="7CBEC6F0" w14:textId="77777777" w:rsidTr="00067D5E">
        <w:tc>
          <w:tcPr>
            <w:tcW w:w="1584" w:type="dxa"/>
          </w:tcPr>
          <w:p w14:paraId="2621AB0C" w14:textId="77777777" w:rsidR="0016315D" w:rsidRPr="00450A61" w:rsidRDefault="0016315D" w:rsidP="00067D5E">
            <w:pPr>
              <w:pStyle w:val="TableTextLeft"/>
              <w:rPr>
                <w:b/>
                <w:bCs/>
              </w:rPr>
            </w:pPr>
            <w:r w:rsidRPr="00450A61">
              <w:rPr>
                <w:b/>
                <w:bCs/>
              </w:rPr>
              <w:t>EU</w:t>
            </w:r>
          </w:p>
        </w:tc>
        <w:tc>
          <w:tcPr>
            <w:tcW w:w="8352" w:type="dxa"/>
          </w:tcPr>
          <w:p w14:paraId="74ABC558" w14:textId="5FCDC0BE" w:rsidR="0016315D" w:rsidRDefault="0016315D" w:rsidP="00067D5E">
            <w:pPr>
              <w:pStyle w:val="TableTextLeft"/>
            </w:pPr>
            <w:r w:rsidRPr="00BD323D">
              <w:rPr>
                <w:szCs w:val="24"/>
              </w:rPr>
              <w:t>Recognize that some natural hazards (</w:t>
            </w:r>
            <w:r w:rsidR="003C00CA" w:rsidRPr="003C00CA">
              <w:rPr>
                <w:szCs w:val="24"/>
              </w:rPr>
              <w:t>e.g.</w:t>
            </w:r>
            <w:r w:rsidRPr="00BD323D">
              <w:rPr>
                <w:szCs w:val="24"/>
              </w:rPr>
              <w:t>, volcanic eruptions, severe weather) can be predicted</w:t>
            </w:r>
            <w:r>
              <w:rPr>
                <w:szCs w:val="24"/>
              </w:rPr>
              <w:t>,</w:t>
            </w:r>
            <w:r w:rsidRPr="00BD323D">
              <w:rPr>
                <w:szCs w:val="24"/>
              </w:rPr>
              <w:t xml:space="preserve"> while others are not predictable.</w:t>
            </w:r>
          </w:p>
        </w:tc>
      </w:tr>
    </w:tbl>
    <w:p w14:paraId="7EB24622" w14:textId="01F41951" w:rsidR="00203378" w:rsidRDefault="0043638D" w:rsidP="00203378">
      <w:pPr>
        <w:pStyle w:val="Heading5"/>
      </w:pPr>
      <w:bookmarkStart w:id="190" w:name="_Toc213687377"/>
      <w:r>
        <w:t xml:space="preserve">Table </w:t>
      </w:r>
      <w:fldSimple w:instr=" SEQ Table \* ARABIC ">
        <w:r w:rsidR="00E002F1">
          <w:rPr>
            <w:noProof/>
          </w:rPr>
          <w:t>85</w:t>
        </w:r>
      </w:fldSimple>
      <w:r>
        <w:t xml:space="preserve">.  </w:t>
      </w:r>
      <w:r w:rsidR="00203378">
        <w:t>MS</w:t>
      </w:r>
      <w:r w:rsidR="00203378" w:rsidRPr="005479AF">
        <w:t>-ESS</w:t>
      </w:r>
      <w:r w:rsidR="00203378">
        <w:t>3</w:t>
      </w:r>
      <w:r w:rsidR="00203378" w:rsidRPr="005479AF">
        <w:t>-</w:t>
      </w:r>
      <w:r w:rsidR="00203378">
        <w:t>3</w:t>
      </w:r>
      <w:r w:rsidR="00203378" w:rsidRPr="005479AF">
        <w:t>—Earth</w:t>
      </w:r>
      <w:r w:rsidR="00203378">
        <w:t xml:space="preserve"> and Human Activity</w:t>
      </w:r>
      <w:bookmarkEnd w:id="190"/>
    </w:p>
    <w:tbl>
      <w:tblPr>
        <w:tblStyle w:val="Connectors"/>
        <w:tblW w:w="9936" w:type="dxa"/>
        <w:tblLook w:val="04A0" w:firstRow="1" w:lastRow="0" w:firstColumn="1" w:lastColumn="0" w:noHBand="0" w:noVBand="1"/>
      </w:tblPr>
      <w:tblGrid>
        <w:gridCol w:w="1584"/>
        <w:gridCol w:w="8352"/>
      </w:tblGrid>
      <w:tr w:rsidR="0016315D" w14:paraId="73D1CF46"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1861ED3D" w14:textId="77777777" w:rsidR="0016315D" w:rsidRDefault="0016315D" w:rsidP="00067D5E">
            <w:pPr>
              <w:pStyle w:val="TableHead"/>
              <w:rPr>
                <w:b/>
              </w:rPr>
            </w:pPr>
            <w:r>
              <w:rPr>
                <w:b/>
              </w:rPr>
              <w:t>Component</w:t>
            </w:r>
          </w:p>
        </w:tc>
        <w:tc>
          <w:tcPr>
            <w:tcW w:w="8352" w:type="dxa"/>
          </w:tcPr>
          <w:p w14:paraId="7FD6F068" w14:textId="77777777" w:rsidR="0016315D" w:rsidRDefault="0016315D" w:rsidP="00067D5E">
            <w:pPr>
              <w:pStyle w:val="TableHead"/>
            </w:pPr>
            <w:r>
              <w:rPr>
                <w:b/>
              </w:rPr>
              <w:t>Content</w:t>
            </w:r>
          </w:p>
        </w:tc>
      </w:tr>
      <w:tr w:rsidR="0016315D" w:rsidRPr="00450A61" w14:paraId="01E71C6E" w14:textId="77777777" w:rsidTr="00067D5E">
        <w:tc>
          <w:tcPr>
            <w:tcW w:w="1584" w:type="dxa"/>
            <w:shd w:val="clear" w:color="auto" w:fill="DBE5F1" w:themeFill="accent1" w:themeFillTint="33"/>
          </w:tcPr>
          <w:p w14:paraId="53099642" w14:textId="77777777" w:rsidR="0016315D" w:rsidRPr="00450A61" w:rsidRDefault="0016315D" w:rsidP="00067D5E">
            <w:pPr>
              <w:pStyle w:val="TableTextLeft"/>
              <w:rPr>
                <w:b/>
                <w:bCs/>
              </w:rPr>
            </w:pPr>
            <w:r w:rsidRPr="00450A61">
              <w:rPr>
                <w:b/>
                <w:bCs/>
              </w:rPr>
              <w:t>PE</w:t>
            </w:r>
          </w:p>
        </w:tc>
        <w:tc>
          <w:tcPr>
            <w:tcW w:w="8352" w:type="dxa"/>
            <w:shd w:val="clear" w:color="auto" w:fill="DBE5F1" w:themeFill="accent1" w:themeFillTint="33"/>
          </w:tcPr>
          <w:p w14:paraId="31D6361F" w14:textId="77777777" w:rsidR="0016315D" w:rsidRPr="00450A61" w:rsidRDefault="0016315D" w:rsidP="00067D5E">
            <w:pPr>
              <w:pStyle w:val="TableTextLeft"/>
              <w:rPr>
                <w:b/>
                <w:bCs/>
              </w:rPr>
            </w:pPr>
            <w:r w:rsidRPr="00450A61">
              <w:rPr>
                <w:b/>
                <w:bCs/>
                <w:szCs w:val="24"/>
              </w:rPr>
              <w:t>MS-ESS3-3. Apply scientific principles to design a method for monitoring and minimizing a human impact on the environment.</w:t>
            </w:r>
          </w:p>
        </w:tc>
      </w:tr>
      <w:tr w:rsidR="0016315D" w14:paraId="052C624A" w14:textId="77777777" w:rsidTr="00067D5E">
        <w:tc>
          <w:tcPr>
            <w:tcW w:w="1584" w:type="dxa"/>
          </w:tcPr>
          <w:p w14:paraId="1A3A6149" w14:textId="77777777" w:rsidR="0016315D" w:rsidRPr="00450A61" w:rsidRDefault="0016315D" w:rsidP="00067D5E">
            <w:pPr>
              <w:pStyle w:val="TableTextLeft"/>
              <w:rPr>
                <w:b/>
                <w:bCs/>
              </w:rPr>
            </w:pPr>
            <w:r w:rsidRPr="00450A61">
              <w:rPr>
                <w:b/>
                <w:bCs/>
              </w:rPr>
              <w:t>Connector</w:t>
            </w:r>
          </w:p>
        </w:tc>
        <w:tc>
          <w:tcPr>
            <w:tcW w:w="8352" w:type="dxa"/>
          </w:tcPr>
          <w:p w14:paraId="4CB2DF46" w14:textId="77777777" w:rsidR="0016315D" w:rsidRDefault="0016315D" w:rsidP="00067D5E">
            <w:pPr>
              <w:pStyle w:val="TableTextLeft"/>
            </w:pPr>
            <w:r w:rsidRPr="00BD323D">
              <w:rPr>
                <w:szCs w:val="24"/>
              </w:rPr>
              <w:t>Use data from an existing design solution for minimizing a human impact on the environment to identify limitations of the use of technologies employed by the solution.</w:t>
            </w:r>
          </w:p>
        </w:tc>
      </w:tr>
      <w:tr w:rsidR="0016315D" w14:paraId="1A556CA5" w14:textId="77777777" w:rsidTr="00067D5E">
        <w:tc>
          <w:tcPr>
            <w:tcW w:w="1584" w:type="dxa"/>
          </w:tcPr>
          <w:p w14:paraId="12C36CE7" w14:textId="77777777" w:rsidR="0016315D" w:rsidRPr="00450A61" w:rsidRDefault="0016315D" w:rsidP="00067D5E">
            <w:pPr>
              <w:pStyle w:val="TableTextLeft"/>
              <w:rPr>
                <w:b/>
                <w:bCs/>
              </w:rPr>
            </w:pPr>
            <w:r w:rsidRPr="00450A61">
              <w:rPr>
                <w:b/>
                <w:bCs/>
              </w:rPr>
              <w:t>FKSA 1</w:t>
            </w:r>
          </w:p>
        </w:tc>
        <w:tc>
          <w:tcPr>
            <w:tcW w:w="8352" w:type="dxa"/>
          </w:tcPr>
          <w:p w14:paraId="6E35A059" w14:textId="77777777" w:rsidR="0016315D" w:rsidRDefault="0016315D" w:rsidP="00067D5E">
            <w:pPr>
              <w:pStyle w:val="TableTextLeft"/>
            </w:pPr>
            <w:r w:rsidRPr="00BD323D">
              <w:rPr>
                <w:szCs w:val="24"/>
              </w:rPr>
              <w:t>Ability to use data from an existing design solution for minimizing a human impact on the environment to identify limitations of the use of technologies employed by the solution</w:t>
            </w:r>
          </w:p>
        </w:tc>
      </w:tr>
      <w:tr w:rsidR="0016315D" w14:paraId="784BA366" w14:textId="77777777" w:rsidTr="00067D5E">
        <w:tc>
          <w:tcPr>
            <w:tcW w:w="1584" w:type="dxa"/>
          </w:tcPr>
          <w:p w14:paraId="5A35C896" w14:textId="77777777" w:rsidR="0016315D" w:rsidRPr="00450A61" w:rsidRDefault="0016315D" w:rsidP="00067D5E">
            <w:pPr>
              <w:pStyle w:val="TableTextLeft"/>
              <w:rPr>
                <w:b/>
                <w:bCs/>
              </w:rPr>
            </w:pPr>
            <w:r w:rsidRPr="00450A61">
              <w:rPr>
                <w:b/>
                <w:bCs/>
              </w:rPr>
              <w:t>EU</w:t>
            </w:r>
          </w:p>
        </w:tc>
        <w:tc>
          <w:tcPr>
            <w:tcW w:w="8352" w:type="dxa"/>
          </w:tcPr>
          <w:p w14:paraId="5C5D09BE" w14:textId="77777777" w:rsidR="0016315D" w:rsidRPr="00BD323D" w:rsidRDefault="0016315D" w:rsidP="00067D5E">
            <w:pPr>
              <w:pStyle w:val="TableTextLeft"/>
              <w:rPr>
                <w:szCs w:val="24"/>
              </w:rPr>
            </w:pPr>
            <w:r w:rsidRPr="00BD323D">
              <w:rPr>
                <w:szCs w:val="24"/>
              </w:rPr>
              <w:t>Identify a way humans can minimize their impact on the environment.</w:t>
            </w:r>
          </w:p>
        </w:tc>
      </w:tr>
    </w:tbl>
    <w:p w14:paraId="3C3CA9C3" w14:textId="4F63A5BF" w:rsidR="00203378" w:rsidRDefault="0043638D" w:rsidP="00203378">
      <w:pPr>
        <w:pStyle w:val="Heading5"/>
      </w:pPr>
      <w:bookmarkStart w:id="191" w:name="_Toc213687378"/>
      <w:r>
        <w:t xml:space="preserve">Table </w:t>
      </w:r>
      <w:fldSimple w:instr=" SEQ Table \* ARABIC ">
        <w:r w:rsidR="00E002F1">
          <w:rPr>
            <w:noProof/>
          </w:rPr>
          <w:t>86</w:t>
        </w:r>
      </w:fldSimple>
      <w:r>
        <w:t xml:space="preserve">.  </w:t>
      </w:r>
      <w:r w:rsidR="00203378">
        <w:t>MS</w:t>
      </w:r>
      <w:r w:rsidR="00203378" w:rsidRPr="005479AF">
        <w:t>-ESS</w:t>
      </w:r>
      <w:r w:rsidR="00203378">
        <w:t>3</w:t>
      </w:r>
      <w:r w:rsidR="00203378" w:rsidRPr="005479AF">
        <w:t>-</w:t>
      </w:r>
      <w:r w:rsidR="00203378">
        <w:t>4</w:t>
      </w:r>
      <w:r w:rsidR="00203378" w:rsidRPr="005479AF">
        <w:t>—Earth</w:t>
      </w:r>
      <w:r w:rsidR="00203378">
        <w:t xml:space="preserve"> and Human Activity</w:t>
      </w:r>
      <w:bookmarkEnd w:id="191"/>
    </w:p>
    <w:tbl>
      <w:tblPr>
        <w:tblStyle w:val="Connectors"/>
        <w:tblW w:w="9936" w:type="dxa"/>
        <w:tblLook w:val="04A0" w:firstRow="1" w:lastRow="0" w:firstColumn="1" w:lastColumn="0" w:noHBand="0" w:noVBand="1"/>
      </w:tblPr>
      <w:tblGrid>
        <w:gridCol w:w="1584"/>
        <w:gridCol w:w="8352"/>
      </w:tblGrid>
      <w:tr w:rsidR="0016315D" w14:paraId="31C78ABD"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120C60F2" w14:textId="77777777" w:rsidR="0016315D" w:rsidRDefault="0016315D" w:rsidP="00067D5E">
            <w:pPr>
              <w:pStyle w:val="TableHead"/>
              <w:rPr>
                <w:b/>
              </w:rPr>
            </w:pPr>
            <w:r>
              <w:rPr>
                <w:b/>
              </w:rPr>
              <w:t>Component</w:t>
            </w:r>
          </w:p>
        </w:tc>
        <w:tc>
          <w:tcPr>
            <w:tcW w:w="8352" w:type="dxa"/>
          </w:tcPr>
          <w:p w14:paraId="7FEFE8EB" w14:textId="77777777" w:rsidR="0016315D" w:rsidRDefault="0016315D" w:rsidP="00067D5E">
            <w:pPr>
              <w:pStyle w:val="TableHead"/>
            </w:pPr>
            <w:r>
              <w:rPr>
                <w:b/>
              </w:rPr>
              <w:t>Content</w:t>
            </w:r>
          </w:p>
        </w:tc>
      </w:tr>
      <w:tr w:rsidR="0016315D" w:rsidRPr="00450A61" w14:paraId="20513FB0" w14:textId="77777777" w:rsidTr="00067D5E">
        <w:tc>
          <w:tcPr>
            <w:tcW w:w="1584" w:type="dxa"/>
            <w:shd w:val="clear" w:color="auto" w:fill="DBE5F1" w:themeFill="accent1" w:themeFillTint="33"/>
          </w:tcPr>
          <w:p w14:paraId="4F2248CE" w14:textId="77777777" w:rsidR="0016315D" w:rsidRPr="00450A61" w:rsidRDefault="0016315D" w:rsidP="00067D5E">
            <w:pPr>
              <w:pStyle w:val="TableTextLeft"/>
              <w:rPr>
                <w:b/>
                <w:bCs/>
              </w:rPr>
            </w:pPr>
            <w:r w:rsidRPr="00450A61">
              <w:rPr>
                <w:b/>
                <w:bCs/>
              </w:rPr>
              <w:t>PE</w:t>
            </w:r>
          </w:p>
        </w:tc>
        <w:tc>
          <w:tcPr>
            <w:tcW w:w="8352" w:type="dxa"/>
            <w:shd w:val="clear" w:color="auto" w:fill="DBE5F1" w:themeFill="accent1" w:themeFillTint="33"/>
          </w:tcPr>
          <w:p w14:paraId="714FDFFF" w14:textId="77777777" w:rsidR="0016315D" w:rsidRPr="00450A61" w:rsidRDefault="0016315D" w:rsidP="00067D5E">
            <w:pPr>
              <w:pStyle w:val="TableTextLeft"/>
              <w:rPr>
                <w:b/>
                <w:bCs/>
              </w:rPr>
            </w:pPr>
            <w:r w:rsidRPr="00450A61">
              <w:rPr>
                <w:b/>
                <w:bCs/>
                <w:szCs w:val="24"/>
              </w:rPr>
              <w:t>MS-ESS3-4. Construct an argument supported by evidence for how increases in human population and per-capita consumption of natural resources impact Earth’s systems.</w:t>
            </w:r>
          </w:p>
        </w:tc>
      </w:tr>
      <w:tr w:rsidR="0016315D" w14:paraId="1CAF2E82" w14:textId="77777777" w:rsidTr="00067D5E">
        <w:tc>
          <w:tcPr>
            <w:tcW w:w="1584" w:type="dxa"/>
          </w:tcPr>
          <w:p w14:paraId="6804F4C3" w14:textId="77777777" w:rsidR="0016315D" w:rsidRPr="00450A61" w:rsidRDefault="0016315D" w:rsidP="00067D5E">
            <w:pPr>
              <w:pStyle w:val="TableTextLeft"/>
              <w:rPr>
                <w:b/>
                <w:bCs/>
              </w:rPr>
            </w:pPr>
            <w:r w:rsidRPr="00450A61">
              <w:rPr>
                <w:b/>
                <w:bCs/>
              </w:rPr>
              <w:t>Connector</w:t>
            </w:r>
          </w:p>
        </w:tc>
        <w:tc>
          <w:tcPr>
            <w:tcW w:w="8352" w:type="dxa"/>
          </w:tcPr>
          <w:p w14:paraId="212ED507" w14:textId="4E48A7BE" w:rsidR="0016315D" w:rsidRDefault="0016315D" w:rsidP="00067D5E">
            <w:pPr>
              <w:pStyle w:val="TableTextLeft"/>
            </w:pPr>
            <w:r w:rsidRPr="00BD323D">
              <w:rPr>
                <w:szCs w:val="24"/>
              </w:rPr>
              <w:t>Using a variety of resources (</w:t>
            </w:r>
            <w:r w:rsidR="003C00CA" w:rsidRPr="003C00CA">
              <w:rPr>
                <w:szCs w:val="24"/>
              </w:rPr>
              <w:t>e.g.</w:t>
            </w:r>
            <w:r w:rsidRPr="00BD323D">
              <w:rPr>
                <w:szCs w:val="24"/>
              </w:rPr>
              <w:t>, tables, graphs, maps), identify whether changes made by humans to Earth</w:t>
            </w:r>
            <w:r>
              <w:rPr>
                <w:szCs w:val="24"/>
              </w:rPr>
              <w:t>’</w:t>
            </w:r>
            <w:r w:rsidRPr="00BD323D">
              <w:rPr>
                <w:szCs w:val="24"/>
              </w:rPr>
              <w:t>s natural resources have impacted natural systems.</w:t>
            </w:r>
          </w:p>
        </w:tc>
      </w:tr>
      <w:tr w:rsidR="0016315D" w14:paraId="7C2C2D31" w14:textId="77777777" w:rsidTr="00067D5E">
        <w:tc>
          <w:tcPr>
            <w:tcW w:w="1584" w:type="dxa"/>
          </w:tcPr>
          <w:p w14:paraId="0797F737" w14:textId="77777777" w:rsidR="0016315D" w:rsidRPr="00450A61" w:rsidRDefault="0016315D" w:rsidP="00067D5E">
            <w:pPr>
              <w:pStyle w:val="TableTextLeft"/>
              <w:rPr>
                <w:b/>
                <w:bCs/>
              </w:rPr>
            </w:pPr>
            <w:r w:rsidRPr="00450A61">
              <w:rPr>
                <w:b/>
                <w:bCs/>
              </w:rPr>
              <w:t>FKSA 1</w:t>
            </w:r>
          </w:p>
        </w:tc>
        <w:tc>
          <w:tcPr>
            <w:tcW w:w="8352" w:type="dxa"/>
          </w:tcPr>
          <w:p w14:paraId="6BF39F1E" w14:textId="77777777" w:rsidR="0016315D" w:rsidRDefault="0016315D" w:rsidP="00067D5E">
            <w:pPr>
              <w:pStyle w:val="TableTextLeft"/>
            </w:pPr>
            <w:r w:rsidRPr="00BD323D">
              <w:rPr>
                <w:szCs w:val="24"/>
              </w:rPr>
              <w:t xml:space="preserve">Ability to identify </w:t>
            </w:r>
            <w:r>
              <w:rPr>
                <w:szCs w:val="24"/>
              </w:rPr>
              <w:t>whether</w:t>
            </w:r>
            <w:r w:rsidRPr="00BD323D">
              <w:rPr>
                <w:szCs w:val="24"/>
              </w:rPr>
              <w:t xml:space="preserve"> changes that humans have made to Earth</w:t>
            </w:r>
            <w:r>
              <w:rPr>
                <w:szCs w:val="24"/>
              </w:rPr>
              <w:t>’</w:t>
            </w:r>
            <w:r w:rsidRPr="00BD323D">
              <w:rPr>
                <w:szCs w:val="24"/>
              </w:rPr>
              <w:t>s natural systems have positive impacts, negative impacts, or some combination of positive and negative impacts using a variety of resources</w:t>
            </w:r>
          </w:p>
        </w:tc>
      </w:tr>
      <w:tr w:rsidR="0016315D" w14:paraId="71F44D67" w14:textId="77777777" w:rsidTr="00067D5E">
        <w:tc>
          <w:tcPr>
            <w:tcW w:w="1584" w:type="dxa"/>
          </w:tcPr>
          <w:p w14:paraId="45CEB533" w14:textId="77777777" w:rsidR="0016315D" w:rsidRPr="00450A61" w:rsidRDefault="0016315D" w:rsidP="00067D5E">
            <w:pPr>
              <w:pStyle w:val="TableTextLeft"/>
              <w:rPr>
                <w:b/>
                <w:bCs/>
              </w:rPr>
            </w:pPr>
            <w:r w:rsidRPr="00450A61">
              <w:rPr>
                <w:b/>
                <w:bCs/>
              </w:rPr>
              <w:t>EU</w:t>
            </w:r>
          </w:p>
        </w:tc>
        <w:tc>
          <w:tcPr>
            <w:tcW w:w="8352" w:type="dxa"/>
          </w:tcPr>
          <w:p w14:paraId="260A3DDF" w14:textId="77777777" w:rsidR="0016315D" w:rsidRDefault="0016315D" w:rsidP="00067D5E">
            <w:pPr>
              <w:pStyle w:val="TableTextLeft"/>
            </w:pPr>
            <w:r w:rsidRPr="00BD323D">
              <w:rPr>
                <w:szCs w:val="24"/>
              </w:rPr>
              <w:t>Recognize the relationship between an increase in human population and an increase in the consumption of food and natural resources.</w:t>
            </w:r>
          </w:p>
        </w:tc>
      </w:tr>
    </w:tbl>
    <w:p w14:paraId="0E9A1928" w14:textId="54AEE472" w:rsidR="00203378" w:rsidRDefault="0043638D" w:rsidP="00203378">
      <w:pPr>
        <w:pStyle w:val="Heading5"/>
      </w:pPr>
      <w:bookmarkStart w:id="192" w:name="_Toc213687379"/>
      <w:bookmarkEnd w:id="188"/>
      <w:r>
        <w:lastRenderedPageBreak/>
        <w:t xml:space="preserve">Table </w:t>
      </w:r>
      <w:fldSimple w:instr=" SEQ Table \* ARABIC ">
        <w:r w:rsidR="00E002F1">
          <w:rPr>
            <w:noProof/>
          </w:rPr>
          <w:t>87</w:t>
        </w:r>
      </w:fldSimple>
      <w:r>
        <w:t xml:space="preserve">.  </w:t>
      </w:r>
      <w:r w:rsidR="00203378">
        <w:t>MS</w:t>
      </w:r>
      <w:r w:rsidR="00203378" w:rsidRPr="005479AF">
        <w:t>-ESS</w:t>
      </w:r>
      <w:r w:rsidR="00203378">
        <w:t>3</w:t>
      </w:r>
      <w:r w:rsidR="00203378" w:rsidRPr="005479AF">
        <w:t>-</w:t>
      </w:r>
      <w:r w:rsidR="00203378">
        <w:t>5</w:t>
      </w:r>
      <w:r w:rsidR="00203378" w:rsidRPr="005479AF">
        <w:t>—Earth</w:t>
      </w:r>
      <w:r w:rsidR="00203378">
        <w:t xml:space="preserve"> and Human Activity</w:t>
      </w:r>
      <w:bookmarkEnd w:id="192"/>
    </w:p>
    <w:tbl>
      <w:tblPr>
        <w:tblStyle w:val="Connectors"/>
        <w:tblW w:w="9936" w:type="dxa"/>
        <w:tblLook w:val="04A0" w:firstRow="1" w:lastRow="0" w:firstColumn="1" w:lastColumn="0" w:noHBand="0" w:noVBand="1"/>
      </w:tblPr>
      <w:tblGrid>
        <w:gridCol w:w="1584"/>
        <w:gridCol w:w="8352"/>
      </w:tblGrid>
      <w:tr w:rsidR="00BD3A96" w14:paraId="5470D13B"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A2C59DA" w14:textId="77777777" w:rsidR="00BD3A96" w:rsidRDefault="00BD3A96" w:rsidP="0068394A">
            <w:pPr>
              <w:pStyle w:val="TableHead"/>
              <w:rPr>
                <w:b/>
              </w:rPr>
            </w:pPr>
            <w:r>
              <w:rPr>
                <w:b/>
              </w:rPr>
              <w:t>Component</w:t>
            </w:r>
          </w:p>
        </w:tc>
        <w:tc>
          <w:tcPr>
            <w:tcW w:w="8352" w:type="dxa"/>
          </w:tcPr>
          <w:p w14:paraId="128005F2" w14:textId="77777777" w:rsidR="00BD3A96" w:rsidRPr="00BD323D" w:rsidRDefault="00BD3A96" w:rsidP="0068394A">
            <w:pPr>
              <w:pStyle w:val="TableHead"/>
              <w:rPr>
                <w:szCs w:val="24"/>
              </w:rPr>
            </w:pPr>
            <w:r>
              <w:rPr>
                <w:b/>
              </w:rPr>
              <w:t>Content</w:t>
            </w:r>
          </w:p>
        </w:tc>
      </w:tr>
      <w:tr w:rsidR="00BD3A96" w:rsidRPr="00450A61" w14:paraId="78883D7A" w14:textId="77777777" w:rsidTr="00CE3ACB">
        <w:tc>
          <w:tcPr>
            <w:tcW w:w="1584" w:type="dxa"/>
            <w:shd w:val="clear" w:color="auto" w:fill="DBE5F1" w:themeFill="accent1" w:themeFillTint="33"/>
          </w:tcPr>
          <w:p w14:paraId="0717A6BE" w14:textId="77777777" w:rsidR="00BD3A96" w:rsidRPr="00450A61" w:rsidRDefault="00BD3A96" w:rsidP="007E23C1">
            <w:pPr>
              <w:pStyle w:val="TableTextLeft"/>
              <w:keepNext/>
              <w:rPr>
                <w:b/>
                <w:bCs/>
              </w:rPr>
            </w:pPr>
            <w:r w:rsidRPr="00450A61">
              <w:rPr>
                <w:b/>
                <w:bCs/>
              </w:rPr>
              <w:t>PE</w:t>
            </w:r>
          </w:p>
        </w:tc>
        <w:tc>
          <w:tcPr>
            <w:tcW w:w="8352" w:type="dxa"/>
            <w:shd w:val="clear" w:color="auto" w:fill="DBE5F1" w:themeFill="accent1" w:themeFillTint="33"/>
          </w:tcPr>
          <w:p w14:paraId="3164867D" w14:textId="77777777" w:rsidR="00BD3A96" w:rsidRPr="00450A61" w:rsidRDefault="00BD3A96" w:rsidP="007E23C1">
            <w:pPr>
              <w:pStyle w:val="TableTextLeft"/>
              <w:keepNext/>
              <w:rPr>
                <w:b/>
                <w:bCs/>
              </w:rPr>
            </w:pPr>
            <w:r w:rsidRPr="00450A61">
              <w:rPr>
                <w:b/>
                <w:bCs/>
                <w:szCs w:val="24"/>
              </w:rPr>
              <w:t>MS-ESS3-5. Ask questions to clarify evidence of the factors that have caused the rise in global temperatures over the past century.</w:t>
            </w:r>
          </w:p>
        </w:tc>
      </w:tr>
      <w:tr w:rsidR="00BD3A96" w14:paraId="152F4C1C" w14:textId="77777777" w:rsidTr="009403EA">
        <w:tc>
          <w:tcPr>
            <w:tcW w:w="1584" w:type="dxa"/>
          </w:tcPr>
          <w:p w14:paraId="1DAB69E2" w14:textId="77777777" w:rsidR="00BD3A96" w:rsidRPr="00450A61" w:rsidRDefault="00BD3A96" w:rsidP="008D71A8">
            <w:pPr>
              <w:pStyle w:val="TableTextLeft"/>
              <w:rPr>
                <w:b/>
                <w:bCs/>
              </w:rPr>
            </w:pPr>
            <w:r w:rsidRPr="00450A61">
              <w:rPr>
                <w:b/>
                <w:bCs/>
              </w:rPr>
              <w:t>Connector</w:t>
            </w:r>
          </w:p>
        </w:tc>
        <w:tc>
          <w:tcPr>
            <w:tcW w:w="8352" w:type="dxa"/>
          </w:tcPr>
          <w:p w14:paraId="5409C09E" w14:textId="344F0D2D" w:rsidR="00BD3A96" w:rsidRDefault="00BD3A96" w:rsidP="008D71A8">
            <w:pPr>
              <w:pStyle w:val="TableTextLeft"/>
            </w:pPr>
            <w:r w:rsidRPr="00BD323D">
              <w:rPr>
                <w:szCs w:val="24"/>
              </w:rPr>
              <w:t>Find evidence of the effects of human activities on changes in global temperatures over the past century by using a variety of resources (</w:t>
            </w:r>
            <w:r w:rsidRPr="00BD323D" w:rsidDel="00F23E98">
              <w:rPr>
                <w:szCs w:val="24"/>
              </w:rPr>
              <w:t>e.g</w:t>
            </w:r>
            <w:r w:rsidRPr="00BD323D">
              <w:rPr>
                <w:szCs w:val="24"/>
              </w:rPr>
              <w:t xml:space="preserve">., tables, graphs, maps of global and regional temperatures, data on atmospheric levels of gases </w:t>
            </w:r>
            <w:r w:rsidR="008E3746">
              <w:rPr>
                <w:szCs w:val="24"/>
              </w:rPr>
              <w:t>[</w:t>
            </w:r>
            <w:r w:rsidRPr="00BD323D">
              <w:rPr>
                <w:szCs w:val="24"/>
              </w:rPr>
              <w:t>such as carbon dioxide and methane</w:t>
            </w:r>
            <w:r w:rsidR="008E3746">
              <w:rPr>
                <w:szCs w:val="24"/>
              </w:rPr>
              <w:t>]</w:t>
            </w:r>
            <w:r w:rsidRPr="00BD323D">
              <w:rPr>
                <w:szCs w:val="24"/>
              </w:rPr>
              <w:t>, data on rates of human activities).</w:t>
            </w:r>
          </w:p>
        </w:tc>
      </w:tr>
      <w:tr w:rsidR="00BD3A96" w14:paraId="1968A4F9" w14:textId="77777777" w:rsidTr="009403EA">
        <w:tc>
          <w:tcPr>
            <w:tcW w:w="1584" w:type="dxa"/>
          </w:tcPr>
          <w:p w14:paraId="5287986D" w14:textId="77777777" w:rsidR="00BD3A96" w:rsidRPr="00450A61" w:rsidRDefault="00BD3A96" w:rsidP="008D71A8">
            <w:pPr>
              <w:pStyle w:val="TableTextLeft"/>
              <w:rPr>
                <w:b/>
                <w:bCs/>
              </w:rPr>
            </w:pPr>
            <w:r w:rsidRPr="00450A61">
              <w:rPr>
                <w:b/>
                <w:bCs/>
              </w:rPr>
              <w:t>FKSA 1</w:t>
            </w:r>
          </w:p>
        </w:tc>
        <w:tc>
          <w:tcPr>
            <w:tcW w:w="8352" w:type="dxa"/>
          </w:tcPr>
          <w:p w14:paraId="36EF67AA" w14:textId="57B9481F" w:rsidR="00BD3A96" w:rsidRDefault="00BD3A96" w:rsidP="008D71A8">
            <w:pPr>
              <w:pStyle w:val="TableTextLeft"/>
            </w:pPr>
            <w:r w:rsidRPr="00BD323D">
              <w:rPr>
                <w:szCs w:val="24"/>
              </w:rPr>
              <w:t>Ability to find evidence of the effects of human activities on changes in global temperatures over the past century by using a variety of resources</w:t>
            </w:r>
          </w:p>
        </w:tc>
      </w:tr>
      <w:tr w:rsidR="00BD3A96" w14:paraId="0648573F" w14:textId="77777777" w:rsidTr="009403EA">
        <w:tc>
          <w:tcPr>
            <w:tcW w:w="1584" w:type="dxa"/>
          </w:tcPr>
          <w:p w14:paraId="5E8DB17B" w14:textId="77777777" w:rsidR="00BD3A96" w:rsidRPr="00450A61" w:rsidRDefault="00BD3A96" w:rsidP="008D71A8">
            <w:pPr>
              <w:pStyle w:val="TableTextLeft"/>
              <w:rPr>
                <w:b/>
                <w:bCs/>
              </w:rPr>
            </w:pPr>
            <w:r w:rsidRPr="00450A61">
              <w:rPr>
                <w:b/>
                <w:bCs/>
              </w:rPr>
              <w:t>EU</w:t>
            </w:r>
          </w:p>
        </w:tc>
        <w:tc>
          <w:tcPr>
            <w:tcW w:w="8352" w:type="dxa"/>
          </w:tcPr>
          <w:p w14:paraId="7CDEB164" w14:textId="6F09B417" w:rsidR="00BD3A96" w:rsidRDefault="00BD3A96" w:rsidP="008D71A8">
            <w:pPr>
              <w:pStyle w:val="TableTextLeft"/>
            </w:pPr>
            <w:r w:rsidRPr="00BD323D">
              <w:rPr>
                <w:szCs w:val="24"/>
              </w:rPr>
              <w:t>Identify ways that human activities affect the environment (</w:t>
            </w:r>
            <w:r w:rsidRPr="00BD323D" w:rsidDel="00F23E98">
              <w:rPr>
                <w:szCs w:val="24"/>
              </w:rPr>
              <w:t>e.g</w:t>
            </w:r>
            <w:r w:rsidRPr="00BD323D">
              <w:rPr>
                <w:szCs w:val="24"/>
              </w:rPr>
              <w:t>., agriculture, pollution, recycling, city growth).</w:t>
            </w:r>
          </w:p>
        </w:tc>
      </w:tr>
    </w:tbl>
    <w:p w14:paraId="2DE619E7" w14:textId="619B8FB0" w:rsidR="00BF4D91" w:rsidRPr="005B5DDE" w:rsidRDefault="00BF4D91" w:rsidP="0076358A">
      <w:pPr>
        <w:pStyle w:val="Heading3"/>
      </w:pPr>
      <w:bookmarkStart w:id="193" w:name="_Toc213687281"/>
      <w:r w:rsidRPr="005B5DDE">
        <w:t>Life Sciences</w:t>
      </w:r>
      <w:bookmarkEnd w:id="193"/>
    </w:p>
    <w:p w14:paraId="79E40509" w14:textId="7EE4227B" w:rsidR="002D72F4" w:rsidRDefault="002D72F4" w:rsidP="002D72F4">
      <w:pPr>
        <w:pStyle w:val="Heading5"/>
      </w:pPr>
      <w:bookmarkStart w:id="194" w:name="_Toc206146802"/>
      <w:bookmarkStart w:id="195" w:name="_Toc213687380"/>
      <w:r>
        <w:t xml:space="preserve">Table </w:t>
      </w:r>
      <w:fldSimple w:instr=" SEQ Table \* ARABIC ">
        <w:r w:rsidR="00E002F1">
          <w:rPr>
            <w:noProof/>
          </w:rPr>
          <w:t>88</w:t>
        </w:r>
      </w:fldSimple>
      <w:r>
        <w:t xml:space="preserve">. </w:t>
      </w:r>
      <w:r w:rsidRPr="00A13641">
        <w:t xml:space="preserve"> </w:t>
      </w:r>
      <w:r>
        <w:t>MS</w:t>
      </w:r>
      <w:r w:rsidRPr="005479AF">
        <w:t>-</w:t>
      </w:r>
      <w:r>
        <w:t>LS1</w:t>
      </w:r>
      <w:r w:rsidRPr="005479AF">
        <w:t>-</w:t>
      </w:r>
      <w:r>
        <w:t>1</w:t>
      </w:r>
      <w:r w:rsidRPr="005479AF">
        <w:t>—</w:t>
      </w:r>
      <w:r>
        <w:t>From Molecules to Organisms: Structures and Processes</w:t>
      </w:r>
      <w:bookmarkEnd w:id="194"/>
      <w:bookmarkEnd w:id="195"/>
    </w:p>
    <w:tbl>
      <w:tblPr>
        <w:tblStyle w:val="Connectors"/>
        <w:tblW w:w="9936" w:type="dxa"/>
        <w:tblLook w:val="04A0" w:firstRow="1" w:lastRow="0" w:firstColumn="1" w:lastColumn="0" w:noHBand="0" w:noVBand="1"/>
      </w:tblPr>
      <w:tblGrid>
        <w:gridCol w:w="1584"/>
        <w:gridCol w:w="8352"/>
      </w:tblGrid>
      <w:tr w:rsidR="00BF4D91" w14:paraId="65A4B51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FFA3D66" w14:textId="77777777" w:rsidR="00BF4D91" w:rsidRDefault="00BF4D91" w:rsidP="0068394A">
            <w:pPr>
              <w:pStyle w:val="TableHead"/>
            </w:pPr>
            <w:r>
              <w:rPr>
                <w:b/>
              </w:rPr>
              <w:t>Component</w:t>
            </w:r>
          </w:p>
        </w:tc>
        <w:tc>
          <w:tcPr>
            <w:tcW w:w="8352" w:type="dxa"/>
          </w:tcPr>
          <w:p w14:paraId="3E12787A" w14:textId="77777777" w:rsidR="00BF4D91" w:rsidRDefault="00BF4D91" w:rsidP="0068394A">
            <w:pPr>
              <w:pStyle w:val="TableHead"/>
            </w:pPr>
            <w:r>
              <w:rPr>
                <w:b/>
              </w:rPr>
              <w:t>Content</w:t>
            </w:r>
          </w:p>
        </w:tc>
      </w:tr>
      <w:tr w:rsidR="00483641" w:rsidRPr="00450A61" w14:paraId="7F5A98AF" w14:textId="77777777" w:rsidTr="00CE3ACB">
        <w:tc>
          <w:tcPr>
            <w:tcW w:w="1584" w:type="dxa"/>
            <w:shd w:val="clear" w:color="auto" w:fill="DBE5F1" w:themeFill="accent1" w:themeFillTint="33"/>
          </w:tcPr>
          <w:p w14:paraId="7AC3115B" w14:textId="77777777" w:rsidR="00483641" w:rsidRPr="00450A61" w:rsidRDefault="00483641" w:rsidP="008D71A8">
            <w:pPr>
              <w:pStyle w:val="TableTextLeft"/>
              <w:rPr>
                <w:b/>
                <w:bCs/>
              </w:rPr>
            </w:pPr>
            <w:r w:rsidRPr="00450A61">
              <w:rPr>
                <w:b/>
                <w:bCs/>
              </w:rPr>
              <w:t>PE</w:t>
            </w:r>
          </w:p>
        </w:tc>
        <w:tc>
          <w:tcPr>
            <w:tcW w:w="8352" w:type="dxa"/>
            <w:shd w:val="clear" w:color="auto" w:fill="DBE5F1" w:themeFill="accent1" w:themeFillTint="33"/>
          </w:tcPr>
          <w:p w14:paraId="287DDB80" w14:textId="610C61A8" w:rsidR="00483641" w:rsidRPr="00450A61" w:rsidRDefault="00483641" w:rsidP="008D71A8">
            <w:pPr>
              <w:pStyle w:val="TableTextLeft"/>
              <w:rPr>
                <w:b/>
                <w:bCs/>
              </w:rPr>
            </w:pPr>
            <w:r w:rsidRPr="6D1A4003">
              <w:rPr>
                <w:b/>
              </w:rPr>
              <w:t>MS-LS1-1. Conduct an investigation to provide evidence that living things are made of cells</w:t>
            </w:r>
            <w:r w:rsidRPr="6D1A4003">
              <w:rPr>
                <w:b/>
                <w:bCs/>
              </w:rPr>
              <w:t>;</w:t>
            </w:r>
            <w:r w:rsidR="02C8DEDD" w:rsidRPr="6D1A4003">
              <w:rPr>
                <w:b/>
                <w:bCs/>
              </w:rPr>
              <w:t xml:space="preserve"> either</w:t>
            </w:r>
            <w:r w:rsidRPr="6D1A4003">
              <w:rPr>
                <w:b/>
              </w:rPr>
              <w:t xml:space="preserve"> one cell or many different numbers and types of cells.</w:t>
            </w:r>
          </w:p>
        </w:tc>
      </w:tr>
      <w:tr w:rsidR="00483641" w14:paraId="2540CBF3" w14:textId="77777777" w:rsidTr="009403EA">
        <w:tc>
          <w:tcPr>
            <w:tcW w:w="1584" w:type="dxa"/>
          </w:tcPr>
          <w:p w14:paraId="51A073F3" w14:textId="77777777" w:rsidR="00483641" w:rsidRPr="00450A61" w:rsidRDefault="00483641" w:rsidP="008D71A8">
            <w:pPr>
              <w:pStyle w:val="TableTextLeft"/>
              <w:rPr>
                <w:b/>
                <w:bCs/>
              </w:rPr>
            </w:pPr>
            <w:r w:rsidRPr="00450A61">
              <w:rPr>
                <w:b/>
                <w:bCs/>
              </w:rPr>
              <w:t>Connector</w:t>
            </w:r>
          </w:p>
        </w:tc>
        <w:tc>
          <w:tcPr>
            <w:tcW w:w="8352" w:type="dxa"/>
          </w:tcPr>
          <w:p w14:paraId="138D0D38" w14:textId="2F232818" w:rsidR="00483641" w:rsidRDefault="00483641" w:rsidP="008D71A8">
            <w:pPr>
              <w:pStyle w:val="TableTextLeft"/>
            </w:pPr>
            <w:r w:rsidRPr="00DD3149">
              <w:rPr>
                <w:szCs w:val="24"/>
              </w:rPr>
              <w:t>Identify that living things are made of one cell or many and different types of cells.</w:t>
            </w:r>
          </w:p>
        </w:tc>
      </w:tr>
      <w:tr w:rsidR="00483641" w14:paraId="524B0285" w14:textId="77777777" w:rsidTr="009403EA">
        <w:tc>
          <w:tcPr>
            <w:tcW w:w="1584" w:type="dxa"/>
          </w:tcPr>
          <w:p w14:paraId="41DD025E" w14:textId="77777777" w:rsidR="00483641" w:rsidRPr="00450A61" w:rsidRDefault="00483641" w:rsidP="008D71A8">
            <w:pPr>
              <w:pStyle w:val="TableTextLeft"/>
              <w:rPr>
                <w:b/>
                <w:bCs/>
              </w:rPr>
            </w:pPr>
            <w:r w:rsidRPr="00450A61">
              <w:rPr>
                <w:b/>
                <w:bCs/>
              </w:rPr>
              <w:t>FKSA 1</w:t>
            </w:r>
          </w:p>
        </w:tc>
        <w:tc>
          <w:tcPr>
            <w:tcW w:w="8352" w:type="dxa"/>
          </w:tcPr>
          <w:p w14:paraId="56B0A8DD" w14:textId="09DAEB6C" w:rsidR="00483641" w:rsidRDefault="00483641" w:rsidP="008D71A8">
            <w:pPr>
              <w:pStyle w:val="TableTextLeft"/>
            </w:pPr>
            <w:r w:rsidRPr="00DD3149">
              <w:rPr>
                <w:szCs w:val="24"/>
              </w:rPr>
              <w:t>Ability to identify a representation of a living thing that is made of one cell</w:t>
            </w:r>
          </w:p>
        </w:tc>
      </w:tr>
      <w:tr w:rsidR="00483641" w14:paraId="0DA742B8" w14:textId="77777777" w:rsidTr="009403EA">
        <w:tc>
          <w:tcPr>
            <w:tcW w:w="1584" w:type="dxa"/>
          </w:tcPr>
          <w:p w14:paraId="22AC9929" w14:textId="77777777" w:rsidR="00483641" w:rsidRPr="00450A61" w:rsidRDefault="00483641" w:rsidP="008D71A8">
            <w:pPr>
              <w:pStyle w:val="TableTextLeft"/>
              <w:rPr>
                <w:b/>
                <w:bCs/>
              </w:rPr>
            </w:pPr>
            <w:r w:rsidRPr="00450A61">
              <w:rPr>
                <w:b/>
                <w:bCs/>
              </w:rPr>
              <w:t>FKSA 2</w:t>
            </w:r>
          </w:p>
        </w:tc>
        <w:tc>
          <w:tcPr>
            <w:tcW w:w="8352" w:type="dxa"/>
          </w:tcPr>
          <w:p w14:paraId="527C8280" w14:textId="2E865292" w:rsidR="00483641" w:rsidRDefault="00483641" w:rsidP="008D71A8">
            <w:pPr>
              <w:pStyle w:val="TableTextLeft"/>
            </w:pPr>
            <w:r w:rsidRPr="00DD3149">
              <w:rPr>
                <w:szCs w:val="24"/>
              </w:rPr>
              <w:t>Ability to identify a representation of a living thing that is made of different types of cells</w:t>
            </w:r>
          </w:p>
        </w:tc>
      </w:tr>
      <w:tr w:rsidR="00483641" w14:paraId="18781051" w14:textId="77777777" w:rsidTr="009403EA">
        <w:tc>
          <w:tcPr>
            <w:tcW w:w="1584" w:type="dxa"/>
          </w:tcPr>
          <w:p w14:paraId="64B734A1" w14:textId="77777777" w:rsidR="00483641" w:rsidRPr="00450A61" w:rsidRDefault="00483641" w:rsidP="008D71A8">
            <w:pPr>
              <w:pStyle w:val="TableTextLeft"/>
              <w:rPr>
                <w:b/>
                <w:bCs/>
              </w:rPr>
            </w:pPr>
            <w:r w:rsidRPr="00450A61">
              <w:rPr>
                <w:b/>
                <w:bCs/>
              </w:rPr>
              <w:t>EU</w:t>
            </w:r>
          </w:p>
        </w:tc>
        <w:tc>
          <w:tcPr>
            <w:tcW w:w="8352" w:type="dxa"/>
          </w:tcPr>
          <w:p w14:paraId="636AEFA2" w14:textId="24F8658E" w:rsidR="00483641" w:rsidRDefault="00483641" w:rsidP="008D71A8">
            <w:pPr>
              <w:pStyle w:val="TableTextLeft"/>
            </w:pPr>
            <w:r w:rsidRPr="00DD3149">
              <w:rPr>
                <w:szCs w:val="24"/>
              </w:rPr>
              <w:t>Distinguish between living and nonliving things.</w:t>
            </w:r>
          </w:p>
        </w:tc>
      </w:tr>
    </w:tbl>
    <w:p w14:paraId="0E724C73" w14:textId="1BB90336" w:rsidR="00A915E8" w:rsidRDefault="00A915E8" w:rsidP="00A915E8">
      <w:pPr>
        <w:pStyle w:val="Heading5"/>
      </w:pPr>
      <w:bookmarkStart w:id="196" w:name="_Toc206146803"/>
      <w:bookmarkStart w:id="197" w:name="_Toc213687381"/>
      <w:r>
        <w:t xml:space="preserve">Table </w:t>
      </w:r>
      <w:fldSimple w:instr=" SEQ Table \* ARABIC ">
        <w:r w:rsidR="00E002F1">
          <w:rPr>
            <w:noProof/>
          </w:rPr>
          <w:t>89</w:t>
        </w:r>
      </w:fldSimple>
      <w:r>
        <w:t xml:space="preserve">. </w:t>
      </w:r>
      <w:r w:rsidRPr="00A13641">
        <w:t xml:space="preserve"> </w:t>
      </w:r>
      <w:r>
        <w:t>MS</w:t>
      </w:r>
      <w:r w:rsidRPr="005479AF">
        <w:t>-</w:t>
      </w:r>
      <w:r>
        <w:t>LS1</w:t>
      </w:r>
      <w:r w:rsidRPr="005479AF">
        <w:t>-</w:t>
      </w:r>
      <w:r>
        <w:t>2</w:t>
      </w:r>
      <w:r w:rsidRPr="005479AF">
        <w:t>—</w:t>
      </w:r>
      <w:r>
        <w:t>From Molecules to Organisms: Structures and Processes</w:t>
      </w:r>
      <w:bookmarkEnd w:id="196"/>
      <w:bookmarkEnd w:id="197"/>
    </w:p>
    <w:tbl>
      <w:tblPr>
        <w:tblStyle w:val="Connectors"/>
        <w:tblW w:w="9936" w:type="dxa"/>
        <w:tblLook w:val="04A0" w:firstRow="1" w:lastRow="0" w:firstColumn="1" w:lastColumn="0" w:noHBand="0" w:noVBand="1"/>
      </w:tblPr>
      <w:tblGrid>
        <w:gridCol w:w="1584"/>
        <w:gridCol w:w="8352"/>
      </w:tblGrid>
      <w:tr w:rsidR="0032063A" w14:paraId="6667385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2BE7F9F7" w14:textId="0C8CF3B1" w:rsidR="0032063A" w:rsidRDefault="0032063A" w:rsidP="0068394A">
            <w:pPr>
              <w:pStyle w:val="TableHead"/>
              <w:rPr>
                <w:b/>
              </w:rPr>
            </w:pPr>
            <w:r>
              <w:rPr>
                <w:b/>
              </w:rPr>
              <w:t>Component</w:t>
            </w:r>
          </w:p>
        </w:tc>
        <w:tc>
          <w:tcPr>
            <w:tcW w:w="8352" w:type="dxa"/>
          </w:tcPr>
          <w:p w14:paraId="7D6D551D" w14:textId="03DACDFC" w:rsidR="0032063A" w:rsidRPr="00DD3149" w:rsidRDefault="0032063A" w:rsidP="0068394A">
            <w:pPr>
              <w:pStyle w:val="TableHead"/>
              <w:rPr>
                <w:b/>
                <w:szCs w:val="24"/>
              </w:rPr>
            </w:pPr>
            <w:r>
              <w:rPr>
                <w:b/>
              </w:rPr>
              <w:t>Content</w:t>
            </w:r>
          </w:p>
        </w:tc>
      </w:tr>
      <w:tr w:rsidR="00640111" w:rsidRPr="00450A61" w14:paraId="4C4FFF3C" w14:textId="77777777" w:rsidTr="00CE3ACB">
        <w:tc>
          <w:tcPr>
            <w:tcW w:w="1584" w:type="dxa"/>
            <w:shd w:val="clear" w:color="auto" w:fill="DBE5F1" w:themeFill="accent1" w:themeFillTint="33"/>
          </w:tcPr>
          <w:p w14:paraId="3B476674" w14:textId="2CA42289" w:rsidR="00640111" w:rsidRPr="00450A61" w:rsidRDefault="00640111" w:rsidP="008D71A8">
            <w:pPr>
              <w:pStyle w:val="TableTextLeft"/>
              <w:rPr>
                <w:b/>
                <w:bCs/>
              </w:rPr>
            </w:pPr>
            <w:r w:rsidRPr="00450A61">
              <w:rPr>
                <w:b/>
                <w:bCs/>
              </w:rPr>
              <w:t>PE</w:t>
            </w:r>
          </w:p>
        </w:tc>
        <w:tc>
          <w:tcPr>
            <w:tcW w:w="8352" w:type="dxa"/>
            <w:shd w:val="clear" w:color="auto" w:fill="DBE5F1" w:themeFill="accent1" w:themeFillTint="33"/>
          </w:tcPr>
          <w:p w14:paraId="3D324363" w14:textId="1ED9912A" w:rsidR="00640111" w:rsidRPr="00450A61" w:rsidRDefault="00640111" w:rsidP="008D71A8">
            <w:pPr>
              <w:pStyle w:val="TableTextLeft"/>
              <w:rPr>
                <w:b/>
                <w:bCs/>
                <w:szCs w:val="24"/>
              </w:rPr>
            </w:pPr>
            <w:r w:rsidRPr="00450A61">
              <w:rPr>
                <w:b/>
                <w:bCs/>
                <w:szCs w:val="24"/>
              </w:rPr>
              <w:t>MS-LS1-2. Develop and use a model to describe the function of a cell as a whole and ways parts of cells contribute to the function.</w:t>
            </w:r>
          </w:p>
        </w:tc>
      </w:tr>
      <w:tr w:rsidR="00640111" w14:paraId="4FBCA925" w14:textId="77777777" w:rsidTr="009403EA">
        <w:tc>
          <w:tcPr>
            <w:tcW w:w="1584" w:type="dxa"/>
          </w:tcPr>
          <w:p w14:paraId="33FF8B92" w14:textId="2FCDAA9A" w:rsidR="00640111" w:rsidRPr="00450A61" w:rsidRDefault="00640111" w:rsidP="008D71A8">
            <w:pPr>
              <w:pStyle w:val="TableTextLeft"/>
              <w:rPr>
                <w:b/>
                <w:bCs/>
              </w:rPr>
            </w:pPr>
            <w:r w:rsidRPr="00450A61">
              <w:rPr>
                <w:b/>
                <w:bCs/>
              </w:rPr>
              <w:t>Connector</w:t>
            </w:r>
          </w:p>
        </w:tc>
        <w:tc>
          <w:tcPr>
            <w:tcW w:w="8352" w:type="dxa"/>
          </w:tcPr>
          <w:p w14:paraId="6D9A33A8" w14:textId="4BBFB02A" w:rsidR="00640111" w:rsidRPr="00DD3149" w:rsidRDefault="00640111" w:rsidP="008D71A8">
            <w:pPr>
              <w:pStyle w:val="TableTextLeft"/>
              <w:rPr>
                <w:szCs w:val="24"/>
              </w:rPr>
            </w:pPr>
            <w:r w:rsidRPr="00DD3149">
              <w:rPr>
                <w:szCs w:val="24"/>
              </w:rPr>
              <w:t>Identify the function of a cell as a whole and the function of a cell wall or cell membrane by using a model of a cell.</w:t>
            </w:r>
          </w:p>
        </w:tc>
      </w:tr>
      <w:tr w:rsidR="00640111" w14:paraId="3547ACA7" w14:textId="77777777" w:rsidTr="009403EA">
        <w:tc>
          <w:tcPr>
            <w:tcW w:w="1584" w:type="dxa"/>
          </w:tcPr>
          <w:p w14:paraId="13B1C6B0" w14:textId="00169EB4" w:rsidR="00640111" w:rsidRPr="00450A61" w:rsidRDefault="00640111" w:rsidP="008D71A8">
            <w:pPr>
              <w:pStyle w:val="TableTextLeft"/>
              <w:rPr>
                <w:b/>
                <w:bCs/>
              </w:rPr>
            </w:pPr>
            <w:r w:rsidRPr="00450A61">
              <w:rPr>
                <w:b/>
                <w:bCs/>
              </w:rPr>
              <w:t>FKSA 1</w:t>
            </w:r>
          </w:p>
        </w:tc>
        <w:tc>
          <w:tcPr>
            <w:tcW w:w="8352" w:type="dxa"/>
          </w:tcPr>
          <w:p w14:paraId="2620040A" w14:textId="721A77B0" w:rsidR="00640111" w:rsidRPr="00DD3149" w:rsidRDefault="00640111" w:rsidP="008D71A8">
            <w:pPr>
              <w:pStyle w:val="TableTextLeft"/>
              <w:rPr>
                <w:szCs w:val="24"/>
              </w:rPr>
            </w:pPr>
            <w:r w:rsidRPr="00DD3149">
              <w:rPr>
                <w:szCs w:val="24"/>
              </w:rPr>
              <w:t>Ability to identify the function of a cell as a whole by using a model of a cell</w:t>
            </w:r>
          </w:p>
        </w:tc>
      </w:tr>
      <w:tr w:rsidR="00640111" w14:paraId="5B448E26" w14:textId="77777777" w:rsidTr="009403EA">
        <w:tc>
          <w:tcPr>
            <w:tcW w:w="1584" w:type="dxa"/>
          </w:tcPr>
          <w:p w14:paraId="19B76547" w14:textId="7ED3212D" w:rsidR="00640111" w:rsidRPr="00450A61" w:rsidRDefault="00640111" w:rsidP="008D71A8">
            <w:pPr>
              <w:pStyle w:val="TableTextLeft"/>
              <w:rPr>
                <w:b/>
                <w:bCs/>
              </w:rPr>
            </w:pPr>
            <w:r w:rsidRPr="00450A61">
              <w:rPr>
                <w:b/>
                <w:bCs/>
              </w:rPr>
              <w:t>FKSA 2</w:t>
            </w:r>
          </w:p>
        </w:tc>
        <w:tc>
          <w:tcPr>
            <w:tcW w:w="8352" w:type="dxa"/>
          </w:tcPr>
          <w:p w14:paraId="2BB509C5" w14:textId="7C6E942B" w:rsidR="00640111" w:rsidRPr="00DD3149" w:rsidRDefault="00640111" w:rsidP="008D71A8">
            <w:pPr>
              <w:pStyle w:val="TableTextLeft"/>
              <w:rPr>
                <w:szCs w:val="24"/>
              </w:rPr>
            </w:pPr>
            <w:r w:rsidRPr="00DD3149">
              <w:rPr>
                <w:szCs w:val="24"/>
              </w:rPr>
              <w:t>Ability to identify the function of a cell wall by using a model of a cell</w:t>
            </w:r>
          </w:p>
        </w:tc>
      </w:tr>
      <w:tr w:rsidR="00640111" w14:paraId="539B49E5" w14:textId="77777777" w:rsidTr="009403EA">
        <w:tc>
          <w:tcPr>
            <w:tcW w:w="1584" w:type="dxa"/>
          </w:tcPr>
          <w:p w14:paraId="5DCE284F" w14:textId="035AA82B" w:rsidR="00640111" w:rsidRPr="00450A61" w:rsidRDefault="00640111" w:rsidP="008D71A8">
            <w:pPr>
              <w:pStyle w:val="TableTextLeft"/>
              <w:rPr>
                <w:b/>
                <w:bCs/>
              </w:rPr>
            </w:pPr>
            <w:r w:rsidRPr="00450A61">
              <w:rPr>
                <w:b/>
                <w:bCs/>
              </w:rPr>
              <w:t>FKSA 3</w:t>
            </w:r>
          </w:p>
        </w:tc>
        <w:tc>
          <w:tcPr>
            <w:tcW w:w="8352" w:type="dxa"/>
          </w:tcPr>
          <w:p w14:paraId="48ED5323" w14:textId="393731EE" w:rsidR="00640111" w:rsidRPr="00DD3149" w:rsidRDefault="00640111" w:rsidP="008D71A8">
            <w:pPr>
              <w:pStyle w:val="TableTextLeft"/>
              <w:rPr>
                <w:szCs w:val="24"/>
              </w:rPr>
            </w:pPr>
            <w:r w:rsidRPr="00DD3149">
              <w:rPr>
                <w:szCs w:val="24"/>
              </w:rPr>
              <w:t>Ability to identify the function of a cell membrane by using a model of a cell</w:t>
            </w:r>
          </w:p>
        </w:tc>
      </w:tr>
      <w:tr w:rsidR="00640111" w14:paraId="4D24A569" w14:textId="77777777" w:rsidTr="009403EA">
        <w:tc>
          <w:tcPr>
            <w:tcW w:w="1584" w:type="dxa"/>
          </w:tcPr>
          <w:p w14:paraId="700E41DC" w14:textId="04ACA7A0" w:rsidR="00640111" w:rsidRPr="00450A61" w:rsidRDefault="00640111" w:rsidP="008D71A8">
            <w:pPr>
              <w:pStyle w:val="TableTextLeft"/>
              <w:rPr>
                <w:b/>
                <w:bCs/>
              </w:rPr>
            </w:pPr>
            <w:r w:rsidRPr="00450A61">
              <w:rPr>
                <w:b/>
                <w:bCs/>
              </w:rPr>
              <w:t>EU</w:t>
            </w:r>
          </w:p>
        </w:tc>
        <w:tc>
          <w:tcPr>
            <w:tcW w:w="8352" w:type="dxa"/>
          </w:tcPr>
          <w:p w14:paraId="6E019100" w14:textId="2A97E28A" w:rsidR="00640111" w:rsidRPr="00DD3149" w:rsidRDefault="00640111" w:rsidP="008D71A8">
            <w:pPr>
              <w:pStyle w:val="TableTextLeft"/>
              <w:rPr>
                <w:szCs w:val="24"/>
              </w:rPr>
            </w:pPr>
            <w:r w:rsidRPr="00DD3149">
              <w:rPr>
                <w:szCs w:val="24"/>
              </w:rPr>
              <w:t xml:space="preserve">Identify a model of a cell. </w:t>
            </w:r>
          </w:p>
        </w:tc>
      </w:tr>
    </w:tbl>
    <w:p w14:paraId="6F815831" w14:textId="6E8C8CE8" w:rsidR="008D1DA9" w:rsidRDefault="008D1DA9" w:rsidP="008D1DA9">
      <w:pPr>
        <w:pStyle w:val="Heading5"/>
      </w:pPr>
      <w:bookmarkStart w:id="198" w:name="_Toc206146804"/>
      <w:bookmarkStart w:id="199" w:name="_Toc213687382"/>
      <w:r>
        <w:lastRenderedPageBreak/>
        <w:t xml:space="preserve">Table </w:t>
      </w:r>
      <w:fldSimple w:instr=" SEQ Table \* ARABIC ">
        <w:r w:rsidR="00E002F1">
          <w:rPr>
            <w:noProof/>
          </w:rPr>
          <w:t>90</w:t>
        </w:r>
      </w:fldSimple>
      <w:r>
        <w:t xml:space="preserve">. </w:t>
      </w:r>
      <w:r w:rsidRPr="00A13641">
        <w:t xml:space="preserve"> </w:t>
      </w:r>
      <w:r>
        <w:t>MS</w:t>
      </w:r>
      <w:r w:rsidRPr="005479AF">
        <w:t>-</w:t>
      </w:r>
      <w:r>
        <w:t>LS1</w:t>
      </w:r>
      <w:r w:rsidRPr="005479AF">
        <w:t>-</w:t>
      </w:r>
      <w:r>
        <w:t>3</w:t>
      </w:r>
      <w:r w:rsidRPr="005479AF">
        <w:t>—</w:t>
      </w:r>
      <w:r>
        <w:t>From Molecules to Organisms: Structures and Processes</w:t>
      </w:r>
      <w:bookmarkEnd w:id="198"/>
      <w:bookmarkEnd w:id="199"/>
    </w:p>
    <w:tbl>
      <w:tblPr>
        <w:tblStyle w:val="Connectors"/>
        <w:tblW w:w="9936" w:type="dxa"/>
        <w:tblLook w:val="04A0" w:firstRow="1" w:lastRow="0" w:firstColumn="1" w:lastColumn="0" w:noHBand="0" w:noVBand="1"/>
      </w:tblPr>
      <w:tblGrid>
        <w:gridCol w:w="1584"/>
        <w:gridCol w:w="8352"/>
      </w:tblGrid>
      <w:tr w:rsidR="00B91193" w14:paraId="49600358"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2C095D89" w14:textId="05D77FD6" w:rsidR="00B91193" w:rsidRDefault="00B91193" w:rsidP="0068394A">
            <w:pPr>
              <w:pStyle w:val="TableHead"/>
              <w:rPr>
                <w:b/>
              </w:rPr>
            </w:pPr>
            <w:r>
              <w:rPr>
                <w:b/>
              </w:rPr>
              <w:t>Component</w:t>
            </w:r>
          </w:p>
        </w:tc>
        <w:tc>
          <w:tcPr>
            <w:tcW w:w="8352" w:type="dxa"/>
          </w:tcPr>
          <w:p w14:paraId="7E5621EA" w14:textId="374FF2F9" w:rsidR="00B91193" w:rsidRPr="00DD3149" w:rsidRDefault="00B91193" w:rsidP="0068394A">
            <w:pPr>
              <w:pStyle w:val="TableHead"/>
              <w:rPr>
                <w:b/>
                <w:szCs w:val="24"/>
              </w:rPr>
            </w:pPr>
            <w:r>
              <w:rPr>
                <w:b/>
              </w:rPr>
              <w:t>Content</w:t>
            </w:r>
          </w:p>
        </w:tc>
      </w:tr>
      <w:tr w:rsidR="00E95F34" w:rsidRPr="00450A61" w14:paraId="106420E5" w14:textId="77777777" w:rsidTr="00CE3ACB">
        <w:tc>
          <w:tcPr>
            <w:tcW w:w="1584" w:type="dxa"/>
            <w:shd w:val="clear" w:color="auto" w:fill="DBE5F1" w:themeFill="accent1" w:themeFillTint="33"/>
          </w:tcPr>
          <w:p w14:paraId="29FF3ECB" w14:textId="79DFF3CC" w:rsidR="00E95F34" w:rsidRPr="00450A61" w:rsidRDefault="00E95F34" w:rsidP="007E23C1">
            <w:pPr>
              <w:pStyle w:val="TableTextLeft"/>
              <w:keepNext/>
              <w:rPr>
                <w:b/>
                <w:bCs/>
              </w:rPr>
            </w:pPr>
            <w:r w:rsidRPr="00450A61">
              <w:rPr>
                <w:b/>
                <w:bCs/>
              </w:rPr>
              <w:t>PE</w:t>
            </w:r>
          </w:p>
        </w:tc>
        <w:tc>
          <w:tcPr>
            <w:tcW w:w="8352" w:type="dxa"/>
            <w:shd w:val="clear" w:color="auto" w:fill="DBE5F1" w:themeFill="accent1" w:themeFillTint="33"/>
          </w:tcPr>
          <w:p w14:paraId="4018BEFF" w14:textId="7235E4B5" w:rsidR="00E95F34" w:rsidRPr="00450A61" w:rsidRDefault="00E95F34" w:rsidP="007E23C1">
            <w:pPr>
              <w:pStyle w:val="TableTextLeft"/>
              <w:keepNext/>
              <w:rPr>
                <w:b/>
                <w:bCs/>
                <w:szCs w:val="24"/>
              </w:rPr>
            </w:pPr>
            <w:r w:rsidRPr="00450A61">
              <w:rPr>
                <w:b/>
                <w:bCs/>
                <w:szCs w:val="24"/>
              </w:rPr>
              <w:t>MS-LS1-3. Use argument supported by evidence for how the body is a system of interacting subsystems composed of groups of cells.</w:t>
            </w:r>
          </w:p>
        </w:tc>
      </w:tr>
      <w:tr w:rsidR="00E95F34" w14:paraId="62AE882A" w14:textId="77777777" w:rsidTr="009403EA">
        <w:tc>
          <w:tcPr>
            <w:tcW w:w="1584" w:type="dxa"/>
          </w:tcPr>
          <w:p w14:paraId="6C4EA603" w14:textId="2B3DE353" w:rsidR="00E95F34" w:rsidRPr="00450A61" w:rsidRDefault="00E95F34" w:rsidP="008D71A8">
            <w:pPr>
              <w:pStyle w:val="TableTextLeft"/>
              <w:rPr>
                <w:b/>
              </w:rPr>
            </w:pPr>
            <w:r w:rsidRPr="00450A61">
              <w:rPr>
                <w:b/>
                <w:szCs w:val="24"/>
              </w:rPr>
              <w:t>Connector</w:t>
            </w:r>
          </w:p>
        </w:tc>
        <w:tc>
          <w:tcPr>
            <w:tcW w:w="8352" w:type="dxa"/>
          </w:tcPr>
          <w:p w14:paraId="2043C378" w14:textId="22395F26" w:rsidR="00E95F34" w:rsidRPr="00DD3149" w:rsidRDefault="00E95F34" w:rsidP="008D71A8">
            <w:pPr>
              <w:pStyle w:val="TableTextLeft"/>
              <w:rPr>
                <w:szCs w:val="24"/>
              </w:rPr>
            </w:pPr>
            <w:r w:rsidRPr="00DD3149">
              <w:rPr>
                <w:szCs w:val="24"/>
              </w:rPr>
              <w:t>Identify the basic function of major organ systems (</w:t>
            </w:r>
            <w:r w:rsidRPr="00DD3149" w:rsidDel="00F23E98">
              <w:rPr>
                <w:szCs w:val="24"/>
              </w:rPr>
              <w:t>e.g</w:t>
            </w:r>
            <w:r w:rsidRPr="00DD3149">
              <w:rPr>
                <w:szCs w:val="24"/>
              </w:rPr>
              <w:t xml:space="preserve">., circulatory, excretory, digestive, respiratory, muscular, nervous). </w:t>
            </w:r>
          </w:p>
        </w:tc>
      </w:tr>
      <w:tr w:rsidR="00E95F34" w14:paraId="5182AFA1" w14:textId="77777777" w:rsidTr="009403EA">
        <w:tc>
          <w:tcPr>
            <w:tcW w:w="1584" w:type="dxa"/>
          </w:tcPr>
          <w:p w14:paraId="5CAAAE97" w14:textId="317E3ABD" w:rsidR="00E95F34" w:rsidRPr="00450A61" w:rsidRDefault="00E95F34" w:rsidP="008D71A8">
            <w:pPr>
              <w:pStyle w:val="TableTextLeft"/>
              <w:rPr>
                <w:b/>
                <w:szCs w:val="24"/>
              </w:rPr>
            </w:pPr>
            <w:r w:rsidRPr="00450A61">
              <w:rPr>
                <w:b/>
                <w:szCs w:val="24"/>
              </w:rPr>
              <w:t>FKSA 1</w:t>
            </w:r>
          </w:p>
        </w:tc>
        <w:tc>
          <w:tcPr>
            <w:tcW w:w="8352" w:type="dxa"/>
          </w:tcPr>
          <w:p w14:paraId="1AF8AFF3" w14:textId="15833821" w:rsidR="00E95F34" w:rsidRPr="00DD3149" w:rsidRDefault="00E95F34" w:rsidP="008D71A8">
            <w:pPr>
              <w:pStyle w:val="TableTextLeft"/>
              <w:rPr>
                <w:szCs w:val="24"/>
              </w:rPr>
            </w:pPr>
            <w:r w:rsidRPr="00DD3149">
              <w:rPr>
                <w:szCs w:val="24"/>
              </w:rPr>
              <w:t>Ability to identify the basic function of the circulatory system</w:t>
            </w:r>
          </w:p>
        </w:tc>
      </w:tr>
      <w:tr w:rsidR="00E95F34" w14:paraId="116BC455" w14:textId="77777777" w:rsidTr="009403EA">
        <w:tc>
          <w:tcPr>
            <w:tcW w:w="1584" w:type="dxa"/>
          </w:tcPr>
          <w:p w14:paraId="1D988FBA" w14:textId="7BDF5EB6" w:rsidR="00E95F34" w:rsidRPr="00450A61" w:rsidRDefault="00E95F34" w:rsidP="008D71A8">
            <w:pPr>
              <w:pStyle w:val="TableTextLeft"/>
              <w:rPr>
                <w:b/>
                <w:szCs w:val="24"/>
              </w:rPr>
            </w:pPr>
            <w:r w:rsidRPr="00450A61">
              <w:rPr>
                <w:b/>
                <w:szCs w:val="24"/>
              </w:rPr>
              <w:t>FKSA 2</w:t>
            </w:r>
          </w:p>
        </w:tc>
        <w:tc>
          <w:tcPr>
            <w:tcW w:w="8352" w:type="dxa"/>
          </w:tcPr>
          <w:p w14:paraId="00CE9D0E" w14:textId="660CF419" w:rsidR="00E95F34" w:rsidRPr="00DD3149" w:rsidRDefault="00E95F34" w:rsidP="008D71A8">
            <w:pPr>
              <w:pStyle w:val="TableTextLeft"/>
              <w:rPr>
                <w:szCs w:val="24"/>
              </w:rPr>
            </w:pPr>
            <w:r w:rsidRPr="00DD3149">
              <w:rPr>
                <w:szCs w:val="24"/>
              </w:rPr>
              <w:t>Ability to identify the basic function of the excretory system</w:t>
            </w:r>
          </w:p>
        </w:tc>
      </w:tr>
      <w:tr w:rsidR="00E95F34" w14:paraId="3CFA150A" w14:textId="77777777" w:rsidTr="009403EA">
        <w:tc>
          <w:tcPr>
            <w:tcW w:w="1584" w:type="dxa"/>
          </w:tcPr>
          <w:p w14:paraId="6E57A4BA" w14:textId="4F2D2D74" w:rsidR="00E95F34" w:rsidRPr="00450A61" w:rsidRDefault="00E95F34" w:rsidP="008D71A8">
            <w:pPr>
              <w:pStyle w:val="TableTextLeft"/>
              <w:rPr>
                <w:b/>
              </w:rPr>
            </w:pPr>
            <w:r w:rsidRPr="00450A61">
              <w:rPr>
                <w:b/>
                <w:szCs w:val="24"/>
              </w:rPr>
              <w:t>FKSA 3</w:t>
            </w:r>
          </w:p>
        </w:tc>
        <w:tc>
          <w:tcPr>
            <w:tcW w:w="8352" w:type="dxa"/>
          </w:tcPr>
          <w:p w14:paraId="33577396" w14:textId="19FD4012" w:rsidR="00E95F34" w:rsidRPr="00DD3149" w:rsidRDefault="00E95F34" w:rsidP="008D71A8">
            <w:pPr>
              <w:pStyle w:val="TableTextLeft"/>
              <w:rPr>
                <w:szCs w:val="24"/>
              </w:rPr>
            </w:pPr>
            <w:r w:rsidRPr="00DD3149">
              <w:rPr>
                <w:szCs w:val="24"/>
              </w:rPr>
              <w:t>Ability to identify the basic function of the digestive system</w:t>
            </w:r>
          </w:p>
        </w:tc>
      </w:tr>
      <w:tr w:rsidR="00E95F34" w14:paraId="5A6EDB3A" w14:textId="77777777" w:rsidTr="009403EA">
        <w:tc>
          <w:tcPr>
            <w:tcW w:w="1584" w:type="dxa"/>
          </w:tcPr>
          <w:p w14:paraId="6105E86A" w14:textId="13359056" w:rsidR="00E95F34" w:rsidRPr="00450A61" w:rsidRDefault="00E95F34" w:rsidP="008D71A8">
            <w:pPr>
              <w:pStyle w:val="TableTextLeft"/>
              <w:rPr>
                <w:b/>
              </w:rPr>
            </w:pPr>
            <w:r w:rsidRPr="00450A61">
              <w:rPr>
                <w:b/>
                <w:szCs w:val="24"/>
              </w:rPr>
              <w:t>FKSA 4</w:t>
            </w:r>
          </w:p>
        </w:tc>
        <w:tc>
          <w:tcPr>
            <w:tcW w:w="8352" w:type="dxa"/>
          </w:tcPr>
          <w:p w14:paraId="3AB204CC" w14:textId="238FB5FA" w:rsidR="00E95F34" w:rsidRPr="00DD3149" w:rsidRDefault="00E95F34" w:rsidP="008D71A8">
            <w:pPr>
              <w:pStyle w:val="TableTextLeft"/>
              <w:rPr>
                <w:szCs w:val="24"/>
              </w:rPr>
            </w:pPr>
            <w:r w:rsidRPr="00DD3149">
              <w:rPr>
                <w:szCs w:val="24"/>
              </w:rPr>
              <w:t>Ability to identify the basic function of the respiratory system</w:t>
            </w:r>
          </w:p>
        </w:tc>
      </w:tr>
      <w:tr w:rsidR="00E95F34" w14:paraId="1B7745DE" w14:textId="77777777" w:rsidTr="009403EA">
        <w:tc>
          <w:tcPr>
            <w:tcW w:w="1584" w:type="dxa"/>
          </w:tcPr>
          <w:p w14:paraId="62CEB692" w14:textId="08EEFAE1" w:rsidR="00E95F34" w:rsidRPr="00450A61" w:rsidRDefault="00E95F34" w:rsidP="008D71A8">
            <w:pPr>
              <w:pStyle w:val="TableTextLeft"/>
              <w:rPr>
                <w:b/>
              </w:rPr>
            </w:pPr>
            <w:r w:rsidRPr="00450A61">
              <w:rPr>
                <w:b/>
                <w:szCs w:val="24"/>
              </w:rPr>
              <w:t>FKSA 5</w:t>
            </w:r>
          </w:p>
        </w:tc>
        <w:tc>
          <w:tcPr>
            <w:tcW w:w="8352" w:type="dxa"/>
          </w:tcPr>
          <w:p w14:paraId="2F3EE8D7" w14:textId="5B44FD94" w:rsidR="00E95F34" w:rsidRPr="00DD3149" w:rsidRDefault="00E95F34" w:rsidP="008D71A8">
            <w:pPr>
              <w:pStyle w:val="TableTextLeft"/>
              <w:rPr>
                <w:szCs w:val="24"/>
              </w:rPr>
            </w:pPr>
            <w:r w:rsidRPr="00DD3149">
              <w:rPr>
                <w:szCs w:val="24"/>
              </w:rPr>
              <w:t>Ability to identify the basic function of the muscular system</w:t>
            </w:r>
          </w:p>
        </w:tc>
      </w:tr>
      <w:tr w:rsidR="00E95F34" w14:paraId="245916FD" w14:textId="77777777" w:rsidTr="009403EA">
        <w:tc>
          <w:tcPr>
            <w:tcW w:w="1584" w:type="dxa"/>
          </w:tcPr>
          <w:p w14:paraId="49C00D3F" w14:textId="531B2FBA" w:rsidR="00E95F34" w:rsidRPr="00450A61" w:rsidRDefault="00E95F34" w:rsidP="008D71A8">
            <w:pPr>
              <w:pStyle w:val="TableTextLeft"/>
              <w:rPr>
                <w:b/>
              </w:rPr>
            </w:pPr>
            <w:r w:rsidRPr="00450A61">
              <w:rPr>
                <w:b/>
                <w:szCs w:val="24"/>
              </w:rPr>
              <w:t>FKSA 6</w:t>
            </w:r>
          </w:p>
        </w:tc>
        <w:tc>
          <w:tcPr>
            <w:tcW w:w="8352" w:type="dxa"/>
          </w:tcPr>
          <w:p w14:paraId="67C8FB2F" w14:textId="00C0F4BB" w:rsidR="00E95F34" w:rsidRPr="00DD3149" w:rsidRDefault="00E95F34" w:rsidP="008D71A8">
            <w:pPr>
              <w:pStyle w:val="TableTextLeft"/>
              <w:rPr>
                <w:szCs w:val="24"/>
              </w:rPr>
            </w:pPr>
            <w:r w:rsidRPr="00DD3149">
              <w:rPr>
                <w:szCs w:val="24"/>
              </w:rPr>
              <w:t>Ability to identify the basic function of the nervous system</w:t>
            </w:r>
          </w:p>
        </w:tc>
      </w:tr>
      <w:tr w:rsidR="00E95F34" w14:paraId="0C90477D" w14:textId="77777777" w:rsidTr="009403EA">
        <w:tc>
          <w:tcPr>
            <w:tcW w:w="1584" w:type="dxa"/>
          </w:tcPr>
          <w:p w14:paraId="08D3A462" w14:textId="1BBBA12A" w:rsidR="00E95F34" w:rsidRPr="00450A61" w:rsidRDefault="00E95F34" w:rsidP="008D71A8">
            <w:pPr>
              <w:pStyle w:val="TableTextLeft"/>
              <w:rPr>
                <w:b/>
              </w:rPr>
            </w:pPr>
            <w:r w:rsidRPr="00450A61">
              <w:rPr>
                <w:b/>
              </w:rPr>
              <w:t>EU</w:t>
            </w:r>
          </w:p>
        </w:tc>
        <w:tc>
          <w:tcPr>
            <w:tcW w:w="8352" w:type="dxa"/>
          </w:tcPr>
          <w:p w14:paraId="3A55E71E" w14:textId="6EA5FD36" w:rsidR="00E95F34" w:rsidRPr="00DD3149" w:rsidRDefault="00E95F34" w:rsidP="008D71A8">
            <w:pPr>
              <w:pStyle w:val="TableTextLeft"/>
              <w:rPr>
                <w:szCs w:val="24"/>
              </w:rPr>
            </w:pPr>
            <w:r w:rsidRPr="00DD3149">
              <w:rPr>
                <w:szCs w:val="24"/>
              </w:rPr>
              <w:t>Recognize that the human body contains organs to carry out necessary functions for survival and growth.</w:t>
            </w:r>
          </w:p>
        </w:tc>
      </w:tr>
    </w:tbl>
    <w:p w14:paraId="0BE9042E" w14:textId="732200E1" w:rsidR="00F95D99" w:rsidRDefault="00F95D99" w:rsidP="00F95D99">
      <w:pPr>
        <w:pStyle w:val="Heading5"/>
      </w:pPr>
      <w:bookmarkStart w:id="200" w:name="_Toc206146805"/>
      <w:bookmarkStart w:id="201" w:name="_Toc213687383"/>
      <w:r>
        <w:t xml:space="preserve">Table </w:t>
      </w:r>
      <w:fldSimple w:instr=" SEQ Table \* ARABIC ">
        <w:r w:rsidR="00E002F1">
          <w:rPr>
            <w:noProof/>
          </w:rPr>
          <w:t>91</w:t>
        </w:r>
      </w:fldSimple>
      <w:r>
        <w:t xml:space="preserve">. </w:t>
      </w:r>
      <w:r w:rsidRPr="00F95D99">
        <w:t xml:space="preserve"> </w:t>
      </w:r>
      <w:r>
        <w:t>MS</w:t>
      </w:r>
      <w:r w:rsidRPr="005479AF">
        <w:t>-</w:t>
      </w:r>
      <w:r>
        <w:t>LS1</w:t>
      </w:r>
      <w:r w:rsidRPr="005479AF">
        <w:t>-</w:t>
      </w:r>
      <w:r>
        <w:t>4</w:t>
      </w:r>
      <w:r w:rsidRPr="005479AF">
        <w:t>—</w:t>
      </w:r>
      <w:r>
        <w:t>From Molecules to Organisms: Structures and Processes</w:t>
      </w:r>
      <w:bookmarkEnd w:id="200"/>
      <w:bookmarkEnd w:id="201"/>
    </w:p>
    <w:tbl>
      <w:tblPr>
        <w:tblStyle w:val="Connectors"/>
        <w:tblW w:w="9936" w:type="dxa"/>
        <w:tblLook w:val="04A0" w:firstRow="1" w:lastRow="0" w:firstColumn="1" w:lastColumn="0" w:noHBand="0" w:noVBand="1"/>
      </w:tblPr>
      <w:tblGrid>
        <w:gridCol w:w="1584"/>
        <w:gridCol w:w="8352"/>
      </w:tblGrid>
      <w:tr w:rsidR="00E95F34" w14:paraId="63F9C8C9"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BE098DD" w14:textId="393E6475" w:rsidR="00E95F34" w:rsidRDefault="00E95F34" w:rsidP="0068394A">
            <w:pPr>
              <w:pStyle w:val="TableHead"/>
              <w:rPr>
                <w:b/>
              </w:rPr>
            </w:pPr>
            <w:r>
              <w:rPr>
                <w:b/>
              </w:rPr>
              <w:t>Component</w:t>
            </w:r>
          </w:p>
        </w:tc>
        <w:tc>
          <w:tcPr>
            <w:tcW w:w="8352" w:type="dxa"/>
          </w:tcPr>
          <w:p w14:paraId="12550DA9" w14:textId="29A0ACFB" w:rsidR="00E95F34" w:rsidRPr="00DD3149" w:rsidRDefault="00E95F34" w:rsidP="0068394A">
            <w:pPr>
              <w:pStyle w:val="TableHead"/>
              <w:rPr>
                <w:szCs w:val="24"/>
              </w:rPr>
            </w:pPr>
            <w:r>
              <w:rPr>
                <w:b/>
              </w:rPr>
              <w:t>Content</w:t>
            </w:r>
          </w:p>
        </w:tc>
      </w:tr>
      <w:tr w:rsidR="00307B43" w:rsidRPr="00450A61" w14:paraId="1C68BB98" w14:textId="77777777" w:rsidTr="00CE3ACB">
        <w:tc>
          <w:tcPr>
            <w:tcW w:w="1584" w:type="dxa"/>
            <w:shd w:val="clear" w:color="auto" w:fill="DBE5F1" w:themeFill="accent1" w:themeFillTint="33"/>
          </w:tcPr>
          <w:p w14:paraId="133D7170" w14:textId="06D6EAD9" w:rsidR="00307B43" w:rsidRPr="00450A61" w:rsidRDefault="00307B43" w:rsidP="008D71A8">
            <w:pPr>
              <w:pStyle w:val="TableTextLeft"/>
              <w:rPr>
                <w:b/>
                <w:bCs/>
              </w:rPr>
            </w:pPr>
            <w:r w:rsidRPr="00450A61">
              <w:rPr>
                <w:b/>
                <w:bCs/>
              </w:rPr>
              <w:t>PE</w:t>
            </w:r>
          </w:p>
        </w:tc>
        <w:tc>
          <w:tcPr>
            <w:tcW w:w="8352" w:type="dxa"/>
            <w:shd w:val="clear" w:color="auto" w:fill="DBE5F1" w:themeFill="accent1" w:themeFillTint="33"/>
          </w:tcPr>
          <w:p w14:paraId="37358CD6" w14:textId="6039C5A5" w:rsidR="00307B43" w:rsidRPr="00450A61" w:rsidRDefault="00307B43" w:rsidP="008D71A8">
            <w:pPr>
              <w:pStyle w:val="TableTextLeft"/>
              <w:rPr>
                <w:b/>
                <w:bCs/>
              </w:rPr>
            </w:pPr>
            <w:r w:rsidRPr="00450A61">
              <w:rPr>
                <w:b/>
                <w:bCs/>
              </w:rPr>
              <w:t>MS-LS1-4. Use argument based on empirical evidence and scientific reasoning to support an explanation for how characteristic animal behaviors and specialized plant structures affect the probability of successful reproduction of animals and plants respectively.</w:t>
            </w:r>
          </w:p>
        </w:tc>
      </w:tr>
      <w:tr w:rsidR="00307B43" w14:paraId="2C426925" w14:textId="77777777" w:rsidTr="009403EA">
        <w:tc>
          <w:tcPr>
            <w:tcW w:w="1584" w:type="dxa"/>
          </w:tcPr>
          <w:p w14:paraId="78F1857D" w14:textId="7DFC41F2" w:rsidR="00307B43" w:rsidRPr="00450A61" w:rsidRDefault="00307B43" w:rsidP="008D71A8">
            <w:pPr>
              <w:pStyle w:val="TableTextLeft"/>
              <w:rPr>
                <w:b/>
                <w:bCs/>
              </w:rPr>
            </w:pPr>
            <w:r w:rsidRPr="00450A61">
              <w:rPr>
                <w:b/>
                <w:bCs/>
              </w:rPr>
              <w:t>Connector</w:t>
            </w:r>
          </w:p>
        </w:tc>
        <w:tc>
          <w:tcPr>
            <w:tcW w:w="8352" w:type="dxa"/>
          </w:tcPr>
          <w:p w14:paraId="649B135B" w14:textId="43705F4F" w:rsidR="00307B43" w:rsidRPr="008D495E" w:rsidRDefault="00307B43" w:rsidP="008D71A8">
            <w:pPr>
              <w:pStyle w:val="TableTextLeft"/>
            </w:pPr>
            <w:r w:rsidRPr="00DD3149">
              <w:t>Using scientific reasoning, identify behaviors animals engage in (</w:t>
            </w:r>
            <w:r w:rsidRPr="00DD3149" w:rsidDel="00F23E98">
              <w:t>e.g</w:t>
            </w:r>
            <w:r w:rsidRPr="00DD3149">
              <w:t>., vocalization) and specialized plant structures (</w:t>
            </w:r>
            <w:r w:rsidRPr="00DD3149" w:rsidDel="00F23E98">
              <w:t>e.g</w:t>
            </w:r>
            <w:r w:rsidRPr="00DD3149">
              <w:t>., bright flower parts) that increase the likelihood of reproduction.</w:t>
            </w:r>
          </w:p>
        </w:tc>
      </w:tr>
      <w:tr w:rsidR="00307B43" w14:paraId="16F4CD4A" w14:textId="77777777" w:rsidTr="009403EA">
        <w:tc>
          <w:tcPr>
            <w:tcW w:w="1584" w:type="dxa"/>
          </w:tcPr>
          <w:p w14:paraId="0AC8772D" w14:textId="517AED2E" w:rsidR="00307B43" w:rsidRPr="00450A61" w:rsidRDefault="00307B43" w:rsidP="008D71A8">
            <w:pPr>
              <w:pStyle w:val="TableTextLeft"/>
              <w:rPr>
                <w:b/>
                <w:bCs/>
              </w:rPr>
            </w:pPr>
            <w:r w:rsidRPr="00450A61">
              <w:rPr>
                <w:b/>
                <w:bCs/>
              </w:rPr>
              <w:t>FKSA 1</w:t>
            </w:r>
          </w:p>
        </w:tc>
        <w:tc>
          <w:tcPr>
            <w:tcW w:w="8352" w:type="dxa"/>
          </w:tcPr>
          <w:p w14:paraId="4790BECE" w14:textId="057954DF" w:rsidR="00307B43" w:rsidRPr="008D495E" w:rsidRDefault="00307B43" w:rsidP="008D71A8">
            <w:pPr>
              <w:pStyle w:val="TableTextLeft"/>
            </w:pPr>
            <w:r w:rsidRPr="00DD3149">
              <w:t>Ability to identify behaviors animals engage in (</w:t>
            </w:r>
            <w:r w:rsidRPr="00DD3149" w:rsidDel="00F23E98">
              <w:t>e.g</w:t>
            </w:r>
            <w:r w:rsidRPr="00DD3149">
              <w:t>., vocalization) that increase the likelihood of reproduction</w:t>
            </w:r>
          </w:p>
        </w:tc>
      </w:tr>
      <w:tr w:rsidR="00307B43" w14:paraId="45A43485" w14:textId="77777777" w:rsidTr="009403EA">
        <w:tc>
          <w:tcPr>
            <w:tcW w:w="1584" w:type="dxa"/>
          </w:tcPr>
          <w:p w14:paraId="48744B4D" w14:textId="73E9D8BF" w:rsidR="00307B43" w:rsidRPr="00450A61" w:rsidRDefault="00307B43" w:rsidP="008D71A8">
            <w:pPr>
              <w:pStyle w:val="TableTextLeft"/>
              <w:rPr>
                <w:b/>
                <w:bCs/>
              </w:rPr>
            </w:pPr>
            <w:r w:rsidRPr="00450A61">
              <w:rPr>
                <w:b/>
                <w:bCs/>
              </w:rPr>
              <w:t>FKSA 2</w:t>
            </w:r>
          </w:p>
        </w:tc>
        <w:tc>
          <w:tcPr>
            <w:tcW w:w="8352" w:type="dxa"/>
          </w:tcPr>
          <w:p w14:paraId="3079A463" w14:textId="1AB9A590" w:rsidR="00307B43" w:rsidRPr="008D495E" w:rsidRDefault="00307B43" w:rsidP="008D71A8">
            <w:pPr>
              <w:pStyle w:val="TableTextLeft"/>
            </w:pPr>
            <w:r w:rsidRPr="00DD3149">
              <w:t>Ability to identify specialized plant structures (</w:t>
            </w:r>
            <w:r w:rsidRPr="00DD3149" w:rsidDel="00F23E98">
              <w:t>e.g</w:t>
            </w:r>
            <w:r w:rsidRPr="00DD3149">
              <w:t>., bright flower parts) that increase the likelihood of reproduction</w:t>
            </w:r>
          </w:p>
        </w:tc>
      </w:tr>
      <w:tr w:rsidR="00307B43" w14:paraId="71559542" w14:textId="77777777" w:rsidTr="009403EA">
        <w:tc>
          <w:tcPr>
            <w:tcW w:w="1584" w:type="dxa"/>
          </w:tcPr>
          <w:p w14:paraId="477FA1E4" w14:textId="6D2D0BD3" w:rsidR="00307B43" w:rsidRPr="00450A61" w:rsidRDefault="00307B43" w:rsidP="008D71A8">
            <w:pPr>
              <w:pStyle w:val="TableTextLeft"/>
              <w:rPr>
                <w:b/>
                <w:bCs/>
              </w:rPr>
            </w:pPr>
            <w:r w:rsidRPr="00450A61">
              <w:rPr>
                <w:b/>
                <w:bCs/>
              </w:rPr>
              <w:t>EU</w:t>
            </w:r>
          </w:p>
        </w:tc>
        <w:tc>
          <w:tcPr>
            <w:tcW w:w="8352" w:type="dxa"/>
          </w:tcPr>
          <w:p w14:paraId="06727DED" w14:textId="35CE6DAE" w:rsidR="00307B43" w:rsidRPr="008D495E" w:rsidRDefault="00307B43" w:rsidP="008D71A8">
            <w:pPr>
              <w:pStyle w:val="TableTextLeft"/>
            </w:pPr>
            <w:r w:rsidRPr="00DD3149">
              <w:t>Identify a step of plant reproduction (</w:t>
            </w:r>
            <w:r w:rsidRPr="00DD3149" w:rsidDel="00F23E98">
              <w:t>e.g</w:t>
            </w:r>
            <w:r w:rsidRPr="00DD3149">
              <w:t>., aromas of flowers attracting insects, insects flying into flowers, grains of pollen sticking to insects, spreading of pollen by insects, seeds developing)</w:t>
            </w:r>
            <w:r w:rsidR="00F81BAD">
              <w:t>;</w:t>
            </w:r>
            <w:r w:rsidRPr="00DD3149">
              <w:t xml:space="preserve"> </w:t>
            </w:r>
            <w:r w:rsidR="00F81BAD" w:rsidRPr="000A4026">
              <w:rPr>
                <w:b/>
                <w:bCs/>
              </w:rPr>
              <w:t>or</w:t>
            </w:r>
            <w:r w:rsidRPr="00DD3149">
              <w:t xml:space="preserve"> </w:t>
            </w:r>
            <w:r w:rsidR="00F81BAD">
              <w:t>i</w:t>
            </w:r>
            <w:r w:rsidRPr="00DD3149">
              <w:t>dentify a behavior animals engage in to increase reproduction (</w:t>
            </w:r>
            <w:r w:rsidRPr="00DD3149" w:rsidDel="00F23E98">
              <w:t>e.g</w:t>
            </w:r>
            <w:r w:rsidRPr="00DD3149">
              <w:t xml:space="preserve">., vocalization, coloration, fighting, other sound generation, nesting). </w:t>
            </w:r>
          </w:p>
        </w:tc>
      </w:tr>
    </w:tbl>
    <w:p w14:paraId="223C1C4B" w14:textId="3B793787" w:rsidR="00501D36" w:rsidRDefault="00501D36" w:rsidP="00501D36">
      <w:pPr>
        <w:pStyle w:val="Heading5"/>
      </w:pPr>
      <w:bookmarkStart w:id="202" w:name="_Toc206146806"/>
      <w:bookmarkStart w:id="203" w:name="_Toc213687384"/>
      <w:r>
        <w:lastRenderedPageBreak/>
        <w:t xml:space="preserve">Table </w:t>
      </w:r>
      <w:fldSimple w:instr=" SEQ Table \* ARABIC ">
        <w:r w:rsidR="00E002F1">
          <w:rPr>
            <w:noProof/>
          </w:rPr>
          <w:t>92</w:t>
        </w:r>
      </w:fldSimple>
      <w:r>
        <w:t xml:space="preserve">. </w:t>
      </w:r>
      <w:r w:rsidRPr="00501D36">
        <w:t xml:space="preserve"> </w:t>
      </w:r>
      <w:r>
        <w:t>MS</w:t>
      </w:r>
      <w:r w:rsidRPr="005479AF">
        <w:t>-</w:t>
      </w:r>
      <w:r>
        <w:t>LS1</w:t>
      </w:r>
      <w:r w:rsidRPr="005479AF">
        <w:t>-</w:t>
      </w:r>
      <w:r>
        <w:t>5</w:t>
      </w:r>
      <w:r w:rsidRPr="005479AF">
        <w:t>—</w:t>
      </w:r>
      <w:r>
        <w:t>From Molecules to Organisms: Structures and Processes</w:t>
      </w:r>
      <w:bookmarkEnd w:id="202"/>
      <w:bookmarkEnd w:id="203"/>
    </w:p>
    <w:tbl>
      <w:tblPr>
        <w:tblStyle w:val="Connectors"/>
        <w:tblW w:w="9936" w:type="dxa"/>
        <w:tblLook w:val="04A0" w:firstRow="1" w:lastRow="0" w:firstColumn="1" w:lastColumn="0" w:noHBand="0" w:noVBand="1"/>
      </w:tblPr>
      <w:tblGrid>
        <w:gridCol w:w="1584"/>
        <w:gridCol w:w="8352"/>
      </w:tblGrid>
      <w:tr w:rsidR="00307B43" w14:paraId="6FB5A66C"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5DF48E9" w14:textId="4B8BB91D" w:rsidR="00307B43" w:rsidRPr="00DD3149" w:rsidRDefault="00307B43" w:rsidP="0068394A">
            <w:pPr>
              <w:pStyle w:val="TableHead"/>
              <w:rPr>
                <w:b/>
                <w:szCs w:val="24"/>
              </w:rPr>
            </w:pPr>
            <w:r>
              <w:rPr>
                <w:b/>
              </w:rPr>
              <w:t>Component</w:t>
            </w:r>
          </w:p>
        </w:tc>
        <w:tc>
          <w:tcPr>
            <w:tcW w:w="8352" w:type="dxa"/>
          </w:tcPr>
          <w:p w14:paraId="51FCF0FB" w14:textId="4A4979CE" w:rsidR="00307B43" w:rsidRPr="00DD3149" w:rsidRDefault="00307B43" w:rsidP="0068394A">
            <w:pPr>
              <w:pStyle w:val="TableHead"/>
              <w:rPr>
                <w:szCs w:val="24"/>
              </w:rPr>
            </w:pPr>
            <w:r>
              <w:rPr>
                <w:b/>
              </w:rPr>
              <w:t>Content</w:t>
            </w:r>
          </w:p>
        </w:tc>
      </w:tr>
      <w:tr w:rsidR="006B73DA" w:rsidRPr="00450A61" w14:paraId="3D74C7CD" w14:textId="77777777" w:rsidTr="00CE3ACB">
        <w:tc>
          <w:tcPr>
            <w:tcW w:w="1584" w:type="dxa"/>
            <w:shd w:val="clear" w:color="auto" w:fill="DBE5F1" w:themeFill="accent1" w:themeFillTint="33"/>
          </w:tcPr>
          <w:p w14:paraId="7B4BEC99" w14:textId="49CE5FFB" w:rsidR="006B73DA" w:rsidRPr="00450A61" w:rsidRDefault="006B73DA" w:rsidP="007E23C1">
            <w:pPr>
              <w:pStyle w:val="TableTextLeft"/>
              <w:keepNext/>
              <w:rPr>
                <w:b/>
                <w:bCs/>
              </w:rPr>
            </w:pPr>
            <w:r w:rsidRPr="00450A61">
              <w:rPr>
                <w:b/>
                <w:bCs/>
              </w:rPr>
              <w:t>PE</w:t>
            </w:r>
          </w:p>
        </w:tc>
        <w:tc>
          <w:tcPr>
            <w:tcW w:w="8352" w:type="dxa"/>
            <w:shd w:val="clear" w:color="auto" w:fill="DBE5F1" w:themeFill="accent1" w:themeFillTint="33"/>
          </w:tcPr>
          <w:p w14:paraId="2AC0B1E1" w14:textId="6F6B708A" w:rsidR="006B73DA" w:rsidRPr="00450A61" w:rsidRDefault="006B73DA" w:rsidP="007E23C1">
            <w:pPr>
              <w:pStyle w:val="TableTextLeft"/>
              <w:keepNext/>
              <w:rPr>
                <w:b/>
                <w:bCs/>
              </w:rPr>
            </w:pPr>
            <w:r w:rsidRPr="00450A61">
              <w:rPr>
                <w:b/>
                <w:bCs/>
              </w:rPr>
              <w:t>MS-LS1-5. Construct a scientific explanation based on evidence for how environmental and genetic factors influence the growth of organisms.</w:t>
            </w:r>
          </w:p>
        </w:tc>
      </w:tr>
      <w:tr w:rsidR="006B73DA" w14:paraId="50B5F6D9" w14:textId="77777777" w:rsidTr="009403EA">
        <w:tc>
          <w:tcPr>
            <w:tcW w:w="1584" w:type="dxa"/>
          </w:tcPr>
          <w:p w14:paraId="4421CCC1" w14:textId="0D44EAAA" w:rsidR="006B73DA" w:rsidRPr="00450A61" w:rsidRDefault="006B73DA" w:rsidP="007E23C1">
            <w:pPr>
              <w:pStyle w:val="TableTextLeft"/>
              <w:keepNext/>
              <w:rPr>
                <w:b/>
                <w:bCs/>
              </w:rPr>
            </w:pPr>
            <w:r w:rsidRPr="00450A61">
              <w:rPr>
                <w:b/>
                <w:bCs/>
              </w:rPr>
              <w:t>Connector</w:t>
            </w:r>
          </w:p>
        </w:tc>
        <w:tc>
          <w:tcPr>
            <w:tcW w:w="8352" w:type="dxa"/>
          </w:tcPr>
          <w:p w14:paraId="5FB8D450" w14:textId="16725F72" w:rsidR="006B73DA" w:rsidRPr="008D495E" w:rsidRDefault="006B73DA" w:rsidP="007E23C1">
            <w:pPr>
              <w:pStyle w:val="TableTextLeft"/>
              <w:keepNext/>
            </w:pPr>
            <w:r w:rsidRPr="00DD3149">
              <w:t>Identify a scientific explanation for how environmental (</w:t>
            </w:r>
            <w:r w:rsidRPr="00DD3149" w:rsidDel="00F23E98">
              <w:t>e.g</w:t>
            </w:r>
            <w:r w:rsidRPr="00DD3149">
              <w:t>., availability of light, space, water, size of habitat) and genetic (</w:t>
            </w:r>
            <w:r w:rsidRPr="00DD3149" w:rsidDel="00F23E98">
              <w:t>e.g</w:t>
            </w:r>
            <w:r w:rsidRPr="00DD3149">
              <w:t xml:space="preserve">., specific breeds of plants and animals and their typical sizes) factors affect the growth of animals and plants. </w:t>
            </w:r>
          </w:p>
        </w:tc>
      </w:tr>
      <w:tr w:rsidR="006B73DA" w14:paraId="0B54D5E6" w14:textId="77777777" w:rsidTr="009403EA">
        <w:tc>
          <w:tcPr>
            <w:tcW w:w="1584" w:type="dxa"/>
          </w:tcPr>
          <w:p w14:paraId="6FCBD159" w14:textId="27EB445D" w:rsidR="006B73DA" w:rsidRPr="00450A61" w:rsidRDefault="006B73DA" w:rsidP="007E23C1">
            <w:pPr>
              <w:pStyle w:val="TableTextLeft"/>
              <w:keepNext/>
              <w:rPr>
                <w:b/>
                <w:bCs/>
              </w:rPr>
            </w:pPr>
            <w:r w:rsidRPr="00450A61">
              <w:rPr>
                <w:b/>
                <w:bCs/>
              </w:rPr>
              <w:t>FKSA 1</w:t>
            </w:r>
          </w:p>
        </w:tc>
        <w:tc>
          <w:tcPr>
            <w:tcW w:w="8352" w:type="dxa"/>
          </w:tcPr>
          <w:p w14:paraId="792B4076" w14:textId="4B5275F1" w:rsidR="006B73DA" w:rsidRPr="008D495E" w:rsidRDefault="006B73DA" w:rsidP="007E23C1">
            <w:pPr>
              <w:pStyle w:val="TableTextLeft"/>
              <w:keepNext/>
            </w:pPr>
            <w:r w:rsidRPr="00DD3149">
              <w:t>Ability to identify a scientific explanation for how environmental factors (</w:t>
            </w:r>
            <w:r w:rsidRPr="00DD3149" w:rsidDel="00F23E98">
              <w:t>e.g</w:t>
            </w:r>
            <w:r w:rsidRPr="00DD3149">
              <w:t>., availability of light, space, water, size of habitat) affect the growth of animals</w:t>
            </w:r>
          </w:p>
        </w:tc>
      </w:tr>
      <w:tr w:rsidR="006B73DA" w14:paraId="1F046F2A" w14:textId="77777777" w:rsidTr="009403EA">
        <w:tc>
          <w:tcPr>
            <w:tcW w:w="1584" w:type="dxa"/>
          </w:tcPr>
          <w:p w14:paraId="67D0A069" w14:textId="07AA7E01" w:rsidR="006B73DA" w:rsidRPr="00450A61" w:rsidRDefault="006B73DA" w:rsidP="008D71A8">
            <w:pPr>
              <w:pStyle w:val="TableTextLeft"/>
              <w:rPr>
                <w:b/>
                <w:bCs/>
              </w:rPr>
            </w:pPr>
            <w:r w:rsidRPr="00450A61">
              <w:rPr>
                <w:b/>
                <w:bCs/>
              </w:rPr>
              <w:t>FKSA 2</w:t>
            </w:r>
          </w:p>
        </w:tc>
        <w:tc>
          <w:tcPr>
            <w:tcW w:w="8352" w:type="dxa"/>
          </w:tcPr>
          <w:p w14:paraId="49A6CC9D" w14:textId="0E277797" w:rsidR="006B73DA" w:rsidRPr="008D495E" w:rsidRDefault="006B73DA" w:rsidP="008D71A8">
            <w:pPr>
              <w:pStyle w:val="TableTextLeft"/>
            </w:pPr>
            <w:r w:rsidRPr="00DD3149">
              <w:t xml:space="preserve">Ability to </w:t>
            </w:r>
            <w:r w:rsidR="00BD73EE">
              <w:t>i</w:t>
            </w:r>
            <w:r w:rsidRPr="00DD3149">
              <w:t>dentify a scientific explanation for how environmental factors (</w:t>
            </w:r>
            <w:r w:rsidRPr="00DD3149" w:rsidDel="00F23E98">
              <w:t>e.g</w:t>
            </w:r>
            <w:r w:rsidRPr="00DD3149">
              <w:t>., availability of light, space, water, size of habitat) affect the growth of plants</w:t>
            </w:r>
          </w:p>
        </w:tc>
      </w:tr>
      <w:tr w:rsidR="006B73DA" w14:paraId="03E556DF" w14:textId="77777777" w:rsidTr="009403EA">
        <w:tc>
          <w:tcPr>
            <w:tcW w:w="1584" w:type="dxa"/>
          </w:tcPr>
          <w:p w14:paraId="082966B8" w14:textId="32B09427" w:rsidR="006B73DA" w:rsidRPr="00450A61" w:rsidRDefault="006B73DA" w:rsidP="008D71A8">
            <w:pPr>
              <w:pStyle w:val="TableTextLeft"/>
              <w:rPr>
                <w:b/>
                <w:bCs/>
              </w:rPr>
            </w:pPr>
            <w:r w:rsidRPr="00450A61">
              <w:rPr>
                <w:b/>
                <w:bCs/>
              </w:rPr>
              <w:t>FKSA 3</w:t>
            </w:r>
          </w:p>
        </w:tc>
        <w:tc>
          <w:tcPr>
            <w:tcW w:w="8352" w:type="dxa"/>
          </w:tcPr>
          <w:p w14:paraId="375646C2" w14:textId="41AE19FA" w:rsidR="006B73DA" w:rsidRPr="008D495E" w:rsidRDefault="006B73DA" w:rsidP="008D71A8">
            <w:pPr>
              <w:pStyle w:val="TableTextLeft"/>
            </w:pPr>
            <w:r w:rsidRPr="00DD3149">
              <w:t xml:space="preserve">Ability to </w:t>
            </w:r>
            <w:r w:rsidR="00BD73EE">
              <w:t>i</w:t>
            </w:r>
            <w:r w:rsidRPr="00DD3149">
              <w:t>dentify a scientific explanation for how genetic factors (</w:t>
            </w:r>
            <w:r w:rsidRPr="00DD3149" w:rsidDel="00F23E98">
              <w:t>e.g</w:t>
            </w:r>
            <w:r w:rsidRPr="00DD3149">
              <w:t>., specific breeds of animals and their typical sizes) affect the growth of animals</w:t>
            </w:r>
          </w:p>
        </w:tc>
      </w:tr>
      <w:tr w:rsidR="006B73DA" w14:paraId="3D43DDDB" w14:textId="77777777" w:rsidTr="009403EA">
        <w:tc>
          <w:tcPr>
            <w:tcW w:w="1584" w:type="dxa"/>
          </w:tcPr>
          <w:p w14:paraId="10426D0D" w14:textId="3B3060F4" w:rsidR="006B73DA" w:rsidRPr="00450A61" w:rsidRDefault="006B73DA" w:rsidP="008D71A8">
            <w:pPr>
              <w:pStyle w:val="TableTextLeft"/>
              <w:rPr>
                <w:b/>
                <w:bCs/>
              </w:rPr>
            </w:pPr>
            <w:r w:rsidRPr="00450A61">
              <w:rPr>
                <w:b/>
                <w:bCs/>
              </w:rPr>
              <w:t>FKSA 4</w:t>
            </w:r>
          </w:p>
        </w:tc>
        <w:tc>
          <w:tcPr>
            <w:tcW w:w="8352" w:type="dxa"/>
          </w:tcPr>
          <w:p w14:paraId="5F5E3C80" w14:textId="36204E4F" w:rsidR="006B73DA" w:rsidRPr="008D495E" w:rsidRDefault="006B73DA" w:rsidP="008D71A8">
            <w:pPr>
              <w:pStyle w:val="TableTextLeft"/>
            </w:pPr>
            <w:r w:rsidRPr="00DD3149">
              <w:t xml:space="preserve">Ability to </w:t>
            </w:r>
            <w:r w:rsidR="00BD73EE">
              <w:t>i</w:t>
            </w:r>
            <w:r w:rsidRPr="00DD3149">
              <w:t>dentify a scientific explanation for how genetic factors (</w:t>
            </w:r>
            <w:r w:rsidRPr="00DD3149" w:rsidDel="00F23E98">
              <w:t>e.g</w:t>
            </w:r>
            <w:r w:rsidRPr="00DD3149">
              <w:t>., specific species of plants and their typical sizes) affect the growth of plants</w:t>
            </w:r>
          </w:p>
        </w:tc>
      </w:tr>
      <w:tr w:rsidR="006B73DA" w14:paraId="678F1CB6" w14:textId="77777777" w:rsidTr="009403EA">
        <w:tc>
          <w:tcPr>
            <w:tcW w:w="1584" w:type="dxa"/>
          </w:tcPr>
          <w:p w14:paraId="509E82BD" w14:textId="4A0440BD" w:rsidR="006B73DA" w:rsidRPr="00450A61" w:rsidRDefault="006B73DA" w:rsidP="008D71A8">
            <w:pPr>
              <w:pStyle w:val="TableTextLeft"/>
              <w:rPr>
                <w:b/>
                <w:bCs/>
              </w:rPr>
            </w:pPr>
            <w:r w:rsidRPr="00450A61">
              <w:rPr>
                <w:b/>
                <w:bCs/>
              </w:rPr>
              <w:t>EU</w:t>
            </w:r>
          </w:p>
        </w:tc>
        <w:tc>
          <w:tcPr>
            <w:tcW w:w="8352" w:type="dxa"/>
          </w:tcPr>
          <w:p w14:paraId="6C0A709D" w14:textId="58D79FD8" w:rsidR="006B73DA" w:rsidRPr="008D495E" w:rsidRDefault="006B73DA" w:rsidP="008D71A8">
            <w:pPr>
              <w:pStyle w:val="TableTextLeft"/>
            </w:pPr>
            <w:r w:rsidRPr="00DD3149">
              <w:t>Identify the reason a plant or an animal did not grow.</w:t>
            </w:r>
          </w:p>
        </w:tc>
      </w:tr>
    </w:tbl>
    <w:p w14:paraId="792DB54A" w14:textId="362717E5" w:rsidR="007E346A" w:rsidRDefault="007E346A" w:rsidP="007E346A">
      <w:pPr>
        <w:pStyle w:val="Heading5"/>
      </w:pPr>
      <w:bookmarkStart w:id="204" w:name="_Toc213687385"/>
      <w:bookmarkStart w:id="205" w:name="_Toc206146807"/>
      <w:r>
        <w:t xml:space="preserve">Table </w:t>
      </w:r>
      <w:fldSimple w:instr=" SEQ Table \* ARABIC ">
        <w:r w:rsidR="00E002F1">
          <w:rPr>
            <w:noProof/>
          </w:rPr>
          <w:t>93</w:t>
        </w:r>
      </w:fldSimple>
      <w:r>
        <w:t xml:space="preserve">. </w:t>
      </w:r>
      <w:r w:rsidRPr="001F4024">
        <w:t xml:space="preserve"> </w:t>
      </w:r>
      <w:r>
        <w:t>MS</w:t>
      </w:r>
      <w:r w:rsidRPr="005479AF">
        <w:t>-</w:t>
      </w:r>
      <w:r>
        <w:t>LS1</w:t>
      </w:r>
      <w:r w:rsidRPr="005479AF">
        <w:t>-</w:t>
      </w:r>
      <w:r>
        <w:t>6</w:t>
      </w:r>
      <w:r w:rsidRPr="005479AF">
        <w:t>—</w:t>
      </w:r>
      <w:r>
        <w:t>From Molecules to Organisms: Structures and Processes</w:t>
      </w:r>
      <w:bookmarkEnd w:id="204"/>
    </w:p>
    <w:tbl>
      <w:tblPr>
        <w:tblStyle w:val="Connectors"/>
        <w:tblW w:w="9936" w:type="dxa"/>
        <w:tblLook w:val="04A0" w:firstRow="1" w:lastRow="0" w:firstColumn="1" w:lastColumn="0" w:noHBand="0" w:noVBand="1"/>
      </w:tblPr>
      <w:tblGrid>
        <w:gridCol w:w="1584"/>
        <w:gridCol w:w="8352"/>
      </w:tblGrid>
      <w:tr w:rsidR="00530A69" w14:paraId="3F3F549D"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6DDB465A" w14:textId="77777777" w:rsidR="00530A69" w:rsidRDefault="00530A69" w:rsidP="007E346A">
            <w:pPr>
              <w:pStyle w:val="TableHead"/>
              <w:keepLines/>
            </w:pPr>
            <w:r>
              <w:rPr>
                <w:b/>
              </w:rPr>
              <w:t>Component</w:t>
            </w:r>
          </w:p>
        </w:tc>
        <w:tc>
          <w:tcPr>
            <w:tcW w:w="8352" w:type="dxa"/>
          </w:tcPr>
          <w:p w14:paraId="1026E582" w14:textId="77777777" w:rsidR="00530A69" w:rsidRDefault="00530A69" w:rsidP="007E346A">
            <w:pPr>
              <w:pStyle w:val="TableHead"/>
              <w:keepLines/>
            </w:pPr>
            <w:r>
              <w:rPr>
                <w:b/>
              </w:rPr>
              <w:t>Content</w:t>
            </w:r>
          </w:p>
        </w:tc>
      </w:tr>
      <w:tr w:rsidR="00530A69" w:rsidRPr="00450A61" w14:paraId="7E6C5C2E" w14:textId="77777777" w:rsidTr="00067D5E">
        <w:tc>
          <w:tcPr>
            <w:tcW w:w="1584" w:type="dxa"/>
            <w:shd w:val="clear" w:color="auto" w:fill="DBE5F1" w:themeFill="accent1" w:themeFillTint="33"/>
          </w:tcPr>
          <w:p w14:paraId="7B9DE133" w14:textId="77777777" w:rsidR="00530A69" w:rsidRPr="00450A61" w:rsidRDefault="00530A69" w:rsidP="007E346A">
            <w:pPr>
              <w:pStyle w:val="TableTextLeft"/>
              <w:keepNext/>
              <w:keepLines/>
              <w:rPr>
                <w:b/>
                <w:bCs/>
              </w:rPr>
            </w:pPr>
            <w:r w:rsidRPr="00450A61">
              <w:rPr>
                <w:b/>
                <w:bCs/>
              </w:rPr>
              <w:t>PE</w:t>
            </w:r>
          </w:p>
        </w:tc>
        <w:tc>
          <w:tcPr>
            <w:tcW w:w="8352" w:type="dxa"/>
            <w:shd w:val="clear" w:color="auto" w:fill="DBE5F1" w:themeFill="accent1" w:themeFillTint="33"/>
          </w:tcPr>
          <w:p w14:paraId="72D55D62" w14:textId="77777777" w:rsidR="00530A69" w:rsidRPr="00450A61" w:rsidRDefault="00530A69" w:rsidP="007E346A">
            <w:pPr>
              <w:pStyle w:val="TableTextLeft"/>
              <w:keepNext/>
              <w:keepLines/>
              <w:rPr>
                <w:b/>
                <w:bCs/>
              </w:rPr>
            </w:pPr>
            <w:r w:rsidRPr="00450A61">
              <w:rPr>
                <w:b/>
                <w:bCs/>
                <w:szCs w:val="24"/>
              </w:rPr>
              <w:t>MS-LS1-6. Construct a scientific explanation based on evidence for the role of photosynthesis in the cycling of matter and flow of energy into and out of organisms.</w:t>
            </w:r>
          </w:p>
        </w:tc>
      </w:tr>
      <w:tr w:rsidR="00530A69" w14:paraId="48E023EE" w14:textId="77777777" w:rsidTr="00067D5E">
        <w:tc>
          <w:tcPr>
            <w:tcW w:w="1584" w:type="dxa"/>
          </w:tcPr>
          <w:p w14:paraId="1E1939FD" w14:textId="77777777" w:rsidR="00530A69" w:rsidRPr="00450A61" w:rsidRDefault="00530A69" w:rsidP="00067D5E">
            <w:pPr>
              <w:pStyle w:val="TableTextLeft"/>
              <w:rPr>
                <w:b/>
                <w:bCs/>
              </w:rPr>
            </w:pPr>
            <w:r w:rsidRPr="00450A61">
              <w:rPr>
                <w:b/>
                <w:bCs/>
              </w:rPr>
              <w:t>Connector</w:t>
            </w:r>
          </w:p>
        </w:tc>
        <w:tc>
          <w:tcPr>
            <w:tcW w:w="8352" w:type="dxa"/>
          </w:tcPr>
          <w:p w14:paraId="48D25A54" w14:textId="77777777" w:rsidR="00530A69" w:rsidRDefault="00530A69" w:rsidP="00067D5E">
            <w:pPr>
              <w:pStyle w:val="TableTextLeft"/>
            </w:pPr>
            <w:r w:rsidRPr="00DD3149">
              <w:rPr>
                <w:szCs w:val="24"/>
              </w:rPr>
              <w:t>Recognize the movement of matter and flow of energy as plants use the energy from light to make sugars using a model of photosynthesis.</w:t>
            </w:r>
          </w:p>
        </w:tc>
      </w:tr>
      <w:tr w:rsidR="00530A69" w14:paraId="37A893A3" w14:textId="77777777" w:rsidTr="00067D5E">
        <w:tc>
          <w:tcPr>
            <w:tcW w:w="1584" w:type="dxa"/>
          </w:tcPr>
          <w:p w14:paraId="59CF2C03" w14:textId="77777777" w:rsidR="00530A69" w:rsidRPr="00450A61" w:rsidRDefault="00530A69" w:rsidP="00067D5E">
            <w:pPr>
              <w:pStyle w:val="TableTextLeft"/>
              <w:rPr>
                <w:b/>
                <w:bCs/>
              </w:rPr>
            </w:pPr>
            <w:r w:rsidRPr="00450A61">
              <w:rPr>
                <w:b/>
                <w:bCs/>
              </w:rPr>
              <w:t>FKSA 1</w:t>
            </w:r>
          </w:p>
        </w:tc>
        <w:tc>
          <w:tcPr>
            <w:tcW w:w="8352" w:type="dxa"/>
          </w:tcPr>
          <w:p w14:paraId="7BD86506" w14:textId="77777777" w:rsidR="00530A69" w:rsidRDefault="00530A69" w:rsidP="00067D5E">
            <w:pPr>
              <w:pStyle w:val="TableTextLeft"/>
            </w:pPr>
            <w:r w:rsidRPr="00DD3149">
              <w:rPr>
                <w:szCs w:val="24"/>
              </w:rPr>
              <w:t>Ability to recognize the movement of matter across a series of reactions using a model of photosynthesis</w:t>
            </w:r>
          </w:p>
        </w:tc>
      </w:tr>
      <w:tr w:rsidR="00530A69" w14:paraId="49E18044" w14:textId="77777777" w:rsidTr="00067D5E">
        <w:tc>
          <w:tcPr>
            <w:tcW w:w="1584" w:type="dxa"/>
          </w:tcPr>
          <w:p w14:paraId="5934A2D0" w14:textId="77777777" w:rsidR="00530A69" w:rsidRPr="00450A61" w:rsidRDefault="00530A69" w:rsidP="00067D5E">
            <w:pPr>
              <w:pStyle w:val="TableTextLeft"/>
              <w:rPr>
                <w:b/>
                <w:bCs/>
              </w:rPr>
            </w:pPr>
            <w:r w:rsidRPr="00450A61">
              <w:rPr>
                <w:b/>
                <w:bCs/>
              </w:rPr>
              <w:t>FKSA 2</w:t>
            </w:r>
          </w:p>
        </w:tc>
        <w:tc>
          <w:tcPr>
            <w:tcW w:w="8352" w:type="dxa"/>
          </w:tcPr>
          <w:p w14:paraId="5356F428" w14:textId="77777777" w:rsidR="00530A69" w:rsidRDefault="00530A69" w:rsidP="00067D5E">
            <w:pPr>
              <w:pStyle w:val="TableTextLeft"/>
            </w:pPr>
            <w:r w:rsidRPr="00DD3149">
              <w:rPr>
                <w:szCs w:val="24"/>
              </w:rPr>
              <w:t>Ability to recognize the flow of energy across a series of reactions by using a model of photosynthesis</w:t>
            </w:r>
          </w:p>
        </w:tc>
      </w:tr>
      <w:tr w:rsidR="00530A69" w14:paraId="128C2C14" w14:textId="77777777" w:rsidTr="00067D5E">
        <w:tc>
          <w:tcPr>
            <w:tcW w:w="1584" w:type="dxa"/>
          </w:tcPr>
          <w:p w14:paraId="6B029375" w14:textId="77777777" w:rsidR="00530A69" w:rsidRPr="00450A61" w:rsidRDefault="00530A69" w:rsidP="00067D5E">
            <w:pPr>
              <w:pStyle w:val="TableTextLeft"/>
              <w:rPr>
                <w:b/>
                <w:bCs/>
              </w:rPr>
            </w:pPr>
            <w:r w:rsidRPr="00450A61">
              <w:rPr>
                <w:b/>
                <w:bCs/>
              </w:rPr>
              <w:t>EU</w:t>
            </w:r>
          </w:p>
        </w:tc>
        <w:tc>
          <w:tcPr>
            <w:tcW w:w="8352" w:type="dxa"/>
          </w:tcPr>
          <w:p w14:paraId="5CDFD8C7" w14:textId="28AC2276" w:rsidR="00530A69" w:rsidRDefault="00530A69" w:rsidP="00067D5E">
            <w:pPr>
              <w:pStyle w:val="TableTextLeft"/>
            </w:pPr>
            <w:r w:rsidRPr="00DD3149">
              <w:rPr>
                <w:szCs w:val="24"/>
              </w:rPr>
              <w:t>Recognize that plants produce food molecules (</w:t>
            </w:r>
            <w:r w:rsidR="003C00CA" w:rsidRPr="003C00CA">
              <w:rPr>
                <w:szCs w:val="24"/>
              </w:rPr>
              <w:t>e.g.</w:t>
            </w:r>
            <w:r w:rsidRPr="00DD3149">
              <w:rPr>
                <w:szCs w:val="24"/>
              </w:rPr>
              <w:t>, sugar) and oxygen from sunlight by using a model of photosynthesis.</w:t>
            </w:r>
          </w:p>
        </w:tc>
      </w:tr>
    </w:tbl>
    <w:p w14:paraId="12DAC5D8" w14:textId="14CC7ADE" w:rsidR="007E346A" w:rsidRDefault="007E346A" w:rsidP="007E346A">
      <w:pPr>
        <w:pStyle w:val="Heading5"/>
      </w:pPr>
      <w:bookmarkStart w:id="206" w:name="_Toc213687386"/>
      <w:r>
        <w:lastRenderedPageBreak/>
        <w:t xml:space="preserve">Table </w:t>
      </w:r>
      <w:fldSimple w:instr=" SEQ Table \* ARABIC ">
        <w:r w:rsidR="00E002F1">
          <w:rPr>
            <w:noProof/>
          </w:rPr>
          <w:t>94</w:t>
        </w:r>
      </w:fldSimple>
      <w:r>
        <w:t xml:space="preserve">. </w:t>
      </w:r>
      <w:r w:rsidRPr="001F4024">
        <w:t xml:space="preserve"> </w:t>
      </w:r>
      <w:r>
        <w:t>MS</w:t>
      </w:r>
      <w:r w:rsidRPr="005479AF">
        <w:t>-</w:t>
      </w:r>
      <w:r>
        <w:t>LS1</w:t>
      </w:r>
      <w:r w:rsidRPr="005479AF">
        <w:t>-</w:t>
      </w:r>
      <w:r>
        <w:t>7</w:t>
      </w:r>
      <w:r w:rsidRPr="005479AF">
        <w:t>—</w:t>
      </w:r>
      <w:r>
        <w:t>From Molecules to Organisms: Structures and Processes</w:t>
      </w:r>
      <w:bookmarkEnd w:id="206"/>
    </w:p>
    <w:tbl>
      <w:tblPr>
        <w:tblStyle w:val="Connectors"/>
        <w:tblW w:w="9936" w:type="dxa"/>
        <w:tblLook w:val="04A0" w:firstRow="1" w:lastRow="0" w:firstColumn="1" w:lastColumn="0" w:noHBand="0" w:noVBand="1"/>
      </w:tblPr>
      <w:tblGrid>
        <w:gridCol w:w="1584"/>
        <w:gridCol w:w="8352"/>
      </w:tblGrid>
      <w:tr w:rsidR="00C55AD7" w14:paraId="33094656"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2BC45733" w14:textId="77777777" w:rsidR="00C55AD7" w:rsidRDefault="00C55AD7" w:rsidP="00067D5E">
            <w:pPr>
              <w:pStyle w:val="TableHead"/>
              <w:rPr>
                <w:b/>
              </w:rPr>
            </w:pPr>
            <w:r>
              <w:rPr>
                <w:b/>
              </w:rPr>
              <w:t>Component</w:t>
            </w:r>
          </w:p>
        </w:tc>
        <w:tc>
          <w:tcPr>
            <w:tcW w:w="8352" w:type="dxa"/>
          </w:tcPr>
          <w:p w14:paraId="26520151" w14:textId="77777777" w:rsidR="00C55AD7" w:rsidRPr="00DD3149" w:rsidRDefault="00C55AD7" w:rsidP="00067D5E">
            <w:pPr>
              <w:pStyle w:val="TableHead"/>
              <w:rPr>
                <w:szCs w:val="24"/>
              </w:rPr>
            </w:pPr>
            <w:r>
              <w:rPr>
                <w:b/>
              </w:rPr>
              <w:t>Content</w:t>
            </w:r>
          </w:p>
        </w:tc>
      </w:tr>
      <w:tr w:rsidR="00C55AD7" w:rsidRPr="00450A61" w14:paraId="4CA1C8FE" w14:textId="77777777" w:rsidTr="00067D5E">
        <w:tc>
          <w:tcPr>
            <w:tcW w:w="1584" w:type="dxa"/>
            <w:shd w:val="clear" w:color="auto" w:fill="DBE5F1" w:themeFill="accent1" w:themeFillTint="33"/>
          </w:tcPr>
          <w:p w14:paraId="05DC16C8" w14:textId="77777777" w:rsidR="00C55AD7" w:rsidRPr="00450A61" w:rsidRDefault="00C55AD7" w:rsidP="007C45E4">
            <w:pPr>
              <w:pStyle w:val="TableTextLeft"/>
              <w:keepNext/>
              <w:rPr>
                <w:b/>
                <w:bCs/>
              </w:rPr>
            </w:pPr>
            <w:r w:rsidRPr="00450A61">
              <w:rPr>
                <w:b/>
                <w:bCs/>
              </w:rPr>
              <w:t>PE</w:t>
            </w:r>
          </w:p>
        </w:tc>
        <w:tc>
          <w:tcPr>
            <w:tcW w:w="8352" w:type="dxa"/>
            <w:shd w:val="clear" w:color="auto" w:fill="DBE5F1" w:themeFill="accent1" w:themeFillTint="33"/>
          </w:tcPr>
          <w:p w14:paraId="67629959" w14:textId="4695CC6E" w:rsidR="00C55AD7" w:rsidRPr="00450A61" w:rsidRDefault="00C55AD7" w:rsidP="007C45E4">
            <w:pPr>
              <w:pStyle w:val="TableTextLeft"/>
              <w:keepNext/>
              <w:rPr>
                <w:b/>
                <w:bCs/>
              </w:rPr>
            </w:pPr>
            <w:r w:rsidRPr="6D1A4003">
              <w:rPr>
                <w:b/>
                <w:bCs/>
              </w:rPr>
              <w:t>MS-LS1-7. Develop a model to describe how food is rearranged through chemical reactions forming new molecules that support growth and</w:t>
            </w:r>
            <w:r w:rsidR="00A50A81">
              <w:rPr>
                <w:b/>
                <w:bCs/>
              </w:rPr>
              <w:t>/or</w:t>
            </w:r>
            <w:r w:rsidRPr="6D1A4003">
              <w:rPr>
                <w:b/>
                <w:bCs/>
              </w:rPr>
              <w:t xml:space="preserve"> release energy as this matter moves through an organism.</w:t>
            </w:r>
          </w:p>
        </w:tc>
      </w:tr>
      <w:tr w:rsidR="00C55AD7" w14:paraId="72D86FCC" w14:textId="77777777" w:rsidTr="00067D5E">
        <w:tc>
          <w:tcPr>
            <w:tcW w:w="1584" w:type="dxa"/>
          </w:tcPr>
          <w:p w14:paraId="75A8940F" w14:textId="77777777" w:rsidR="00C55AD7" w:rsidRPr="00450A61" w:rsidRDefault="00C55AD7" w:rsidP="007C45E4">
            <w:pPr>
              <w:pStyle w:val="TableTextLeft"/>
              <w:keepNext/>
              <w:rPr>
                <w:b/>
                <w:bCs/>
              </w:rPr>
            </w:pPr>
            <w:r w:rsidRPr="00450A61">
              <w:rPr>
                <w:b/>
                <w:bCs/>
              </w:rPr>
              <w:t>Connector</w:t>
            </w:r>
          </w:p>
        </w:tc>
        <w:tc>
          <w:tcPr>
            <w:tcW w:w="8352" w:type="dxa"/>
          </w:tcPr>
          <w:p w14:paraId="5F44F0D8" w14:textId="2464E3F5" w:rsidR="00C55AD7" w:rsidRDefault="00C55AD7" w:rsidP="007C45E4">
            <w:pPr>
              <w:pStyle w:val="TableTextLeft"/>
              <w:keepNext/>
            </w:pPr>
            <w:r w:rsidRPr="00DD3149">
              <w:rPr>
                <w:szCs w:val="24"/>
              </w:rPr>
              <w:t>Identify the outcome of the process of breaking down food molecules (</w:t>
            </w:r>
            <w:r w:rsidR="003C00CA" w:rsidRPr="003C00CA">
              <w:rPr>
                <w:szCs w:val="24"/>
              </w:rPr>
              <w:t>e.g</w:t>
            </w:r>
            <w:r w:rsidRPr="00DD3149">
              <w:rPr>
                <w:szCs w:val="24"/>
              </w:rPr>
              <w:t>, sugar) as the release of energy, which can be used to support other processes within the organism.</w:t>
            </w:r>
          </w:p>
        </w:tc>
      </w:tr>
      <w:tr w:rsidR="00C55AD7" w14:paraId="1CD7113D" w14:textId="77777777" w:rsidTr="00067D5E">
        <w:tc>
          <w:tcPr>
            <w:tcW w:w="1584" w:type="dxa"/>
          </w:tcPr>
          <w:p w14:paraId="7445E370" w14:textId="77777777" w:rsidR="00C55AD7" w:rsidRPr="00450A61" w:rsidRDefault="00C55AD7" w:rsidP="007C45E4">
            <w:pPr>
              <w:pStyle w:val="TableTextLeft"/>
              <w:keepNext/>
              <w:rPr>
                <w:b/>
                <w:bCs/>
              </w:rPr>
            </w:pPr>
            <w:r w:rsidRPr="00450A61">
              <w:rPr>
                <w:b/>
                <w:bCs/>
              </w:rPr>
              <w:t>FKSA 1</w:t>
            </w:r>
          </w:p>
        </w:tc>
        <w:tc>
          <w:tcPr>
            <w:tcW w:w="8352" w:type="dxa"/>
          </w:tcPr>
          <w:p w14:paraId="3833231E" w14:textId="468A14A4" w:rsidR="00C55AD7" w:rsidRDefault="00C55AD7" w:rsidP="007C45E4">
            <w:pPr>
              <w:pStyle w:val="TableTextLeft"/>
              <w:keepNext/>
            </w:pPr>
            <w:r w:rsidRPr="00DD3149">
              <w:rPr>
                <w:szCs w:val="24"/>
              </w:rPr>
              <w:t>Ability to identify the outcome of the process of breaking down food molecules (</w:t>
            </w:r>
            <w:r w:rsidR="003C00CA" w:rsidRPr="003C00CA">
              <w:rPr>
                <w:szCs w:val="24"/>
              </w:rPr>
              <w:t>e.g.</w:t>
            </w:r>
            <w:r w:rsidRPr="00DD3149">
              <w:rPr>
                <w:szCs w:val="24"/>
              </w:rPr>
              <w:t>, sugar) as the release of energy</w:t>
            </w:r>
          </w:p>
        </w:tc>
      </w:tr>
      <w:tr w:rsidR="00C55AD7" w14:paraId="0169765A" w14:textId="77777777" w:rsidTr="00067D5E">
        <w:tc>
          <w:tcPr>
            <w:tcW w:w="1584" w:type="dxa"/>
          </w:tcPr>
          <w:p w14:paraId="01BD14C0" w14:textId="77777777" w:rsidR="00C55AD7" w:rsidRPr="00450A61" w:rsidRDefault="00C55AD7" w:rsidP="00067D5E">
            <w:pPr>
              <w:pStyle w:val="TableTextLeft"/>
              <w:rPr>
                <w:b/>
                <w:bCs/>
              </w:rPr>
            </w:pPr>
            <w:r w:rsidRPr="00450A61">
              <w:rPr>
                <w:b/>
                <w:bCs/>
              </w:rPr>
              <w:t>FKSA 2</w:t>
            </w:r>
          </w:p>
        </w:tc>
        <w:tc>
          <w:tcPr>
            <w:tcW w:w="8352" w:type="dxa"/>
          </w:tcPr>
          <w:p w14:paraId="4DD1B715" w14:textId="77777777" w:rsidR="00C55AD7" w:rsidRDefault="00C55AD7" w:rsidP="00067D5E">
            <w:pPr>
              <w:pStyle w:val="TableTextLeft"/>
            </w:pPr>
            <w:r>
              <w:rPr>
                <w:szCs w:val="24"/>
              </w:rPr>
              <w:t>Ability to i</w:t>
            </w:r>
            <w:r w:rsidRPr="00DD3149">
              <w:rPr>
                <w:szCs w:val="24"/>
              </w:rPr>
              <w:t>dentify ways in which energy from food can be used to support other processes within the organism</w:t>
            </w:r>
          </w:p>
        </w:tc>
      </w:tr>
      <w:tr w:rsidR="00C55AD7" w14:paraId="5EDE2CB0" w14:textId="77777777" w:rsidTr="00067D5E">
        <w:tc>
          <w:tcPr>
            <w:tcW w:w="1584" w:type="dxa"/>
          </w:tcPr>
          <w:p w14:paraId="45EE1D62" w14:textId="77777777" w:rsidR="00C55AD7" w:rsidRPr="00450A61" w:rsidRDefault="00C55AD7" w:rsidP="00067D5E">
            <w:pPr>
              <w:pStyle w:val="TableTextLeft"/>
              <w:rPr>
                <w:b/>
                <w:bCs/>
              </w:rPr>
            </w:pPr>
            <w:r w:rsidRPr="00450A61">
              <w:rPr>
                <w:b/>
                <w:bCs/>
              </w:rPr>
              <w:t>EU</w:t>
            </w:r>
          </w:p>
        </w:tc>
        <w:tc>
          <w:tcPr>
            <w:tcW w:w="8352" w:type="dxa"/>
          </w:tcPr>
          <w:p w14:paraId="5AEA0567" w14:textId="77777777" w:rsidR="00C55AD7" w:rsidRDefault="00C55AD7" w:rsidP="00067D5E">
            <w:pPr>
              <w:pStyle w:val="TableTextLeft"/>
            </w:pPr>
            <w:r w:rsidRPr="00DD3149">
              <w:rPr>
                <w:szCs w:val="24"/>
              </w:rPr>
              <w:t>Recognize that food taken in by an organism is broken down and used by an organism for growth.</w:t>
            </w:r>
          </w:p>
        </w:tc>
      </w:tr>
    </w:tbl>
    <w:p w14:paraId="7F49C168" w14:textId="039265DA" w:rsidR="007E346A" w:rsidRDefault="007E346A" w:rsidP="007E346A">
      <w:pPr>
        <w:pStyle w:val="Heading5"/>
      </w:pPr>
      <w:bookmarkStart w:id="207" w:name="_Toc213687387"/>
      <w:bookmarkEnd w:id="205"/>
      <w:r>
        <w:t xml:space="preserve">Table </w:t>
      </w:r>
      <w:fldSimple w:instr=" SEQ Table \* ARABIC ">
        <w:r w:rsidR="00E002F1">
          <w:rPr>
            <w:noProof/>
          </w:rPr>
          <w:t>95</w:t>
        </w:r>
      </w:fldSimple>
      <w:r>
        <w:t xml:space="preserve">. </w:t>
      </w:r>
      <w:r w:rsidRPr="00501D36">
        <w:t xml:space="preserve"> </w:t>
      </w:r>
      <w:r>
        <w:t>MS</w:t>
      </w:r>
      <w:r w:rsidRPr="005479AF">
        <w:t>-</w:t>
      </w:r>
      <w:r>
        <w:t>LS1</w:t>
      </w:r>
      <w:r w:rsidRPr="005479AF">
        <w:t>-</w:t>
      </w:r>
      <w:r>
        <w:t>8</w:t>
      </w:r>
      <w:r w:rsidRPr="005479AF">
        <w:t>—</w:t>
      </w:r>
      <w:r>
        <w:t>From Molecules to Organisms: Structures and Processes</w:t>
      </w:r>
      <w:bookmarkEnd w:id="207"/>
    </w:p>
    <w:tbl>
      <w:tblPr>
        <w:tblStyle w:val="Connectors"/>
        <w:tblW w:w="9936" w:type="dxa"/>
        <w:tblLook w:val="04A0" w:firstRow="1" w:lastRow="0" w:firstColumn="1" w:lastColumn="0" w:noHBand="0" w:noVBand="1"/>
      </w:tblPr>
      <w:tblGrid>
        <w:gridCol w:w="1584"/>
        <w:gridCol w:w="8352"/>
      </w:tblGrid>
      <w:tr w:rsidR="00307B43" w14:paraId="4B94FDDC"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C284BED" w14:textId="73A386A3" w:rsidR="00307B43" w:rsidRPr="00DD3149" w:rsidRDefault="00307B43" w:rsidP="0068394A">
            <w:pPr>
              <w:pStyle w:val="TableHead"/>
              <w:rPr>
                <w:b/>
                <w:szCs w:val="24"/>
              </w:rPr>
            </w:pPr>
            <w:r>
              <w:rPr>
                <w:b/>
              </w:rPr>
              <w:t>Component</w:t>
            </w:r>
          </w:p>
        </w:tc>
        <w:tc>
          <w:tcPr>
            <w:tcW w:w="8352" w:type="dxa"/>
          </w:tcPr>
          <w:p w14:paraId="60F5AA59" w14:textId="6370FF04" w:rsidR="00307B43" w:rsidRPr="00DD3149" w:rsidRDefault="00307B43" w:rsidP="0068394A">
            <w:pPr>
              <w:pStyle w:val="TableHead"/>
              <w:rPr>
                <w:szCs w:val="24"/>
              </w:rPr>
            </w:pPr>
            <w:r>
              <w:rPr>
                <w:b/>
              </w:rPr>
              <w:t>Content</w:t>
            </w:r>
          </w:p>
        </w:tc>
      </w:tr>
      <w:tr w:rsidR="00960C7A" w:rsidRPr="00450A61" w14:paraId="70D34393" w14:textId="77777777" w:rsidTr="00CE3ACB">
        <w:tc>
          <w:tcPr>
            <w:tcW w:w="1584" w:type="dxa"/>
            <w:shd w:val="clear" w:color="auto" w:fill="DBE5F1" w:themeFill="accent1" w:themeFillTint="33"/>
          </w:tcPr>
          <w:p w14:paraId="01286C66" w14:textId="481DB94B" w:rsidR="00960C7A" w:rsidRPr="00450A61" w:rsidRDefault="00960C7A" w:rsidP="008D71A8">
            <w:pPr>
              <w:pStyle w:val="TableTextLeft"/>
              <w:rPr>
                <w:b/>
                <w:bCs/>
              </w:rPr>
            </w:pPr>
            <w:r w:rsidRPr="00450A61">
              <w:rPr>
                <w:b/>
                <w:bCs/>
              </w:rPr>
              <w:t>PE</w:t>
            </w:r>
          </w:p>
        </w:tc>
        <w:tc>
          <w:tcPr>
            <w:tcW w:w="8352" w:type="dxa"/>
            <w:shd w:val="clear" w:color="auto" w:fill="DBE5F1" w:themeFill="accent1" w:themeFillTint="33"/>
          </w:tcPr>
          <w:p w14:paraId="06D33CE1" w14:textId="1BFA9F69" w:rsidR="00960C7A" w:rsidRPr="00450A61" w:rsidRDefault="00960C7A" w:rsidP="008D71A8">
            <w:pPr>
              <w:pStyle w:val="TableTextLeft"/>
              <w:rPr>
                <w:b/>
                <w:bCs/>
              </w:rPr>
            </w:pPr>
            <w:r w:rsidRPr="00450A61">
              <w:rPr>
                <w:b/>
                <w:bCs/>
              </w:rPr>
              <w:t>MS-LS1-8. Gather and synthesize information that sensory receptors respond to stimuli by sending messages to the brain for immediate behavior or storage as memories.</w:t>
            </w:r>
          </w:p>
        </w:tc>
      </w:tr>
      <w:tr w:rsidR="00960C7A" w14:paraId="6331C73A" w14:textId="77777777" w:rsidTr="009403EA">
        <w:tc>
          <w:tcPr>
            <w:tcW w:w="1584" w:type="dxa"/>
          </w:tcPr>
          <w:p w14:paraId="73D460D0" w14:textId="375A5261" w:rsidR="00960C7A" w:rsidRPr="00450A61" w:rsidRDefault="00960C7A" w:rsidP="008D71A8">
            <w:pPr>
              <w:pStyle w:val="TableTextLeft"/>
              <w:rPr>
                <w:b/>
                <w:bCs/>
              </w:rPr>
            </w:pPr>
            <w:r w:rsidRPr="00450A61">
              <w:rPr>
                <w:b/>
                <w:bCs/>
              </w:rPr>
              <w:t>Connector</w:t>
            </w:r>
          </w:p>
        </w:tc>
        <w:tc>
          <w:tcPr>
            <w:tcW w:w="8352" w:type="dxa"/>
          </w:tcPr>
          <w:p w14:paraId="3592FE47" w14:textId="4E02C516" w:rsidR="00960C7A" w:rsidRPr="00DD3149" w:rsidRDefault="00960C7A" w:rsidP="008D71A8">
            <w:pPr>
              <w:pStyle w:val="TableTextLeft"/>
            </w:pPr>
            <w:r w:rsidRPr="00DD3149">
              <w:t xml:space="preserve">Identify examples of how sensory information sent to the brain is used immediately for behavior or stored as a memory. </w:t>
            </w:r>
          </w:p>
        </w:tc>
      </w:tr>
      <w:tr w:rsidR="00960C7A" w14:paraId="1BD1A780" w14:textId="77777777" w:rsidTr="009403EA">
        <w:tc>
          <w:tcPr>
            <w:tcW w:w="1584" w:type="dxa"/>
          </w:tcPr>
          <w:p w14:paraId="07B4E952" w14:textId="1F172ECE" w:rsidR="00960C7A" w:rsidRPr="00450A61" w:rsidRDefault="00960C7A" w:rsidP="008D71A8">
            <w:pPr>
              <w:pStyle w:val="TableTextLeft"/>
              <w:rPr>
                <w:b/>
                <w:bCs/>
              </w:rPr>
            </w:pPr>
            <w:r w:rsidRPr="00450A61">
              <w:rPr>
                <w:b/>
                <w:bCs/>
              </w:rPr>
              <w:t>FKSA 1</w:t>
            </w:r>
          </w:p>
        </w:tc>
        <w:tc>
          <w:tcPr>
            <w:tcW w:w="8352" w:type="dxa"/>
          </w:tcPr>
          <w:p w14:paraId="42679BD2" w14:textId="781F2793" w:rsidR="00960C7A" w:rsidRPr="00DD3149" w:rsidRDefault="00960C7A" w:rsidP="008D71A8">
            <w:pPr>
              <w:pStyle w:val="TableTextLeft"/>
            </w:pPr>
            <w:r w:rsidRPr="00DD3149">
              <w:t>Ability to identify an example of how sensory information is used immediately for behavior</w:t>
            </w:r>
          </w:p>
        </w:tc>
      </w:tr>
      <w:tr w:rsidR="00960C7A" w14:paraId="19B0CA7C" w14:textId="77777777" w:rsidTr="009403EA">
        <w:tc>
          <w:tcPr>
            <w:tcW w:w="1584" w:type="dxa"/>
          </w:tcPr>
          <w:p w14:paraId="551395AB" w14:textId="576B46F6" w:rsidR="00960C7A" w:rsidRPr="00450A61" w:rsidRDefault="00960C7A" w:rsidP="008D71A8">
            <w:pPr>
              <w:pStyle w:val="TableTextLeft"/>
              <w:rPr>
                <w:b/>
                <w:bCs/>
              </w:rPr>
            </w:pPr>
            <w:r w:rsidRPr="00450A61">
              <w:rPr>
                <w:b/>
                <w:bCs/>
              </w:rPr>
              <w:t>FKSA 2</w:t>
            </w:r>
          </w:p>
        </w:tc>
        <w:tc>
          <w:tcPr>
            <w:tcW w:w="8352" w:type="dxa"/>
          </w:tcPr>
          <w:p w14:paraId="6B61957D" w14:textId="5E3E3CCB" w:rsidR="00960C7A" w:rsidRPr="00DD3149" w:rsidRDefault="00960C7A" w:rsidP="008D71A8">
            <w:pPr>
              <w:pStyle w:val="TableTextLeft"/>
            </w:pPr>
            <w:r w:rsidRPr="00DD3149">
              <w:t xml:space="preserve">Ability to identify an example of how sensory information sent to </w:t>
            </w:r>
            <w:r w:rsidR="00CB4158">
              <w:t xml:space="preserve">the </w:t>
            </w:r>
            <w:r w:rsidRPr="00DD3149">
              <w:t>brain is stored as a memory</w:t>
            </w:r>
          </w:p>
        </w:tc>
      </w:tr>
      <w:tr w:rsidR="00960C7A" w14:paraId="0485CB7E" w14:textId="77777777" w:rsidTr="009403EA">
        <w:tc>
          <w:tcPr>
            <w:tcW w:w="1584" w:type="dxa"/>
          </w:tcPr>
          <w:p w14:paraId="2E54A415" w14:textId="498E3910" w:rsidR="00960C7A" w:rsidRPr="00450A61" w:rsidRDefault="00960C7A" w:rsidP="008D71A8">
            <w:pPr>
              <w:pStyle w:val="TableTextLeft"/>
              <w:rPr>
                <w:b/>
                <w:bCs/>
              </w:rPr>
            </w:pPr>
            <w:r w:rsidRPr="00450A61">
              <w:rPr>
                <w:b/>
                <w:bCs/>
              </w:rPr>
              <w:t>EU</w:t>
            </w:r>
          </w:p>
        </w:tc>
        <w:tc>
          <w:tcPr>
            <w:tcW w:w="8352" w:type="dxa"/>
          </w:tcPr>
          <w:p w14:paraId="0027737A" w14:textId="62805E47" w:rsidR="00960C7A" w:rsidRPr="00DD3149" w:rsidRDefault="00960C7A" w:rsidP="008D71A8">
            <w:pPr>
              <w:pStyle w:val="TableTextLeft"/>
            </w:pPr>
            <w:r w:rsidRPr="00DD3149">
              <w:t>Identify that the brain and behavioral responses are part of a system that allows animals to survive (</w:t>
            </w:r>
            <w:r w:rsidRPr="00DD3149" w:rsidDel="00F23E98">
              <w:t>e.g</w:t>
            </w:r>
            <w:r w:rsidRPr="00DD3149">
              <w:t xml:space="preserve">., how the appearance of food generates behavioral responses like salivation or hunger, how the smell of particular foods can bring up past memories associated with that smell). </w:t>
            </w:r>
          </w:p>
        </w:tc>
      </w:tr>
    </w:tbl>
    <w:p w14:paraId="683883C9" w14:textId="415FB51A" w:rsidR="007E346A" w:rsidRDefault="0043638D" w:rsidP="007E346A">
      <w:pPr>
        <w:pStyle w:val="Heading5"/>
      </w:pPr>
      <w:bookmarkStart w:id="208" w:name="_Toc213687388"/>
      <w:r>
        <w:lastRenderedPageBreak/>
        <w:t xml:space="preserve">Table </w:t>
      </w:r>
      <w:fldSimple w:instr=" SEQ Table \* ARABIC ">
        <w:r w:rsidR="00E002F1">
          <w:rPr>
            <w:noProof/>
          </w:rPr>
          <w:t>96</w:t>
        </w:r>
      </w:fldSimple>
      <w:r>
        <w:t xml:space="preserve">.  </w:t>
      </w:r>
      <w:r w:rsidR="007E346A">
        <w:t>MS-LS2-1—Ecosystems: Interactions, Energy, and Dynamics</w:t>
      </w:r>
      <w:bookmarkEnd w:id="208"/>
    </w:p>
    <w:tbl>
      <w:tblPr>
        <w:tblStyle w:val="Connectors"/>
        <w:tblW w:w="9936" w:type="dxa"/>
        <w:tblLook w:val="04A0" w:firstRow="1" w:lastRow="0" w:firstColumn="1" w:lastColumn="0" w:noHBand="0" w:noVBand="1"/>
      </w:tblPr>
      <w:tblGrid>
        <w:gridCol w:w="1584"/>
        <w:gridCol w:w="8352"/>
      </w:tblGrid>
      <w:tr w:rsidR="00E67E68" w14:paraId="5C3ADB29"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1B6F9EF" w14:textId="77777777" w:rsidR="00E67E68" w:rsidRDefault="00E67E68" w:rsidP="0068394A">
            <w:pPr>
              <w:pStyle w:val="TableHead"/>
              <w:rPr>
                <w:b/>
              </w:rPr>
            </w:pPr>
            <w:r>
              <w:rPr>
                <w:b/>
              </w:rPr>
              <w:t>Component</w:t>
            </w:r>
          </w:p>
        </w:tc>
        <w:tc>
          <w:tcPr>
            <w:tcW w:w="8352" w:type="dxa"/>
          </w:tcPr>
          <w:p w14:paraId="139F2AD5" w14:textId="77777777" w:rsidR="00E67E68" w:rsidRPr="00DD3149" w:rsidRDefault="00E67E68" w:rsidP="0068394A">
            <w:pPr>
              <w:pStyle w:val="TableHead"/>
              <w:rPr>
                <w:szCs w:val="24"/>
              </w:rPr>
            </w:pPr>
            <w:r>
              <w:rPr>
                <w:b/>
              </w:rPr>
              <w:t>Content</w:t>
            </w:r>
          </w:p>
        </w:tc>
      </w:tr>
      <w:tr w:rsidR="0027063D" w:rsidRPr="00450A61" w14:paraId="40D7E878" w14:textId="77777777" w:rsidTr="00CE3ACB">
        <w:tc>
          <w:tcPr>
            <w:tcW w:w="1584" w:type="dxa"/>
            <w:shd w:val="clear" w:color="auto" w:fill="DBE5F1" w:themeFill="accent1" w:themeFillTint="33"/>
          </w:tcPr>
          <w:p w14:paraId="58F68D0F" w14:textId="77777777" w:rsidR="0027063D" w:rsidRPr="00450A61" w:rsidRDefault="0027063D" w:rsidP="007C45E4">
            <w:pPr>
              <w:pStyle w:val="TableTextLeft"/>
              <w:keepNext/>
              <w:rPr>
                <w:b/>
                <w:bCs/>
              </w:rPr>
            </w:pPr>
            <w:r w:rsidRPr="00450A61">
              <w:rPr>
                <w:b/>
                <w:bCs/>
              </w:rPr>
              <w:t>PE</w:t>
            </w:r>
          </w:p>
        </w:tc>
        <w:tc>
          <w:tcPr>
            <w:tcW w:w="8352" w:type="dxa"/>
            <w:shd w:val="clear" w:color="auto" w:fill="DBE5F1" w:themeFill="accent1" w:themeFillTint="33"/>
          </w:tcPr>
          <w:p w14:paraId="058E5823" w14:textId="25A68F40" w:rsidR="0027063D" w:rsidRPr="00450A61" w:rsidRDefault="0027063D" w:rsidP="007C45E4">
            <w:pPr>
              <w:pStyle w:val="TableTextLeft"/>
              <w:keepNext/>
              <w:rPr>
                <w:b/>
                <w:bCs/>
              </w:rPr>
            </w:pPr>
            <w:r w:rsidRPr="00450A61">
              <w:rPr>
                <w:b/>
                <w:bCs/>
                <w:szCs w:val="24"/>
              </w:rPr>
              <w:t>MS-LS2-1. Analyze and interpret data to provide evidence for the effects of resource availability on organisms and populations of organisms in an ecosystem.</w:t>
            </w:r>
          </w:p>
        </w:tc>
      </w:tr>
      <w:tr w:rsidR="0027063D" w14:paraId="4FE2E1E5" w14:textId="77777777" w:rsidTr="009403EA">
        <w:tc>
          <w:tcPr>
            <w:tcW w:w="1584" w:type="dxa"/>
          </w:tcPr>
          <w:p w14:paraId="35FE0E73" w14:textId="77777777" w:rsidR="0027063D" w:rsidRPr="00450A61" w:rsidRDefault="0027063D" w:rsidP="007C45E4">
            <w:pPr>
              <w:pStyle w:val="TableTextLeft"/>
              <w:keepNext/>
              <w:rPr>
                <w:b/>
                <w:bCs/>
              </w:rPr>
            </w:pPr>
            <w:r w:rsidRPr="00450A61">
              <w:rPr>
                <w:b/>
                <w:bCs/>
              </w:rPr>
              <w:t>Connector</w:t>
            </w:r>
          </w:p>
        </w:tc>
        <w:tc>
          <w:tcPr>
            <w:tcW w:w="8352" w:type="dxa"/>
          </w:tcPr>
          <w:p w14:paraId="6E7D16DC" w14:textId="3483ED57" w:rsidR="0027063D" w:rsidRDefault="0027063D" w:rsidP="007C45E4">
            <w:pPr>
              <w:pStyle w:val="TableTextLeft"/>
              <w:keepNext/>
            </w:pPr>
            <w:r w:rsidRPr="007C232A">
              <w:rPr>
                <w:szCs w:val="24"/>
              </w:rPr>
              <w:t>Identify factors in a graph (including resources, climate</w:t>
            </w:r>
            <w:r w:rsidR="00AA2727">
              <w:rPr>
                <w:szCs w:val="24"/>
              </w:rPr>
              <w:t>,</w:t>
            </w:r>
            <w:r w:rsidRPr="007C232A">
              <w:rPr>
                <w:szCs w:val="24"/>
              </w:rPr>
              <w:t xml:space="preserve"> or competition) in an ecosystem that influence growth in populations of organisms. </w:t>
            </w:r>
          </w:p>
        </w:tc>
      </w:tr>
      <w:tr w:rsidR="0027063D" w14:paraId="060EDD5F" w14:textId="77777777" w:rsidTr="009403EA">
        <w:tc>
          <w:tcPr>
            <w:tcW w:w="1584" w:type="dxa"/>
          </w:tcPr>
          <w:p w14:paraId="4E00DE4A" w14:textId="77777777" w:rsidR="0027063D" w:rsidRPr="00450A61" w:rsidRDefault="0027063D" w:rsidP="007C45E4">
            <w:pPr>
              <w:pStyle w:val="TableTextLeft"/>
              <w:keepNext/>
              <w:rPr>
                <w:b/>
                <w:bCs/>
              </w:rPr>
            </w:pPr>
            <w:r w:rsidRPr="00450A61">
              <w:rPr>
                <w:b/>
                <w:bCs/>
              </w:rPr>
              <w:t>FKSA 1</w:t>
            </w:r>
          </w:p>
        </w:tc>
        <w:tc>
          <w:tcPr>
            <w:tcW w:w="8352" w:type="dxa"/>
          </w:tcPr>
          <w:p w14:paraId="125C9D65" w14:textId="7A7142E7" w:rsidR="0027063D" w:rsidRDefault="0027063D" w:rsidP="007C45E4">
            <w:pPr>
              <w:pStyle w:val="TableTextLeft"/>
              <w:keepNext/>
            </w:pPr>
            <w:r w:rsidRPr="007C232A">
              <w:rPr>
                <w:szCs w:val="24"/>
              </w:rPr>
              <w:t>Ability to identify resources in an ecosystem that influence growth in populations of organisms</w:t>
            </w:r>
          </w:p>
        </w:tc>
      </w:tr>
      <w:tr w:rsidR="0027063D" w14:paraId="381AAA94" w14:textId="77777777" w:rsidTr="009403EA">
        <w:tc>
          <w:tcPr>
            <w:tcW w:w="1584" w:type="dxa"/>
          </w:tcPr>
          <w:p w14:paraId="034F4967" w14:textId="77777777" w:rsidR="0027063D" w:rsidRPr="00450A61" w:rsidRDefault="0027063D" w:rsidP="007C45E4">
            <w:pPr>
              <w:pStyle w:val="TableTextLeft"/>
              <w:keepNext/>
              <w:rPr>
                <w:b/>
                <w:bCs/>
              </w:rPr>
            </w:pPr>
            <w:r w:rsidRPr="00450A61">
              <w:rPr>
                <w:b/>
                <w:bCs/>
              </w:rPr>
              <w:t>FKSA 2</w:t>
            </w:r>
          </w:p>
        </w:tc>
        <w:tc>
          <w:tcPr>
            <w:tcW w:w="8352" w:type="dxa"/>
          </w:tcPr>
          <w:p w14:paraId="13BF9743" w14:textId="662094F9" w:rsidR="0027063D" w:rsidRDefault="0027063D" w:rsidP="007C45E4">
            <w:pPr>
              <w:pStyle w:val="TableTextLeft"/>
              <w:keepNext/>
            </w:pPr>
            <w:r w:rsidRPr="007C232A">
              <w:rPr>
                <w:szCs w:val="24"/>
              </w:rPr>
              <w:t>Ability to identify climate in an ecosystem that influences growth in populations of organisms</w:t>
            </w:r>
          </w:p>
        </w:tc>
      </w:tr>
      <w:tr w:rsidR="0027063D" w14:paraId="7CCB21F7" w14:textId="77777777" w:rsidTr="009403EA">
        <w:tc>
          <w:tcPr>
            <w:tcW w:w="1584" w:type="dxa"/>
          </w:tcPr>
          <w:p w14:paraId="53434BB8" w14:textId="25809154" w:rsidR="0027063D" w:rsidRPr="00450A61" w:rsidRDefault="0027063D" w:rsidP="007C45E4">
            <w:pPr>
              <w:pStyle w:val="TableTextLeft"/>
              <w:keepNext/>
              <w:rPr>
                <w:b/>
                <w:bCs/>
              </w:rPr>
            </w:pPr>
            <w:r w:rsidRPr="00450A61">
              <w:rPr>
                <w:b/>
                <w:bCs/>
              </w:rPr>
              <w:t>FKSA 3</w:t>
            </w:r>
          </w:p>
        </w:tc>
        <w:tc>
          <w:tcPr>
            <w:tcW w:w="8352" w:type="dxa"/>
          </w:tcPr>
          <w:p w14:paraId="57BCB07A" w14:textId="0AFFF472" w:rsidR="0027063D" w:rsidRPr="00DD3149" w:rsidRDefault="0027063D" w:rsidP="007C45E4">
            <w:pPr>
              <w:pStyle w:val="TableTextLeft"/>
              <w:keepNext/>
              <w:rPr>
                <w:szCs w:val="24"/>
              </w:rPr>
            </w:pPr>
            <w:r w:rsidRPr="007C232A">
              <w:rPr>
                <w:szCs w:val="24"/>
              </w:rPr>
              <w:t>Ability to identify competition in an ecosystem that influences growth in populations of organisms</w:t>
            </w:r>
          </w:p>
        </w:tc>
      </w:tr>
      <w:tr w:rsidR="0027063D" w14:paraId="426FBC3F" w14:textId="77777777" w:rsidTr="009403EA">
        <w:tc>
          <w:tcPr>
            <w:tcW w:w="1584" w:type="dxa"/>
          </w:tcPr>
          <w:p w14:paraId="720EB3F3" w14:textId="77777777" w:rsidR="0027063D" w:rsidRPr="00450A61" w:rsidRDefault="0027063D" w:rsidP="008D71A8">
            <w:pPr>
              <w:pStyle w:val="TableTextLeft"/>
              <w:rPr>
                <w:b/>
                <w:bCs/>
              </w:rPr>
            </w:pPr>
            <w:r w:rsidRPr="00450A61">
              <w:rPr>
                <w:b/>
                <w:bCs/>
              </w:rPr>
              <w:t>EU</w:t>
            </w:r>
          </w:p>
        </w:tc>
        <w:tc>
          <w:tcPr>
            <w:tcW w:w="8352" w:type="dxa"/>
          </w:tcPr>
          <w:p w14:paraId="391A565B" w14:textId="0168C0D5" w:rsidR="0027063D" w:rsidRDefault="0027063D" w:rsidP="008D71A8">
            <w:pPr>
              <w:pStyle w:val="TableTextLeft"/>
            </w:pPr>
            <w:r w:rsidRPr="007C232A">
              <w:rPr>
                <w:szCs w:val="24"/>
              </w:rPr>
              <w:t xml:space="preserve">Match organisms to their habitats. </w:t>
            </w:r>
          </w:p>
        </w:tc>
      </w:tr>
    </w:tbl>
    <w:p w14:paraId="06BEB862" w14:textId="17114184" w:rsidR="007E346A" w:rsidRDefault="0043638D" w:rsidP="007E346A">
      <w:pPr>
        <w:pStyle w:val="Heading5"/>
      </w:pPr>
      <w:bookmarkStart w:id="209" w:name="_Toc213687389"/>
      <w:r>
        <w:t xml:space="preserve">Table </w:t>
      </w:r>
      <w:fldSimple w:instr=" SEQ Table \* ARABIC ">
        <w:r w:rsidR="00E002F1">
          <w:rPr>
            <w:noProof/>
          </w:rPr>
          <w:t>97</w:t>
        </w:r>
      </w:fldSimple>
      <w:r>
        <w:t xml:space="preserve">.  </w:t>
      </w:r>
      <w:r w:rsidR="007E346A">
        <w:t>MS-LS2-2—Ecosystems: Interactions, Energy, and Dynamics</w:t>
      </w:r>
      <w:bookmarkEnd w:id="209"/>
    </w:p>
    <w:tbl>
      <w:tblPr>
        <w:tblStyle w:val="Connectors"/>
        <w:tblW w:w="9936" w:type="dxa"/>
        <w:tblLook w:val="04A0" w:firstRow="1" w:lastRow="0" w:firstColumn="1" w:lastColumn="0" w:noHBand="0" w:noVBand="1"/>
      </w:tblPr>
      <w:tblGrid>
        <w:gridCol w:w="1584"/>
        <w:gridCol w:w="8352"/>
      </w:tblGrid>
      <w:tr w:rsidR="0027063D" w14:paraId="4B973591"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1D3E650" w14:textId="77777777" w:rsidR="0027063D" w:rsidRDefault="0027063D" w:rsidP="0068394A">
            <w:pPr>
              <w:pStyle w:val="TableHead"/>
              <w:rPr>
                <w:b/>
              </w:rPr>
            </w:pPr>
            <w:r>
              <w:rPr>
                <w:b/>
              </w:rPr>
              <w:t>Component</w:t>
            </w:r>
          </w:p>
        </w:tc>
        <w:tc>
          <w:tcPr>
            <w:tcW w:w="8352" w:type="dxa"/>
          </w:tcPr>
          <w:p w14:paraId="29375A7D" w14:textId="77777777" w:rsidR="0027063D" w:rsidRPr="00DD3149" w:rsidRDefault="0027063D" w:rsidP="0068394A">
            <w:pPr>
              <w:pStyle w:val="TableHead"/>
              <w:rPr>
                <w:szCs w:val="24"/>
              </w:rPr>
            </w:pPr>
            <w:r>
              <w:rPr>
                <w:b/>
              </w:rPr>
              <w:t>Content</w:t>
            </w:r>
          </w:p>
        </w:tc>
      </w:tr>
      <w:tr w:rsidR="00EB109C" w:rsidRPr="00450A61" w14:paraId="2F31B000" w14:textId="77777777" w:rsidTr="00CE3ACB">
        <w:tc>
          <w:tcPr>
            <w:tcW w:w="1584" w:type="dxa"/>
            <w:shd w:val="clear" w:color="auto" w:fill="DBE5F1" w:themeFill="accent1" w:themeFillTint="33"/>
          </w:tcPr>
          <w:p w14:paraId="02EED272" w14:textId="77777777" w:rsidR="00EB109C" w:rsidRPr="00450A61" w:rsidRDefault="00EB109C" w:rsidP="008D71A8">
            <w:pPr>
              <w:pStyle w:val="TableTextLeft"/>
              <w:rPr>
                <w:b/>
                <w:bCs/>
              </w:rPr>
            </w:pPr>
            <w:r w:rsidRPr="00450A61">
              <w:rPr>
                <w:b/>
                <w:bCs/>
              </w:rPr>
              <w:t>PE</w:t>
            </w:r>
          </w:p>
        </w:tc>
        <w:tc>
          <w:tcPr>
            <w:tcW w:w="8352" w:type="dxa"/>
            <w:shd w:val="clear" w:color="auto" w:fill="DBE5F1" w:themeFill="accent1" w:themeFillTint="33"/>
          </w:tcPr>
          <w:p w14:paraId="1F0C1FEE" w14:textId="4100285B" w:rsidR="00EB109C" w:rsidRPr="00450A61" w:rsidRDefault="00EB109C" w:rsidP="008D71A8">
            <w:pPr>
              <w:pStyle w:val="TableTextLeft"/>
              <w:rPr>
                <w:b/>
                <w:bCs/>
              </w:rPr>
            </w:pPr>
            <w:r w:rsidRPr="00450A61">
              <w:rPr>
                <w:b/>
                <w:bCs/>
                <w:szCs w:val="24"/>
              </w:rPr>
              <w:t>MS-LS2-2. Construct an explanation that predicts patterns of interactions among organisms across multiple ecosystems.</w:t>
            </w:r>
          </w:p>
        </w:tc>
      </w:tr>
      <w:tr w:rsidR="00EB109C" w14:paraId="430CD57A" w14:textId="77777777" w:rsidTr="009403EA">
        <w:tc>
          <w:tcPr>
            <w:tcW w:w="1584" w:type="dxa"/>
          </w:tcPr>
          <w:p w14:paraId="2039C5DF" w14:textId="77777777" w:rsidR="00EB109C" w:rsidRPr="00450A61" w:rsidRDefault="00EB109C" w:rsidP="008D71A8">
            <w:pPr>
              <w:pStyle w:val="TableTextLeft"/>
              <w:rPr>
                <w:b/>
                <w:bCs/>
              </w:rPr>
            </w:pPr>
            <w:r w:rsidRPr="00450A61">
              <w:rPr>
                <w:b/>
                <w:bCs/>
              </w:rPr>
              <w:t>Connector</w:t>
            </w:r>
          </w:p>
        </w:tc>
        <w:tc>
          <w:tcPr>
            <w:tcW w:w="8352" w:type="dxa"/>
          </w:tcPr>
          <w:p w14:paraId="6368B5A1" w14:textId="5EA776B4" w:rsidR="00EB109C" w:rsidRDefault="00EB109C" w:rsidP="008D71A8">
            <w:pPr>
              <w:pStyle w:val="TableTextLeft"/>
            </w:pPr>
            <w:r w:rsidRPr="0036164C">
              <w:rPr>
                <w:color w:val="000000"/>
                <w:szCs w:val="24"/>
              </w:rPr>
              <w:t>Describe examples of competitive, predatory, or symbiotic relationships by using models of interactions between organisms in an ecosystem.</w:t>
            </w:r>
          </w:p>
        </w:tc>
      </w:tr>
      <w:tr w:rsidR="00EB109C" w14:paraId="6D0BDB01" w14:textId="77777777" w:rsidTr="009403EA">
        <w:tc>
          <w:tcPr>
            <w:tcW w:w="1584" w:type="dxa"/>
          </w:tcPr>
          <w:p w14:paraId="5E668A0D" w14:textId="77777777" w:rsidR="00EB109C" w:rsidRPr="00450A61" w:rsidRDefault="00EB109C" w:rsidP="008D71A8">
            <w:pPr>
              <w:pStyle w:val="TableTextLeft"/>
              <w:rPr>
                <w:b/>
                <w:bCs/>
              </w:rPr>
            </w:pPr>
            <w:r w:rsidRPr="00450A61">
              <w:rPr>
                <w:b/>
                <w:bCs/>
              </w:rPr>
              <w:t>FKSA 1</w:t>
            </w:r>
          </w:p>
        </w:tc>
        <w:tc>
          <w:tcPr>
            <w:tcW w:w="8352" w:type="dxa"/>
          </w:tcPr>
          <w:p w14:paraId="1ECB01AC" w14:textId="24403D97" w:rsidR="00EB109C" w:rsidRDefault="00EB109C" w:rsidP="008D71A8">
            <w:pPr>
              <w:pStyle w:val="TableTextLeft"/>
            </w:pPr>
            <w:r w:rsidRPr="0036164C">
              <w:rPr>
                <w:szCs w:val="24"/>
              </w:rPr>
              <w:t>Ability to describe a competitive relationship by using a model of interactions between organisms in an ecosystem</w:t>
            </w:r>
          </w:p>
        </w:tc>
      </w:tr>
      <w:tr w:rsidR="00EB109C" w14:paraId="1E33896E" w14:textId="77777777" w:rsidTr="009403EA">
        <w:tc>
          <w:tcPr>
            <w:tcW w:w="1584" w:type="dxa"/>
          </w:tcPr>
          <w:p w14:paraId="7ADDA60D" w14:textId="77777777" w:rsidR="00EB109C" w:rsidRPr="00450A61" w:rsidRDefault="00EB109C" w:rsidP="008D71A8">
            <w:pPr>
              <w:pStyle w:val="TableTextLeft"/>
              <w:rPr>
                <w:b/>
                <w:bCs/>
              </w:rPr>
            </w:pPr>
            <w:r w:rsidRPr="00450A61">
              <w:rPr>
                <w:b/>
                <w:bCs/>
              </w:rPr>
              <w:t>FKSA 2</w:t>
            </w:r>
          </w:p>
        </w:tc>
        <w:tc>
          <w:tcPr>
            <w:tcW w:w="8352" w:type="dxa"/>
          </w:tcPr>
          <w:p w14:paraId="2438481F" w14:textId="4F879888" w:rsidR="00EB109C" w:rsidRDefault="00EB109C" w:rsidP="008D71A8">
            <w:pPr>
              <w:pStyle w:val="TableTextLeft"/>
            </w:pPr>
            <w:r w:rsidRPr="0036164C">
              <w:rPr>
                <w:szCs w:val="24"/>
              </w:rPr>
              <w:t>Ability to describe a predatory relationship by using a model of interactions between organisms in an ecosystem</w:t>
            </w:r>
          </w:p>
        </w:tc>
      </w:tr>
      <w:tr w:rsidR="00EB109C" w14:paraId="201DBED1" w14:textId="77777777" w:rsidTr="009403EA">
        <w:tc>
          <w:tcPr>
            <w:tcW w:w="1584" w:type="dxa"/>
          </w:tcPr>
          <w:p w14:paraId="3A2C1555" w14:textId="77777777" w:rsidR="00EB109C" w:rsidRPr="00450A61" w:rsidRDefault="00EB109C" w:rsidP="008D71A8">
            <w:pPr>
              <w:pStyle w:val="TableTextLeft"/>
              <w:rPr>
                <w:b/>
                <w:bCs/>
              </w:rPr>
            </w:pPr>
            <w:r w:rsidRPr="00450A61">
              <w:rPr>
                <w:b/>
                <w:bCs/>
              </w:rPr>
              <w:t>FKSA 3</w:t>
            </w:r>
          </w:p>
        </w:tc>
        <w:tc>
          <w:tcPr>
            <w:tcW w:w="8352" w:type="dxa"/>
          </w:tcPr>
          <w:p w14:paraId="483B2596" w14:textId="1FF3689C" w:rsidR="00EB109C" w:rsidRPr="00DD3149" w:rsidRDefault="00EB109C" w:rsidP="008D71A8">
            <w:pPr>
              <w:pStyle w:val="TableTextLeft"/>
              <w:rPr>
                <w:szCs w:val="24"/>
              </w:rPr>
            </w:pPr>
            <w:r w:rsidRPr="0036164C">
              <w:rPr>
                <w:szCs w:val="24"/>
              </w:rPr>
              <w:t>Ability to describe a symbiotic relationship by using a model of interactions between organisms in an ecosystem</w:t>
            </w:r>
          </w:p>
        </w:tc>
      </w:tr>
      <w:tr w:rsidR="00EB109C" w14:paraId="3B0C3C9F" w14:textId="77777777" w:rsidTr="009403EA">
        <w:tc>
          <w:tcPr>
            <w:tcW w:w="1584" w:type="dxa"/>
          </w:tcPr>
          <w:p w14:paraId="302E0ACE" w14:textId="77777777" w:rsidR="00EB109C" w:rsidRPr="00450A61" w:rsidRDefault="00EB109C" w:rsidP="008D71A8">
            <w:pPr>
              <w:pStyle w:val="TableTextLeft"/>
              <w:rPr>
                <w:b/>
                <w:bCs/>
              </w:rPr>
            </w:pPr>
            <w:r w:rsidRPr="00450A61">
              <w:rPr>
                <w:b/>
                <w:bCs/>
              </w:rPr>
              <w:t>EU</w:t>
            </w:r>
          </w:p>
        </w:tc>
        <w:tc>
          <w:tcPr>
            <w:tcW w:w="8352" w:type="dxa"/>
          </w:tcPr>
          <w:p w14:paraId="7161411F" w14:textId="5B7BEF53" w:rsidR="00EB109C" w:rsidRDefault="00EB109C" w:rsidP="008D71A8">
            <w:pPr>
              <w:pStyle w:val="TableTextLeft"/>
            </w:pPr>
            <w:r w:rsidRPr="007C232A">
              <w:rPr>
                <w:szCs w:val="24"/>
              </w:rPr>
              <w:t>Identify that animals compete for food.</w:t>
            </w:r>
          </w:p>
        </w:tc>
      </w:tr>
    </w:tbl>
    <w:p w14:paraId="0BA84917" w14:textId="23BBC5CA" w:rsidR="007E346A" w:rsidRDefault="0043638D" w:rsidP="007E346A">
      <w:pPr>
        <w:pStyle w:val="Heading5"/>
      </w:pPr>
      <w:bookmarkStart w:id="210" w:name="_Toc213687390"/>
      <w:r>
        <w:t xml:space="preserve">Table </w:t>
      </w:r>
      <w:fldSimple w:instr=" SEQ Table \* ARABIC ">
        <w:r w:rsidR="00E002F1">
          <w:rPr>
            <w:noProof/>
          </w:rPr>
          <w:t>98</w:t>
        </w:r>
      </w:fldSimple>
      <w:r>
        <w:t xml:space="preserve">.  </w:t>
      </w:r>
      <w:r w:rsidR="007E346A">
        <w:t>MS-LS2-3—Ecosystems: Interactions, Energy, and Dynamics</w:t>
      </w:r>
      <w:bookmarkEnd w:id="210"/>
    </w:p>
    <w:tbl>
      <w:tblPr>
        <w:tblStyle w:val="Connectors"/>
        <w:tblW w:w="9936" w:type="dxa"/>
        <w:tblLook w:val="04A0" w:firstRow="1" w:lastRow="0" w:firstColumn="1" w:lastColumn="0" w:noHBand="0" w:noVBand="1"/>
      </w:tblPr>
      <w:tblGrid>
        <w:gridCol w:w="1584"/>
        <w:gridCol w:w="8352"/>
      </w:tblGrid>
      <w:tr w:rsidR="008B4B38" w14:paraId="4E20D711"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C6D2B6F" w14:textId="77777777" w:rsidR="008B4B38" w:rsidRDefault="008B4B38" w:rsidP="0068394A">
            <w:pPr>
              <w:pStyle w:val="TableHead"/>
              <w:rPr>
                <w:b/>
              </w:rPr>
            </w:pPr>
            <w:r>
              <w:rPr>
                <w:b/>
              </w:rPr>
              <w:t>Component</w:t>
            </w:r>
          </w:p>
        </w:tc>
        <w:tc>
          <w:tcPr>
            <w:tcW w:w="8352" w:type="dxa"/>
          </w:tcPr>
          <w:p w14:paraId="2327EFA2" w14:textId="77777777" w:rsidR="008B4B38" w:rsidRPr="00DD3149" w:rsidRDefault="008B4B38" w:rsidP="0068394A">
            <w:pPr>
              <w:pStyle w:val="TableHead"/>
              <w:rPr>
                <w:szCs w:val="24"/>
              </w:rPr>
            </w:pPr>
            <w:r>
              <w:rPr>
                <w:b/>
              </w:rPr>
              <w:t>Content</w:t>
            </w:r>
          </w:p>
        </w:tc>
      </w:tr>
      <w:tr w:rsidR="005A4F91" w:rsidRPr="00450A61" w14:paraId="56379899" w14:textId="77777777" w:rsidTr="00CE3ACB">
        <w:tc>
          <w:tcPr>
            <w:tcW w:w="1584" w:type="dxa"/>
            <w:shd w:val="clear" w:color="auto" w:fill="DBE5F1" w:themeFill="accent1" w:themeFillTint="33"/>
          </w:tcPr>
          <w:p w14:paraId="5CE79060" w14:textId="77777777" w:rsidR="005A4F91" w:rsidRPr="00450A61" w:rsidRDefault="005A4F91" w:rsidP="005A0B0D">
            <w:pPr>
              <w:pStyle w:val="TableTextLeft"/>
              <w:rPr>
                <w:b/>
                <w:bCs/>
              </w:rPr>
            </w:pPr>
            <w:r w:rsidRPr="00450A61">
              <w:rPr>
                <w:b/>
                <w:bCs/>
              </w:rPr>
              <w:t>PE</w:t>
            </w:r>
          </w:p>
        </w:tc>
        <w:tc>
          <w:tcPr>
            <w:tcW w:w="8352" w:type="dxa"/>
            <w:shd w:val="clear" w:color="auto" w:fill="DBE5F1" w:themeFill="accent1" w:themeFillTint="33"/>
          </w:tcPr>
          <w:p w14:paraId="3A9A8D9D" w14:textId="591F03B0" w:rsidR="005A4F91" w:rsidRPr="00450A61" w:rsidRDefault="005A4F91" w:rsidP="005A0B0D">
            <w:pPr>
              <w:pStyle w:val="TableTextLeft"/>
              <w:rPr>
                <w:b/>
                <w:bCs/>
              </w:rPr>
            </w:pPr>
            <w:r w:rsidRPr="00450A61">
              <w:rPr>
                <w:b/>
                <w:bCs/>
                <w:szCs w:val="24"/>
              </w:rPr>
              <w:t>MS-LS2-3. Develop a model to describe the cycling of matter and flow of energy among living and nonliving parts of an ecosystem.</w:t>
            </w:r>
          </w:p>
        </w:tc>
      </w:tr>
      <w:tr w:rsidR="005A4F91" w14:paraId="1108E988" w14:textId="77777777" w:rsidTr="009403EA">
        <w:tc>
          <w:tcPr>
            <w:tcW w:w="1584" w:type="dxa"/>
          </w:tcPr>
          <w:p w14:paraId="2DE61A3F" w14:textId="77777777" w:rsidR="005A4F91" w:rsidRPr="00450A61" w:rsidRDefault="005A4F91" w:rsidP="005A0B0D">
            <w:pPr>
              <w:pStyle w:val="TableTextLeft"/>
              <w:rPr>
                <w:b/>
                <w:bCs/>
              </w:rPr>
            </w:pPr>
            <w:r w:rsidRPr="00450A61">
              <w:rPr>
                <w:b/>
                <w:bCs/>
              </w:rPr>
              <w:t>Connector</w:t>
            </w:r>
          </w:p>
        </w:tc>
        <w:tc>
          <w:tcPr>
            <w:tcW w:w="8352" w:type="dxa"/>
          </w:tcPr>
          <w:p w14:paraId="6F89B59B" w14:textId="666DD418" w:rsidR="005A4F91" w:rsidRDefault="005A4F91" w:rsidP="005A0B0D">
            <w:pPr>
              <w:pStyle w:val="TableTextLeft"/>
            </w:pPr>
            <w:r w:rsidRPr="0036164C">
              <w:rPr>
                <w:szCs w:val="24"/>
              </w:rPr>
              <w:t xml:space="preserve">Using a model, identify energy transfer between producers, consumers, and decomposers in an ecosystem. </w:t>
            </w:r>
          </w:p>
        </w:tc>
      </w:tr>
      <w:tr w:rsidR="005A4F91" w14:paraId="778CB662" w14:textId="77777777" w:rsidTr="009403EA">
        <w:tc>
          <w:tcPr>
            <w:tcW w:w="1584" w:type="dxa"/>
          </w:tcPr>
          <w:p w14:paraId="1DF3C161" w14:textId="77777777" w:rsidR="005A4F91" w:rsidRPr="00450A61" w:rsidRDefault="005A4F91" w:rsidP="005A0B0D">
            <w:pPr>
              <w:pStyle w:val="TableTextLeft"/>
              <w:rPr>
                <w:b/>
                <w:bCs/>
              </w:rPr>
            </w:pPr>
            <w:r w:rsidRPr="00450A61">
              <w:rPr>
                <w:b/>
                <w:bCs/>
              </w:rPr>
              <w:t>FKSA 1</w:t>
            </w:r>
          </w:p>
        </w:tc>
        <w:tc>
          <w:tcPr>
            <w:tcW w:w="8352" w:type="dxa"/>
          </w:tcPr>
          <w:p w14:paraId="2B4E57D8" w14:textId="1DC2EFC2" w:rsidR="005A4F91" w:rsidRDefault="005A4F91" w:rsidP="005A0B0D">
            <w:pPr>
              <w:pStyle w:val="TableTextLeft"/>
            </w:pPr>
            <w:r w:rsidRPr="0036164C">
              <w:rPr>
                <w:szCs w:val="24"/>
              </w:rPr>
              <w:t>Ability to identify energy transfer between producers, consumers, and decomposers in an ecosystem by using a model (</w:t>
            </w:r>
            <w:r w:rsidRPr="0036164C" w:rsidDel="00F23E98">
              <w:rPr>
                <w:szCs w:val="24"/>
              </w:rPr>
              <w:t>e.g</w:t>
            </w:r>
            <w:r w:rsidRPr="0036164C">
              <w:rPr>
                <w:szCs w:val="24"/>
              </w:rPr>
              <w:t>., producers get energy from sunlight, producers provide energy for consumers, and decomposers recycle nutrients and matter in the ecosystem)</w:t>
            </w:r>
          </w:p>
        </w:tc>
      </w:tr>
      <w:tr w:rsidR="005A4F91" w14:paraId="3BAABAC4" w14:textId="77777777" w:rsidTr="009403EA">
        <w:tc>
          <w:tcPr>
            <w:tcW w:w="1584" w:type="dxa"/>
          </w:tcPr>
          <w:p w14:paraId="4530FEF0" w14:textId="77777777" w:rsidR="005A4F91" w:rsidRPr="00450A61" w:rsidRDefault="005A4F91" w:rsidP="005A0B0D">
            <w:pPr>
              <w:pStyle w:val="TableTextLeft"/>
              <w:rPr>
                <w:b/>
                <w:bCs/>
              </w:rPr>
            </w:pPr>
            <w:r w:rsidRPr="00450A61">
              <w:rPr>
                <w:b/>
                <w:bCs/>
              </w:rPr>
              <w:t>EU</w:t>
            </w:r>
          </w:p>
        </w:tc>
        <w:tc>
          <w:tcPr>
            <w:tcW w:w="8352" w:type="dxa"/>
          </w:tcPr>
          <w:p w14:paraId="03B11622" w14:textId="17844CE9" w:rsidR="005A4F91" w:rsidRDefault="005A4F91" w:rsidP="005A0B0D">
            <w:pPr>
              <w:pStyle w:val="TableTextLeft"/>
            </w:pPr>
            <w:r w:rsidRPr="007C232A">
              <w:rPr>
                <w:szCs w:val="24"/>
              </w:rPr>
              <w:t>Recognize that when people or animals eat plants</w:t>
            </w:r>
            <w:r w:rsidR="00C77146">
              <w:rPr>
                <w:szCs w:val="24"/>
              </w:rPr>
              <w:t>,</w:t>
            </w:r>
            <w:r w:rsidRPr="007C232A">
              <w:rPr>
                <w:szCs w:val="24"/>
              </w:rPr>
              <w:t xml:space="preserve"> they are taking energy into their bodies.</w:t>
            </w:r>
          </w:p>
        </w:tc>
      </w:tr>
    </w:tbl>
    <w:p w14:paraId="3303D76B" w14:textId="503204BA" w:rsidR="007E346A" w:rsidRDefault="0043638D" w:rsidP="007E346A">
      <w:pPr>
        <w:pStyle w:val="Heading5"/>
      </w:pPr>
      <w:bookmarkStart w:id="211" w:name="_Toc213687391"/>
      <w:r>
        <w:lastRenderedPageBreak/>
        <w:t xml:space="preserve">Table </w:t>
      </w:r>
      <w:fldSimple w:instr=" SEQ Table \* ARABIC ">
        <w:r w:rsidR="00E002F1">
          <w:rPr>
            <w:noProof/>
          </w:rPr>
          <w:t>99</w:t>
        </w:r>
      </w:fldSimple>
      <w:r>
        <w:t xml:space="preserve">.  </w:t>
      </w:r>
      <w:r w:rsidR="007E346A">
        <w:t>MS-LS2-4—Ecosystems: Interactions, Energy, and Dynamics</w:t>
      </w:r>
      <w:bookmarkEnd w:id="211"/>
    </w:p>
    <w:tbl>
      <w:tblPr>
        <w:tblStyle w:val="Connectors"/>
        <w:tblW w:w="9936" w:type="dxa"/>
        <w:tblLook w:val="04A0" w:firstRow="1" w:lastRow="0" w:firstColumn="1" w:lastColumn="0" w:noHBand="0" w:noVBand="1"/>
      </w:tblPr>
      <w:tblGrid>
        <w:gridCol w:w="1584"/>
        <w:gridCol w:w="8352"/>
      </w:tblGrid>
      <w:tr w:rsidR="008B4B38" w14:paraId="349892E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3A4549A" w14:textId="77777777" w:rsidR="008B4B38" w:rsidRDefault="008B4B38" w:rsidP="0068394A">
            <w:pPr>
              <w:pStyle w:val="TableHead"/>
              <w:rPr>
                <w:b/>
              </w:rPr>
            </w:pPr>
            <w:r>
              <w:rPr>
                <w:b/>
              </w:rPr>
              <w:t>Component</w:t>
            </w:r>
          </w:p>
        </w:tc>
        <w:tc>
          <w:tcPr>
            <w:tcW w:w="8352" w:type="dxa"/>
          </w:tcPr>
          <w:p w14:paraId="224E6580" w14:textId="77777777" w:rsidR="008B4B38" w:rsidRPr="00DD3149" w:rsidRDefault="008B4B38" w:rsidP="0068394A">
            <w:pPr>
              <w:pStyle w:val="TableHead"/>
              <w:rPr>
                <w:szCs w:val="24"/>
              </w:rPr>
            </w:pPr>
            <w:r>
              <w:rPr>
                <w:b/>
              </w:rPr>
              <w:t>Content</w:t>
            </w:r>
          </w:p>
        </w:tc>
      </w:tr>
      <w:tr w:rsidR="00BC4B98" w:rsidRPr="00450A61" w14:paraId="68BD1A47" w14:textId="77777777" w:rsidTr="00CE3ACB">
        <w:tc>
          <w:tcPr>
            <w:tcW w:w="1584" w:type="dxa"/>
            <w:shd w:val="clear" w:color="auto" w:fill="DBE5F1" w:themeFill="accent1" w:themeFillTint="33"/>
          </w:tcPr>
          <w:p w14:paraId="5C48729F" w14:textId="77777777" w:rsidR="00BC4B98" w:rsidRPr="00450A61" w:rsidRDefault="00BC4B98" w:rsidP="005A0B0D">
            <w:pPr>
              <w:pStyle w:val="TableTextLeft"/>
              <w:rPr>
                <w:b/>
                <w:bCs/>
              </w:rPr>
            </w:pPr>
            <w:r w:rsidRPr="00450A61">
              <w:rPr>
                <w:b/>
                <w:bCs/>
              </w:rPr>
              <w:t>PE</w:t>
            </w:r>
          </w:p>
        </w:tc>
        <w:tc>
          <w:tcPr>
            <w:tcW w:w="8352" w:type="dxa"/>
            <w:shd w:val="clear" w:color="auto" w:fill="DBE5F1" w:themeFill="accent1" w:themeFillTint="33"/>
          </w:tcPr>
          <w:p w14:paraId="62621B45" w14:textId="30FEFAE4" w:rsidR="00BC4B98" w:rsidRPr="00450A61" w:rsidRDefault="00BC4B98" w:rsidP="005A0B0D">
            <w:pPr>
              <w:pStyle w:val="TableTextLeft"/>
              <w:rPr>
                <w:b/>
                <w:bCs/>
              </w:rPr>
            </w:pPr>
            <w:r w:rsidRPr="00450A61">
              <w:rPr>
                <w:b/>
                <w:bCs/>
                <w:szCs w:val="24"/>
              </w:rPr>
              <w:t>MS-LS2-4. Construct an argument supported by empirical evidence that changes to physical or biological components of an ecosystem affect populations.</w:t>
            </w:r>
          </w:p>
        </w:tc>
      </w:tr>
      <w:tr w:rsidR="00BC4B98" w14:paraId="5EF1C281" w14:textId="77777777" w:rsidTr="009403EA">
        <w:tc>
          <w:tcPr>
            <w:tcW w:w="1584" w:type="dxa"/>
          </w:tcPr>
          <w:p w14:paraId="39A60B6E" w14:textId="77777777" w:rsidR="00BC4B98" w:rsidRPr="00450A61" w:rsidRDefault="00BC4B98" w:rsidP="005A0B0D">
            <w:pPr>
              <w:pStyle w:val="TableTextLeft"/>
              <w:rPr>
                <w:b/>
                <w:bCs/>
              </w:rPr>
            </w:pPr>
            <w:r w:rsidRPr="00450A61">
              <w:rPr>
                <w:b/>
                <w:bCs/>
              </w:rPr>
              <w:t>Connector</w:t>
            </w:r>
          </w:p>
        </w:tc>
        <w:tc>
          <w:tcPr>
            <w:tcW w:w="8352" w:type="dxa"/>
          </w:tcPr>
          <w:p w14:paraId="32115B8B" w14:textId="31A89A87" w:rsidR="00BC4B98" w:rsidRDefault="00BC4B98" w:rsidP="005A0B0D">
            <w:pPr>
              <w:pStyle w:val="TableTextLeft"/>
            </w:pPr>
            <w:r w:rsidRPr="007C232A">
              <w:rPr>
                <w:szCs w:val="24"/>
              </w:rPr>
              <w:t>Identify the outcome using evidence of changes in physical or biological components of an ecosystem to populations of organisms in that ecosystem.</w:t>
            </w:r>
          </w:p>
        </w:tc>
      </w:tr>
      <w:tr w:rsidR="00BC4B98" w14:paraId="0644BC6D" w14:textId="77777777" w:rsidTr="009403EA">
        <w:tc>
          <w:tcPr>
            <w:tcW w:w="1584" w:type="dxa"/>
          </w:tcPr>
          <w:p w14:paraId="7BBFB4FD" w14:textId="77777777" w:rsidR="00BC4B98" w:rsidRPr="00450A61" w:rsidRDefault="00BC4B98" w:rsidP="005A0B0D">
            <w:pPr>
              <w:pStyle w:val="TableTextLeft"/>
              <w:rPr>
                <w:b/>
                <w:bCs/>
              </w:rPr>
            </w:pPr>
            <w:r w:rsidRPr="00450A61">
              <w:rPr>
                <w:b/>
                <w:bCs/>
              </w:rPr>
              <w:t>FKSA 1</w:t>
            </w:r>
          </w:p>
        </w:tc>
        <w:tc>
          <w:tcPr>
            <w:tcW w:w="8352" w:type="dxa"/>
          </w:tcPr>
          <w:p w14:paraId="048F3DDB" w14:textId="640CC880" w:rsidR="00BC4B98" w:rsidRDefault="00BC4B98" w:rsidP="005A0B0D">
            <w:pPr>
              <w:pStyle w:val="TableTextLeft"/>
            </w:pPr>
            <w:r w:rsidRPr="007C232A">
              <w:rPr>
                <w:szCs w:val="24"/>
              </w:rPr>
              <w:t>Ability to identify the outcome of changes in physical or biological components of an ecosystem to populations of organisms in that ecosystem</w:t>
            </w:r>
          </w:p>
        </w:tc>
      </w:tr>
      <w:tr w:rsidR="00BC4B98" w14:paraId="642F73AE" w14:textId="77777777" w:rsidTr="009403EA">
        <w:tc>
          <w:tcPr>
            <w:tcW w:w="1584" w:type="dxa"/>
          </w:tcPr>
          <w:p w14:paraId="3ED23637" w14:textId="77777777" w:rsidR="00BC4B98" w:rsidRPr="00450A61" w:rsidRDefault="00BC4B98" w:rsidP="005A0B0D">
            <w:pPr>
              <w:pStyle w:val="TableTextLeft"/>
              <w:rPr>
                <w:b/>
                <w:bCs/>
              </w:rPr>
            </w:pPr>
            <w:r w:rsidRPr="00450A61">
              <w:rPr>
                <w:b/>
                <w:bCs/>
              </w:rPr>
              <w:t>EU</w:t>
            </w:r>
          </w:p>
        </w:tc>
        <w:tc>
          <w:tcPr>
            <w:tcW w:w="8352" w:type="dxa"/>
          </w:tcPr>
          <w:p w14:paraId="2176C34F" w14:textId="5974B056" w:rsidR="00BC4B98" w:rsidRDefault="00BC4B98" w:rsidP="005A0B0D">
            <w:pPr>
              <w:pStyle w:val="TableTextLeft"/>
            </w:pPr>
            <w:r w:rsidRPr="007C232A">
              <w:rPr>
                <w:szCs w:val="24"/>
              </w:rPr>
              <w:t>Recognize effects of changes in an ecosystem to an organism (e.g., some organisms survive and reproduce, some move to new locations, some move into the transformed environment, some die).</w:t>
            </w:r>
          </w:p>
        </w:tc>
      </w:tr>
    </w:tbl>
    <w:p w14:paraId="66ED732D" w14:textId="15AED3A6" w:rsidR="007E346A" w:rsidRDefault="0043638D" w:rsidP="007E346A">
      <w:pPr>
        <w:pStyle w:val="Heading5"/>
      </w:pPr>
      <w:bookmarkStart w:id="212" w:name="_Toc213687392"/>
      <w:r>
        <w:t xml:space="preserve">Table </w:t>
      </w:r>
      <w:fldSimple w:instr=" SEQ Table \* ARABIC ">
        <w:r w:rsidR="00E002F1">
          <w:rPr>
            <w:noProof/>
          </w:rPr>
          <w:t>100</w:t>
        </w:r>
      </w:fldSimple>
      <w:r>
        <w:t xml:space="preserve">.  </w:t>
      </w:r>
      <w:r w:rsidR="007E346A">
        <w:t>MS-LS2-5—Ecosystems: Interactions, Energy, and Dynamics</w:t>
      </w:r>
      <w:bookmarkEnd w:id="212"/>
    </w:p>
    <w:tbl>
      <w:tblPr>
        <w:tblStyle w:val="Connectors"/>
        <w:tblW w:w="9936" w:type="dxa"/>
        <w:tblLook w:val="04A0" w:firstRow="1" w:lastRow="0" w:firstColumn="1" w:lastColumn="0" w:noHBand="0" w:noVBand="1"/>
      </w:tblPr>
      <w:tblGrid>
        <w:gridCol w:w="1584"/>
        <w:gridCol w:w="8352"/>
      </w:tblGrid>
      <w:tr w:rsidR="00BC4B98" w14:paraId="6D547486"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73325B7" w14:textId="77777777" w:rsidR="00BC4B98" w:rsidRDefault="00BC4B98" w:rsidP="0068394A">
            <w:pPr>
              <w:pStyle w:val="TableHead"/>
              <w:rPr>
                <w:b/>
              </w:rPr>
            </w:pPr>
            <w:r>
              <w:rPr>
                <w:b/>
              </w:rPr>
              <w:t>Component</w:t>
            </w:r>
          </w:p>
        </w:tc>
        <w:tc>
          <w:tcPr>
            <w:tcW w:w="8352" w:type="dxa"/>
          </w:tcPr>
          <w:p w14:paraId="003ADD9D" w14:textId="77777777" w:rsidR="00BC4B98" w:rsidRPr="00DD3149" w:rsidRDefault="00BC4B98" w:rsidP="0068394A">
            <w:pPr>
              <w:pStyle w:val="TableHead"/>
              <w:rPr>
                <w:szCs w:val="24"/>
              </w:rPr>
            </w:pPr>
            <w:r>
              <w:rPr>
                <w:b/>
              </w:rPr>
              <w:t>Content</w:t>
            </w:r>
          </w:p>
        </w:tc>
      </w:tr>
      <w:tr w:rsidR="00374677" w:rsidRPr="00A654F6" w14:paraId="771463C6" w14:textId="77777777" w:rsidTr="00CE3ACB">
        <w:tc>
          <w:tcPr>
            <w:tcW w:w="1584" w:type="dxa"/>
            <w:shd w:val="clear" w:color="auto" w:fill="DBE5F1" w:themeFill="accent1" w:themeFillTint="33"/>
          </w:tcPr>
          <w:p w14:paraId="5C072420" w14:textId="77777777" w:rsidR="00374677" w:rsidRPr="00A654F6" w:rsidRDefault="00374677" w:rsidP="005A0B0D">
            <w:pPr>
              <w:pStyle w:val="TableTextLeft"/>
              <w:rPr>
                <w:b/>
                <w:bCs/>
              </w:rPr>
            </w:pPr>
            <w:r w:rsidRPr="00A654F6">
              <w:rPr>
                <w:b/>
                <w:bCs/>
              </w:rPr>
              <w:t>PE</w:t>
            </w:r>
          </w:p>
        </w:tc>
        <w:tc>
          <w:tcPr>
            <w:tcW w:w="8352" w:type="dxa"/>
            <w:shd w:val="clear" w:color="auto" w:fill="DBE5F1" w:themeFill="accent1" w:themeFillTint="33"/>
          </w:tcPr>
          <w:p w14:paraId="1901D9FC" w14:textId="00FCF7B1" w:rsidR="00374677" w:rsidRPr="00A654F6" w:rsidRDefault="00374677" w:rsidP="005A0B0D">
            <w:pPr>
              <w:pStyle w:val="TableTextLeft"/>
              <w:rPr>
                <w:b/>
                <w:bCs/>
              </w:rPr>
            </w:pPr>
            <w:r w:rsidRPr="00A654F6">
              <w:rPr>
                <w:b/>
                <w:bCs/>
                <w:szCs w:val="24"/>
              </w:rPr>
              <w:t>MS-LS2-5. Evaluate competing design solutions for maintaining biodiversity and ecosystem services.</w:t>
            </w:r>
          </w:p>
        </w:tc>
      </w:tr>
      <w:tr w:rsidR="00374677" w14:paraId="0B6B97DE" w14:textId="77777777" w:rsidTr="009403EA">
        <w:tc>
          <w:tcPr>
            <w:tcW w:w="1584" w:type="dxa"/>
          </w:tcPr>
          <w:p w14:paraId="64448ADA" w14:textId="77777777" w:rsidR="00374677" w:rsidRPr="00A654F6" w:rsidRDefault="00374677" w:rsidP="005A0B0D">
            <w:pPr>
              <w:pStyle w:val="TableTextLeft"/>
              <w:rPr>
                <w:b/>
                <w:bCs/>
              </w:rPr>
            </w:pPr>
            <w:r w:rsidRPr="00A654F6">
              <w:rPr>
                <w:b/>
                <w:bCs/>
              </w:rPr>
              <w:t>Connector</w:t>
            </w:r>
          </w:p>
        </w:tc>
        <w:tc>
          <w:tcPr>
            <w:tcW w:w="8352" w:type="dxa"/>
          </w:tcPr>
          <w:p w14:paraId="348FCB00" w14:textId="3B68CE0F" w:rsidR="00374677" w:rsidRDefault="00374677" w:rsidP="005A0B0D">
            <w:pPr>
              <w:pStyle w:val="TableTextLeft"/>
            </w:pPr>
            <w:r w:rsidRPr="007C232A">
              <w:rPr>
                <w:szCs w:val="24"/>
              </w:rPr>
              <w:t>Recognize that an ecosystem</w:t>
            </w:r>
            <w:r w:rsidR="00162C8C">
              <w:rPr>
                <w:szCs w:val="24"/>
              </w:rPr>
              <w:t>’</w:t>
            </w:r>
            <w:r w:rsidRPr="007C232A">
              <w:rPr>
                <w:szCs w:val="24"/>
              </w:rPr>
              <w:t>s biodiversity is the foundation of a healthy, stable, functioning ecosystem.</w:t>
            </w:r>
          </w:p>
        </w:tc>
      </w:tr>
      <w:tr w:rsidR="00374677" w14:paraId="01041D2B" w14:textId="77777777" w:rsidTr="009403EA">
        <w:tc>
          <w:tcPr>
            <w:tcW w:w="1584" w:type="dxa"/>
          </w:tcPr>
          <w:p w14:paraId="39ADE376" w14:textId="77777777" w:rsidR="00374677" w:rsidRPr="00A654F6" w:rsidRDefault="00374677" w:rsidP="005A0B0D">
            <w:pPr>
              <w:pStyle w:val="TableTextLeft"/>
              <w:rPr>
                <w:b/>
                <w:bCs/>
              </w:rPr>
            </w:pPr>
            <w:r w:rsidRPr="00A654F6">
              <w:rPr>
                <w:b/>
                <w:bCs/>
              </w:rPr>
              <w:t>FKSA 1</w:t>
            </w:r>
          </w:p>
        </w:tc>
        <w:tc>
          <w:tcPr>
            <w:tcW w:w="8352" w:type="dxa"/>
          </w:tcPr>
          <w:p w14:paraId="5EFBE81A" w14:textId="4B7D2D6A" w:rsidR="00374677" w:rsidRDefault="00374677" w:rsidP="005A0B0D">
            <w:pPr>
              <w:pStyle w:val="TableTextLeft"/>
            </w:pPr>
            <w:r w:rsidRPr="007C232A">
              <w:rPr>
                <w:szCs w:val="24"/>
              </w:rPr>
              <w:t>Ability to identify that an ecosystem</w:t>
            </w:r>
            <w:r w:rsidR="00162C8C">
              <w:rPr>
                <w:szCs w:val="24"/>
              </w:rPr>
              <w:t>’</w:t>
            </w:r>
            <w:r w:rsidRPr="007C232A">
              <w:rPr>
                <w:szCs w:val="24"/>
              </w:rPr>
              <w:t>s biodiversity is the foundation of a healthy, stable, functioning ecosystem</w:t>
            </w:r>
          </w:p>
        </w:tc>
      </w:tr>
      <w:tr w:rsidR="00374677" w14:paraId="3128EEBD" w14:textId="77777777" w:rsidTr="009403EA">
        <w:tc>
          <w:tcPr>
            <w:tcW w:w="1584" w:type="dxa"/>
          </w:tcPr>
          <w:p w14:paraId="15DFA76E" w14:textId="77777777" w:rsidR="00374677" w:rsidRPr="00A654F6" w:rsidRDefault="00374677" w:rsidP="005A0B0D">
            <w:pPr>
              <w:pStyle w:val="TableTextLeft"/>
              <w:rPr>
                <w:b/>
                <w:bCs/>
              </w:rPr>
            </w:pPr>
            <w:r w:rsidRPr="00A654F6">
              <w:rPr>
                <w:b/>
                <w:bCs/>
              </w:rPr>
              <w:t>EU</w:t>
            </w:r>
          </w:p>
        </w:tc>
        <w:tc>
          <w:tcPr>
            <w:tcW w:w="8352" w:type="dxa"/>
          </w:tcPr>
          <w:p w14:paraId="4026F244" w14:textId="38C5B512" w:rsidR="00374677" w:rsidRDefault="00374677" w:rsidP="005A0B0D">
            <w:pPr>
              <w:pStyle w:val="TableTextLeft"/>
            </w:pPr>
            <w:r w:rsidRPr="007C232A">
              <w:rPr>
                <w:szCs w:val="24"/>
              </w:rPr>
              <w:t>Identify ways in which living things interact with other living things and their environment.</w:t>
            </w:r>
          </w:p>
        </w:tc>
      </w:tr>
    </w:tbl>
    <w:p w14:paraId="6A220A8A" w14:textId="75CF22E2" w:rsidR="007E346A" w:rsidRDefault="0043638D" w:rsidP="007E346A">
      <w:pPr>
        <w:pStyle w:val="Heading5"/>
      </w:pPr>
      <w:bookmarkStart w:id="213" w:name="_Toc213687393"/>
      <w:r>
        <w:t xml:space="preserve">Table </w:t>
      </w:r>
      <w:fldSimple w:instr=" SEQ Table \* ARABIC ">
        <w:r w:rsidR="00E002F1">
          <w:rPr>
            <w:noProof/>
          </w:rPr>
          <w:t>101</w:t>
        </w:r>
      </w:fldSimple>
      <w:r>
        <w:t xml:space="preserve">.  </w:t>
      </w:r>
      <w:r w:rsidR="007E346A">
        <w:t>MS-LS3-1—Heredity: Inheritance and Variation of Traits</w:t>
      </w:r>
      <w:bookmarkEnd w:id="213"/>
    </w:p>
    <w:tbl>
      <w:tblPr>
        <w:tblStyle w:val="Connectors"/>
        <w:tblW w:w="9936" w:type="dxa"/>
        <w:tblLook w:val="04A0" w:firstRow="1" w:lastRow="0" w:firstColumn="1" w:lastColumn="0" w:noHBand="0" w:noVBand="1"/>
      </w:tblPr>
      <w:tblGrid>
        <w:gridCol w:w="1584"/>
        <w:gridCol w:w="8352"/>
      </w:tblGrid>
      <w:tr w:rsidR="00BF4D91" w14:paraId="20BF49D4"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36C01BC" w14:textId="77777777" w:rsidR="00BF4D91" w:rsidRDefault="00BF4D91" w:rsidP="00F03EA3">
            <w:pPr>
              <w:pStyle w:val="TableHead"/>
            </w:pPr>
            <w:r>
              <w:rPr>
                <w:b/>
              </w:rPr>
              <w:t>Component</w:t>
            </w:r>
          </w:p>
        </w:tc>
        <w:tc>
          <w:tcPr>
            <w:tcW w:w="8352" w:type="dxa"/>
          </w:tcPr>
          <w:p w14:paraId="418B86CD" w14:textId="77777777" w:rsidR="00BF4D91" w:rsidRDefault="00BF4D91" w:rsidP="00F03EA3">
            <w:pPr>
              <w:pStyle w:val="TableHead"/>
            </w:pPr>
            <w:r>
              <w:rPr>
                <w:b/>
              </w:rPr>
              <w:t>Content</w:t>
            </w:r>
          </w:p>
        </w:tc>
      </w:tr>
      <w:tr w:rsidR="00C60726" w:rsidRPr="00A654F6" w14:paraId="48F3C6EA" w14:textId="77777777" w:rsidTr="00CE3ACB">
        <w:tc>
          <w:tcPr>
            <w:tcW w:w="1584" w:type="dxa"/>
            <w:shd w:val="clear" w:color="auto" w:fill="DBE5F1" w:themeFill="accent1" w:themeFillTint="33"/>
          </w:tcPr>
          <w:p w14:paraId="65801E4F" w14:textId="77777777" w:rsidR="00C60726" w:rsidRPr="00A654F6" w:rsidRDefault="00C60726" w:rsidP="00F03EA3">
            <w:pPr>
              <w:pStyle w:val="TableTextLeft"/>
              <w:keepNext/>
              <w:rPr>
                <w:b/>
                <w:bCs/>
              </w:rPr>
            </w:pPr>
            <w:r w:rsidRPr="00A654F6">
              <w:rPr>
                <w:b/>
                <w:bCs/>
              </w:rPr>
              <w:t>PE</w:t>
            </w:r>
          </w:p>
        </w:tc>
        <w:tc>
          <w:tcPr>
            <w:tcW w:w="8352" w:type="dxa"/>
            <w:shd w:val="clear" w:color="auto" w:fill="DBE5F1" w:themeFill="accent1" w:themeFillTint="33"/>
          </w:tcPr>
          <w:p w14:paraId="7F17A3CC" w14:textId="00FB114D" w:rsidR="00C60726" w:rsidRPr="00A654F6" w:rsidRDefault="00C60726" w:rsidP="00F03EA3">
            <w:pPr>
              <w:pStyle w:val="TableTextLeft"/>
              <w:keepNext/>
              <w:rPr>
                <w:b/>
                <w:bCs/>
              </w:rPr>
            </w:pPr>
            <w:r w:rsidRPr="00A654F6">
              <w:rPr>
                <w:b/>
                <w:bCs/>
                <w:szCs w:val="24"/>
              </w:rPr>
              <w:t>MS-LS3-1. Develop and use a model to describe why structural changes to genes (mutations) located on chromosomes may affect proteins and may result in harmful, beneficial, or neutral effects to the structure and function of the organism.</w:t>
            </w:r>
          </w:p>
        </w:tc>
      </w:tr>
      <w:tr w:rsidR="00C60726" w14:paraId="69E30D90" w14:textId="77777777" w:rsidTr="009403EA">
        <w:tc>
          <w:tcPr>
            <w:tcW w:w="1584" w:type="dxa"/>
          </w:tcPr>
          <w:p w14:paraId="4B22D7F3" w14:textId="77777777" w:rsidR="00C60726" w:rsidRPr="00A654F6" w:rsidRDefault="00C60726" w:rsidP="005A0B0D">
            <w:pPr>
              <w:pStyle w:val="TableTextLeft"/>
              <w:rPr>
                <w:b/>
                <w:bCs/>
              </w:rPr>
            </w:pPr>
            <w:r w:rsidRPr="00A654F6">
              <w:rPr>
                <w:b/>
                <w:bCs/>
              </w:rPr>
              <w:t>Connector</w:t>
            </w:r>
          </w:p>
        </w:tc>
        <w:tc>
          <w:tcPr>
            <w:tcW w:w="8352" w:type="dxa"/>
          </w:tcPr>
          <w:p w14:paraId="12C3500F" w14:textId="5AD5B8E4" w:rsidR="00C60726" w:rsidRDefault="00C60726" w:rsidP="005A0B0D">
            <w:pPr>
              <w:pStyle w:val="TableTextLeft"/>
            </w:pPr>
            <w:r w:rsidRPr="00C14F89">
              <w:rPr>
                <w:szCs w:val="24"/>
              </w:rPr>
              <w:t>Use a model, through observation, to identify that genetic variations in specific traits may occur because organisms pass on their genetic material from one generation to the next, sometimes with small changes.</w:t>
            </w:r>
          </w:p>
        </w:tc>
      </w:tr>
      <w:tr w:rsidR="00C60726" w14:paraId="1B90EF06" w14:textId="77777777" w:rsidTr="009403EA">
        <w:tc>
          <w:tcPr>
            <w:tcW w:w="1584" w:type="dxa"/>
          </w:tcPr>
          <w:p w14:paraId="468C3D68" w14:textId="77777777" w:rsidR="00C60726" w:rsidRPr="00A654F6" w:rsidRDefault="00C60726" w:rsidP="005A0B0D">
            <w:pPr>
              <w:pStyle w:val="TableTextLeft"/>
              <w:rPr>
                <w:b/>
                <w:bCs/>
              </w:rPr>
            </w:pPr>
            <w:r w:rsidRPr="00A654F6">
              <w:rPr>
                <w:b/>
                <w:bCs/>
              </w:rPr>
              <w:t>FKSA 1</w:t>
            </w:r>
          </w:p>
        </w:tc>
        <w:tc>
          <w:tcPr>
            <w:tcW w:w="8352" w:type="dxa"/>
          </w:tcPr>
          <w:p w14:paraId="0D1C8E6F" w14:textId="56EA3850" w:rsidR="00C60726" w:rsidRDefault="00C60726" w:rsidP="005A0B0D">
            <w:pPr>
              <w:pStyle w:val="TableTextLeft"/>
            </w:pPr>
            <w:r w:rsidRPr="00C14F89">
              <w:rPr>
                <w:szCs w:val="24"/>
              </w:rPr>
              <w:t>Ability to identify that organisms pass on their genetic material from one generation to the next</w:t>
            </w:r>
          </w:p>
        </w:tc>
      </w:tr>
      <w:tr w:rsidR="00C60726" w14:paraId="1C027753" w14:textId="77777777" w:rsidTr="009403EA">
        <w:tc>
          <w:tcPr>
            <w:tcW w:w="1584" w:type="dxa"/>
          </w:tcPr>
          <w:p w14:paraId="222E8396" w14:textId="77777777" w:rsidR="00C60726" w:rsidRPr="00A654F6" w:rsidRDefault="00C60726" w:rsidP="005A0B0D">
            <w:pPr>
              <w:pStyle w:val="TableTextLeft"/>
              <w:rPr>
                <w:b/>
                <w:bCs/>
              </w:rPr>
            </w:pPr>
            <w:r w:rsidRPr="00A654F6">
              <w:rPr>
                <w:b/>
                <w:bCs/>
              </w:rPr>
              <w:t>FKSA 2</w:t>
            </w:r>
          </w:p>
        </w:tc>
        <w:tc>
          <w:tcPr>
            <w:tcW w:w="8352" w:type="dxa"/>
          </w:tcPr>
          <w:p w14:paraId="6D7AD320" w14:textId="727F46BA" w:rsidR="00C60726" w:rsidRDefault="00C60726" w:rsidP="005A0B0D">
            <w:pPr>
              <w:pStyle w:val="TableTextLeft"/>
            </w:pPr>
            <w:r w:rsidRPr="00C14F89">
              <w:rPr>
                <w:szCs w:val="24"/>
              </w:rPr>
              <w:t>Ability to identify that genetic variations in specific traits may occur as a result of small changes to genetic material</w:t>
            </w:r>
          </w:p>
        </w:tc>
      </w:tr>
      <w:tr w:rsidR="00C60726" w14:paraId="14D44FCD" w14:textId="77777777" w:rsidTr="009403EA">
        <w:tc>
          <w:tcPr>
            <w:tcW w:w="1584" w:type="dxa"/>
          </w:tcPr>
          <w:p w14:paraId="25A87901" w14:textId="77777777" w:rsidR="00C60726" w:rsidRPr="00A654F6" w:rsidRDefault="00C60726" w:rsidP="005A0B0D">
            <w:pPr>
              <w:pStyle w:val="TableTextLeft"/>
              <w:rPr>
                <w:b/>
                <w:bCs/>
              </w:rPr>
            </w:pPr>
            <w:r w:rsidRPr="00A654F6">
              <w:rPr>
                <w:b/>
                <w:bCs/>
              </w:rPr>
              <w:t>EU</w:t>
            </w:r>
          </w:p>
        </w:tc>
        <w:tc>
          <w:tcPr>
            <w:tcW w:w="8352" w:type="dxa"/>
          </w:tcPr>
          <w:p w14:paraId="4B36EAA3" w14:textId="21C1A204" w:rsidR="00C60726" w:rsidRDefault="00C60726" w:rsidP="005A0B0D">
            <w:pPr>
              <w:pStyle w:val="TableTextLeft"/>
            </w:pPr>
            <w:r w:rsidRPr="00C14F89">
              <w:rPr>
                <w:szCs w:val="24"/>
              </w:rPr>
              <w:t>Match a trait change in an organism that would benefit its chances for survival to one environmental factor from a list of environmental factors (</w:t>
            </w:r>
            <w:r w:rsidRPr="00C14F89" w:rsidDel="00F23E98">
              <w:rPr>
                <w:szCs w:val="24"/>
              </w:rPr>
              <w:t>e.g</w:t>
            </w:r>
            <w:r w:rsidRPr="00C14F89">
              <w:rPr>
                <w:szCs w:val="24"/>
              </w:rPr>
              <w:t>., a thicker fur coat to a gradually cooling environment).</w:t>
            </w:r>
          </w:p>
        </w:tc>
      </w:tr>
    </w:tbl>
    <w:p w14:paraId="634E2CAD" w14:textId="0245F430" w:rsidR="007E346A" w:rsidRDefault="007E346A" w:rsidP="007E346A">
      <w:pPr>
        <w:pStyle w:val="Heading5"/>
      </w:pPr>
      <w:bookmarkStart w:id="214" w:name="_Toc213687394"/>
      <w:bookmarkStart w:id="215" w:name="_Toc206146817"/>
      <w:r>
        <w:lastRenderedPageBreak/>
        <w:t xml:space="preserve">Table </w:t>
      </w:r>
      <w:fldSimple w:instr=" SEQ Table \* ARABIC ">
        <w:r w:rsidR="00E002F1">
          <w:rPr>
            <w:noProof/>
          </w:rPr>
          <w:t>102</w:t>
        </w:r>
      </w:fldSimple>
      <w:r>
        <w:t>.  MS-LS3-2—Heredity: Inheritance and Variation of Traits</w:t>
      </w:r>
      <w:bookmarkEnd w:id="214"/>
    </w:p>
    <w:tbl>
      <w:tblPr>
        <w:tblStyle w:val="Connectors"/>
        <w:tblW w:w="9936" w:type="dxa"/>
        <w:tblLook w:val="04A0" w:firstRow="1" w:lastRow="0" w:firstColumn="1" w:lastColumn="0" w:noHBand="0" w:noVBand="1"/>
      </w:tblPr>
      <w:tblGrid>
        <w:gridCol w:w="1584"/>
        <w:gridCol w:w="8352"/>
      </w:tblGrid>
      <w:tr w:rsidR="0092040D" w14:paraId="7763A1AD"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53C84822" w14:textId="77777777" w:rsidR="0092040D" w:rsidRDefault="0092040D" w:rsidP="00067D5E">
            <w:pPr>
              <w:pStyle w:val="TableHead"/>
            </w:pPr>
            <w:r>
              <w:rPr>
                <w:b/>
              </w:rPr>
              <w:t>Component</w:t>
            </w:r>
          </w:p>
        </w:tc>
        <w:tc>
          <w:tcPr>
            <w:tcW w:w="8352" w:type="dxa"/>
          </w:tcPr>
          <w:p w14:paraId="45841698" w14:textId="77777777" w:rsidR="0092040D" w:rsidRDefault="0092040D" w:rsidP="00067D5E">
            <w:pPr>
              <w:pStyle w:val="TableHead"/>
            </w:pPr>
            <w:r>
              <w:rPr>
                <w:b/>
              </w:rPr>
              <w:t>Content</w:t>
            </w:r>
          </w:p>
        </w:tc>
      </w:tr>
      <w:tr w:rsidR="0092040D" w:rsidRPr="00450A61" w14:paraId="4031E5DC" w14:textId="77777777" w:rsidTr="00067D5E">
        <w:tc>
          <w:tcPr>
            <w:tcW w:w="1584" w:type="dxa"/>
            <w:shd w:val="clear" w:color="auto" w:fill="DBE5F1" w:themeFill="accent1" w:themeFillTint="33"/>
          </w:tcPr>
          <w:p w14:paraId="443E6F98" w14:textId="77777777" w:rsidR="0092040D" w:rsidRPr="00450A61" w:rsidRDefault="0092040D" w:rsidP="00067D5E">
            <w:pPr>
              <w:pStyle w:val="TableTextLeft"/>
              <w:rPr>
                <w:b/>
                <w:bCs/>
              </w:rPr>
            </w:pPr>
            <w:r w:rsidRPr="00450A61">
              <w:rPr>
                <w:b/>
                <w:bCs/>
              </w:rPr>
              <w:t>PE</w:t>
            </w:r>
          </w:p>
        </w:tc>
        <w:tc>
          <w:tcPr>
            <w:tcW w:w="8352" w:type="dxa"/>
            <w:shd w:val="clear" w:color="auto" w:fill="DBE5F1" w:themeFill="accent1" w:themeFillTint="33"/>
          </w:tcPr>
          <w:p w14:paraId="2A4BFCE7" w14:textId="77777777" w:rsidR="0092040D" w:rsidRPr="00450A61" w:rsidRDefault="0092040D" w:rsidP="00067D5E">
            <w:pPr>
              <w:pStyle w:val="TableTextLeft"/>
              <w:rPr>
                <w:b/>
                <w:bCs/>
              </w:rPr>
            </w:pPr>
            <w:r w:rsidRPr="00450A61">
              <w:rPr>
                <w:b/>
                <w:bCs/>
                <w:szCs w:val="24"/>
              </w:rPr>
              <w:t>MS-LS3-2. Develop and use a model to describe why asexual reproduction results in offspring with identical genetic information and sexual reproduction results in offspring with genetic variation.</w:t>
            </w:r>
          </w:p>
        </w:tc>
      </w:tr>
      <w:tr w:rsidR="0092040D" w14:paraId="370BDD7C" w14:textId="77777777" w:rsidTr="00067D5E">
        <w:tc>
          <w:tcPr>
            <w:tcW w:w="1584" w:type="dxa"/>
          </w:tcPr>
          <w:p w14:paraId="554C0EC0" w14:textId="77777777" w:rsidR="0092040D" w:rsidRPr="00450A61" w:rsidRDefault="0092040D" w:rsidP="00067D5E">
            <w:pPr>
              <w:pStyle w:val="TableTextLeft"/>
              <w:rPr>
                <w:b/>
                <w:bCs/>
              </w:rPr>
            </w:pPr>
            <w:r w:rsidRPr="00450A61">
              <w:rPr>
                <w:b/>
                <w:bCs/>
              </w:rPr>
              <w:t>Connector</w:t>
            </w:r>
          </w:p>
        </w:tc>
        <w:tc>
          <w:tcPr>
            <w:tcW w:w="8352" w:type="dxa"/>
          </w:tcPr>
          <w:p w14:paraId="61DEAFD1" w14:textId="50364CEE" w:rsidR="0092040D" w:rsidRDefault="0092040D" w:rsidP="00067D5E">
            <w:pPr>
              <w:pStyle w:val="TableTextLeft"/>
            </w:pPr>
            <w:r>
              <w:t>Use a model, through observation, to identify that a variety of inherited traits passed from parents to offspring leads to differences in offspring (</w:t>
            </w:r>
            <w:r w:rsidR="003C00CA" w:rsidRPr="003C00CA">
              <w:t>e.g.</w:t>
            </w:r>
            <w:r>
              <w:t>, eye color, fur pattern, plant height).</w:t>
            </w:r>
          </w:p>
        </w:tc>
      </w:tr>
      <w:tr w:rsidR="0092040D" w14:paraId="4A358890" w14:textId="77777777" w:rsidTr="00067D5E">
        <w:tc>
          <w:tcPr>
            <w:tcW w:w="1584" w:type="dxa"/>
          </w:tcPr>
          <w:p w14:paraId="5D3CC1DA" w14:textId="77777777" w:rsidR="0092040D" w:rsidRPr="00450A61" w:rsidRDefault="0092040D" w:rsidP="00067D5E">
            <w:pPr>
              <w:pStyle w:val="TableTextLeft"/>
              <w:rPr>
                <w:b/>
                <w:bCs/>
              </w:rPr>
            </w:pPr>
            <w:r w:rsidRPr="00450A61">
              <w:rPr>
                <w:b/>
                <w:bCs/>
              </w:rPr>
              <w:t>FKSA 1</w:t>
            </w:r>
          </w:p>
        </w:tc>
        <w:tc>
          <w:tcPr>
            <w:tcW w:w="8352" w:type="dxa"/>
          </w:tcPr>
          <w:p w14:paraId="7EE59FEF" w14:textId="1088F89D" w:rsidR="0092040D" w:rsidRDefault="0092040D" w:rsidP="00067D5E">
            <w:pPr>
              <w:pStyle w:val="TableTextLeft"/>
            </w:pPr>
            <w:r w:rsidRPr="00C14F89">
              <w:rPr>
                <w:szCs w:val="24"/>
              </w:rPr>
              <w:t>Ability to identify that a variety of inherited traits passed from parents to offspring lead</w:t>
            </w:r>
            <w:r w:rsidR="000B7124">
              <w:rPr>
                <w:szCs w:val="24"/>
              </w:rPr>
              <w:t>s</w:t>
            </w:r>
            <w:r w:rsidRPr="00C14F89">
              <w:rPr>
                <w:szCs w:val="24"/>
              </w:rPr>
              <w:t xml:space="preserve"> to differences in offspring (</w:t>
            </w:r>
            <w:r w:rsidR="003C00CA" w:rsidRPr="003C00CA">
              <w:rPr>
                <w:szCs w:val="24"/>
              </w:rPr>
              <w:t>e.g.</w:t>
            </w:r>
            <w:r w:rsidRPr="00C14F89">
              <w:rPr>
                <w:szCs w:val="24"/>
              </w:rPr>
              <w:t>, eye color, fur pattern, plant height)</w:t>
            </w:r>
          </w:p>
        </w:tc>
      </w:tr>
      <w:tr w:rsidR="0092040D" w14:paraId="5E947C7F" w14:textId="77777777" w:rsidTr="00067D5E">
        <w:tc>
          <w:tcPr>
            <w:tcW w:w="1584" w:type="dxa"/>
          </w:tcPr>
          <w:p w14:paraId="02C4D628" w14:textId="77777777" w:rsidR="0092040D" w:rsidRPr="00450A61" w:rsidRDefault="0092040D" w:rsidP="00067D5E">
            <w:pPr>
              <w:pStyle w:val="TableTextLeft"/>
              <w:rPr>
                <w:b/>
                <w:bCs/>
              </w:rPr>
            </w:pPr>
            <w:r w:rsidRPr="00450A61">
              <w:rPr>
                <w:b/>
                <w:bCs/>
              </w:rPr>
              <w:t>EU</w:t>
            </w:r>
          </w:p>
        </w:tc>
        <w:tc>
          <w:tcPr>
            <w:tcW w:w="8352" w:type="dxa"/>
          </w:tcPr>
          <w:p w14:paraId="545867D7" w14:textId="77777777" w:rsidR="0092040D" w:rsidRDefault="0092040D" w:rsidP="00067D5E">
            <w:pPr>
              <w:pStyle w:val="TableTextLeft"/>
            </w:pPr>
            <w:r w:rsidRPr="00C14F89">
              <w:rPr>
                <w:szCs w:val="24"/>
              </w:rPr>
              <w:t>Identify similarities and differences between animal or plant parents and their offspring.</w:t>
            </w:r>
          </w:p>
        </w:tc>
      </w:tr>
    </w:tbl>
    <w:p w14:paraId="295947CF" w14:textId="50B594A4" w:rsidR="00406E01" w:rsidRDefault="00406E01" w:rsidP="00406E01">
      <w:pPr>
        <w:pStyle w:val="Heading5"/>
      </w:pPr>
      <w:bookmarkStart w:id="216" w:name="_Toc213687395"/>
      <w:r>
        <w:t xml:space="preserve">Table </w:t>
      </w:r>
      <w:fldSimple w:instr=" SEQ Table \* ARABIC ">
        <w:r w:rsidR="00E002F1">
          <w:rPr>
            <w:noProof/>
          </w:rPr>
          <w:t>103</w:t>
        </w:r>
      </w:fldSimple>
      <w:r>
        <w:t>.  MS-LS4-1—Biological Evolution: Unity and Diversity</w:t>
      </w:r>
      <w:bookmarkEnd w:id="215"/>
      <w:bookmarkEnd w:id="216"/>
    </w:p>
    <w:tbl>
      <w:tblPr>
        <w:tblStyle w:val="Connectors"/>
        <w:tblW w:w="9936" w:type="dxa"/>
        <w:tblLook w:val="04A0" w:firstRow="1" w:lastRow="0" w:firstColumn="1" w:lastColumn="0" w:noHBand="0" w:noVBand="1"/>
      </w:tblPr>
      <w:tblGrid>
        <w:gridCol w:w="1584"/>
        <w:gridCol w:w="8352"/>
      </w:tblGrid>
      <w:tr w:rsidR="00C60726" w14:paraId="558F4D75"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0FDC421" w14:textId="6C642FFB" w:rsidR="00C60726" w:rsidRDefault="00C60726" w:rsidP="0068394A">
            <w:pPr>
              <w:pStyle w:val="TableHead"/>
              <w:rPr>
                <w:b/>
              </w:rPr>
            </w:pPr>
            <w:r>
              <w:rPr>
                <w:b/>
              </w:rPr>
              <w:t>Component</w:t>
            </w:r>
          </w:p>
        </w:tc>
        <w:tc>
          <w:tcPr>
            <w:tcW w:w="8352" w:type="dxa"/>
          </w:tcPr>
          <w:p w14:paraId="025A1975" w14:textId="5A919B41" w:rsidR="00C60726" w:rsidRPr="00C14F89" w:rsidRDefault="00C60726" w:rsidP="0068394A">
            <w:pPr>
              <w:pStyle w:val="TableHead"/>
              <w:rPr>
                <w:szCs w:val="24"/>
              </w:rPr>
            </w:pPr>
            <w:r>
              <w:rPr>
                <w:b/>
              </w:rPr>
              <w:t>Content</w:t>
            </w:r>
          </w:p>
        </w:tc>
      </w:tr>
      <w:tr w:rsidR="00313E72" w:rsidRPr="00A654F6" w14:paraId="1EC3CB20" w14:textId="77777777" w:rsidTr="00CE3ACB">
        <w:tc>
          <w:tcPr>
            <w:tcW w:w="1584" w:type="dxa"/>
            <w:shd w:val="clear" w:color="auto" w:fill="DBE5F1" w:themeFill="accent1" w:themeFillTint="33"/>
          </w:tcPr>
          <w:p w14:paraId="3006241F" w14:textId="77777777" w:rsidR="00313E72" w:rsidRPr="00A654F6" w:rsidRDefault="00313E72" w:rsidP="005A0B0D">
            <w:pPr>
              <w:pStyle w:val="TableTextLeft"/>
              <w:rPr>
                <w:b/>
                <w:bCs/>
              </w:rPr>
            </w:pPr>
            <w:r w:rsidRPr="00A654F6">
              <w:rPr>
                <w:b/>
                <w:bCs/>
              </w:rPr>
              <w:t>PE</w:t>
            </w:r>
          </w:p>
        </w:tc>
        <w:tc>
          <w:tcPr>
            <w:tcW w:w="8352" w:type="dxa"/>
            <w:shd w:val="clear" w:color="auto" w:fill="DBE5F1" w:themeFill="accent1" w:themeFillTint="33"/>
          </w:tcPr>
          <w:p w14:paraId="76A47906" w14:textId="436BC015" w:rsidR="00313E72" w:rsidRPr="00A654F6" w:rsidRDefault="00313E72" w:rsidP="005A0B0D">
            <w:pPr>
              <w:pStyle w:val="TableTextLeft"/>
              <w:rPr>
                <w:b/>
                <w:bCs/>
              </w:rPr>
            </w:pPr>
            <w:r w:rsidRPr="00A654F6">
              <w:rPr>
                <w:b/>
                <w:bCs/>
                <w:szCs w:val="24"/>
              </w:rPr>
              <w:t>MS-LS4-1. Analyze and interpret data for patterns in the fossil record that document the existence, diversity, extinction, and change of life forms throughout the history of life on Earth under the assumption that natural laws operate today as in the past.</w:t>
            </w:r>
          </w:p>
        </w:tc>
      </w:tr>
      <w:tr w:rsidR="00313E72" w14:paraId="6E07EC4B" w14:textId="77777777" w:rsidTr="009403EA">
        <w:tc>
          <w:tcPr>
            <w:tcW w:w="1584" w:type="dxa"/>
          </w:tcPr>
          <w:p w14:paraId="58544C7C" w14:textId="77777777" w:rsidR="00313E72" w:rsidRPr="00A654F6" w:rsidRDefault="00313E72" w:rsidP="005A0B0D">
            <w:pPr>
              <w:pStyle w:val="TableTextLeft"/>
              <w:rPr>
                <w:b/>
                <w:bCs/>
              </w:rPr>
            </w:pPr>
            <w:r w:rsidRPr="00A654F6">
              <w:rPr>
                <w:b/>
                <w:bCs/>
              </w:rPr>
              <w:t>Connector</w:t>
            </w:r>
          </w:p>
        </w:tc>
        <w:tc>
          <w:tcPr>
            <w:tcW w:w="8352" w:type="dxa"/>
          </w:tcPr>
          <w:p w14:paraId="3507244A" w14:textId="0BFCD1F3" w:rsidR="00313E72" w:rsidRDefault="00313E72" w:rsidP="005A0B0D">
            <w:pPr>
              <w:pStyle w:val="TableTextLeft"/>
            </w:pPr>
            <w:r w:rsidRPr="00C14F89">
              <w:rPr>
                <w:szCs w:val="24"/>
              </w:rPr>
              <w:t xml:space="preserve">Using data, through observation, recognize that fossils of different plants and animals that lived at different times are located in different sedimentary layers. </w:t>
            </w:r>
          </w:p>
        </w:tc>
      </w:tr>
      <w:tr w:rsidR="00313E72" w14:paraId="1D52B91D" w14:textId="77777777" w:rsidTr="009403EA">
        <w:tc>
          <w:tcPr>
            <w:tcW w:w="1584" w:type="dxa"/>
          </w:tcPr>
          <w:p w14:paraId="4100E90A" w14:textId="77777777" w:rsidR="00313E72" w:rsidRPr="00A654F6" w:rsidRDefault="00313E72" w:rsidP="005A0B0D">
            <w:pPr>
              <w:pStyle w:val="TableTextLeft"/>
              <w:rPr>
                <w:b/>
                <w:bCs/>
              </w:rPr>
            </w:pPr>
            <w:r w:rsidRPr="00A654F6">
              <w:rPr>
                <w:b/>
                <w:bCs/>
              </w:rPr>
              <w:t>FKSA 1</w:t>
            </w:r>
          </w:p>
        </w:tc>
        <w:tc>
          <w:tcPr>
            <w:tcW w:w="8352" w:type="dxa"/>
          </w:tcPr>
          <w:p w14:paraId="5AF8FEC5" w14:textId="2DD11CE7" w:rsidR="00313E72" w:rsidRDefault="00313E72" w:rsidP="005A0B0D">
            <w:pPr>
              <w:pStyle w:val="TableTextLeft"/>
            </w:pPr>
            <w:r w:rsidRPr="00C14F89">
              <w:rPr>
                <w:szCs w:val="24"/>
              </w:rPr>
              <w:t>Ability to recognize that fossils of different plants that lived at different times are located in different sedimentary layers by using data through observation</w:t>
            </w:r>
          </w:p>
        </w:tc>
      </w:tr>
      <w:tr w:rsidR="00313E72" w14:paraId="15ECC4EF" w14:textId="77777777" w:rsidTr="009403EA">
        <w:tc>
          <w:tcPr>
            <w:tcW w:w="1584" w:type="dxa"/>
          </w:tcPr>
          <w:p w14:paraId="7A533E84" w14:textId="7077C2A8" w:rsidR="00313E72" w:rsidRPr="00A654F6" w:rsidRDefault="00313E72" w:rsidP="005A0B0D">
            <w:pPr>
              <w:pStyle w:val="TableTextLeft"/>
              <w:rPr>
                <w:b/>
                <w:bCs/>
              </w:rPr>
            </w:pPr>
            <w:r w:rsidRPr="00A654F6">
              <w:rPr>
                <w:b/>
                <w:bCs/>
              </w:rPr>
              <w:t>FKSA 2</w:t>
            </w:r>
          </w:p>
        </w:tc>
        <w:tc>
          <w:tcPr>
            <w:tcW w:w="8352" w:type="dxa"/>
          </w:tcPr>
          <w:p w14:paraId="66924EFA" w14:textId="4A4E9F69" w:rsidR="00313E72" w:rsidRDefault="00313E72" w:rsidP="005A0B0D">
            <w:pPr>
              <w:pStyle w:val="TableTextLeft"/>
            </w:pPr>
            <w:r w:rsidRPr="00C14F89">
              <w:rPr>
                <w:szCs w:val="24"/>
              </w:rPr>
              <w:t>Ability to recognize that fossils of different animals that lived at different times are located in different sedimentary layers by using data through observation</w:t>
            </w:r>
          </w:p>
        </w:tc>
      </w:tr>
      <w:tr w:rsidR="00313E72" w14:paraId="6515F1A9" w14:textId="77777777" w:rsidTr="009403EA">
        <w:tc>
          <w:tcPr>
            <w:tcW w:w="1584" w:type="dxa"/>
          </w:tcPr>
          <w:p w14:paraId="23BA16D2" w14:textId="19B2713C" w:rsidR="00313E72" w:rsidRPr="00A654F6" w:rsidRDefault="00313E72" w:rsidP="005A0B0D">
            <w:pPr>
              <w:pStyle w:val="TableTextLeft"/>
              <w:rPr>
                <w:b/>
                <w:bCs/>
              </w:rPr>
            </w:pPr>
            <w:r w:rsidRPr="00A654F6">
              <w:rPr>
                <w:b/>
                <w:bCs/>
              </w:rPr>
              <w:t>FKSA 3</w:t>
            </w:r>
          </w:p>
        </w:tc>
        <w:tc>
          <w:tcPr>
            <w:tcW w:w="8352" w:type="dxa"/>
          </w:tcPr>
          <w:p w14:paraId="350A3EBF" w14:textId="454662A6" w:rsidR="00313E72" w:rsidRDefault="00313E72" w:rsidP="005A0B0D">
            <w:pPr>
              <w:pStyle w:val="TableTextLeft"/>
            </w:pPr>
            <w:r w:rsidRPr="00C14F89">
              <w:rPr>
                <w:szCs w:val="24"/>
              </w:rPr>
              <w:t>Ability to recognize that different sedimentary layers correspond to different time periods by using data through observation</w:t>
            </w:r>
          </w:p>
        </w:tc>
      </w:tr>
      <w:tr w:rsidR="00313E72" w14:paraId="12221BF6" w14:textId="77777777" w:rsidTr="009403EA">
        <w:tc>
          <w:tcPr>
            <w:tcW w:w="1584" w:type="dxa"/>
          </w:tcPr>
          <w:p w14:paraId="09945672" w14:textId="77777777" w:rsidR="00313E72" w:rsidRPr="00A654F6" w:rsidRDefault="00313E72" w:rsidP="005A0B0D">
            <w:pPr>
              <w:pStyle w:val="TableTextLeft"/>
              <w:rPr>
                <w:b/>
                <w:bCs/>
              </w:rPr>
            </w:pPr>
            <w:r w:rsidRPr="00A654F6">
              <w:rPr>
                <w:b/>
                <w:bCs/>
              </w:rPr>
              <w:t>EU</w:t>
            </w:r>
          </w:p>
        </w:tc>
        <w:tc>
          <w:tcPr>
            <w:tcW w:w="8352" w:type="dxa"/>
          </w:tcPr>
          <w:p w14:paraId="1AC4FCC7" w14:textId="3A5A7287" w:rsidR="00313E72" w:rsidRDefault="00313E72" w:rsidP="005A0B0D">
            <w:pPr>
              <w:pStyle w:val="TableTextLeft"/>
            </w:pPr>
            <w:r w:rsidRPr="00C14F89">
              <w:rPr>
                <w:szCs w:val="24"/>
              </w:rPr>
              <w:t>Recognize that fossils are the remains of plants or animals that lived long ago.</w:t>
            </w:r>
          </w:p>
        </w:tc>
      </w:tr>
    </w:tbl>
    <w:p w14:paraId="295D605F" w14:textId="55BE2844" w:rsidR="00533720" w:rsidRDefault="00533720" w:rsidP="00533720">
      <w:pPr>
        <w:pStyle w:val="Heading5"/>
      </w:pPr>
      <w:bookmarkStart w:id="217" w:name="_Toc206146818"/>
      <w:bookmarkStart w:id="218" w:name="_Toc213687396"/>
      <w:r>
        <w:lastRenderedPageBreak/>
        <w:t xml:space="preserve">Table </w:t>
      </w:r>
      <w:fldSimple w:instr=" SEQ Table \* ARABIC ">
        <w:r w:rsidR="00E002F1">
          <w:rPr>
            <w:noProof/>
          </w:rPr>
          <w:t>104</w:t>
        </w:r>
      </w:fldSimple>
      <w:r>
        <w:t xml:space="preserve">. </w:t>
      </w:r>
      <w:r w:rsidRPr="00533720">
        <w:t xml:space="preserve"> </w:t>
      </w:r>
      <w:r>
        <w:t>MS-LS4-2—Biological Evolution: Unity and Diversity</w:t>
      </w:r>
      <w:bookmarkEnd w:id="217"/>
      <w:bookmarkEnd w:id="218"/>
    </w:p>
    <w:tbl>
      <w:tblPr>
        <w:tblStyle w:val="Connectors"/>
        <w:tblW w:w="9936" w:type="dxa"/>
        <w:tblLook w:val="04A0" w:firstRow="1" w:lastRow="0" w:firstColumn="1" w:lastColumn="0" w:noHBand="0" w:noVBand="1"/>
      </w:tblPr>
      <w:tblGrid>
        <w:gridCol w:w="1584"/>
        <w:gridCol w:w="8352"/>
      </w:tblGrid>
      <w:tr w:rsidR="00BF4D91" w14:paraId="3BDD7DB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A1632AD" w14:textId="77777777" w:rsidR="00BF4D91" w:rsidRDefault="00BF4D91" w:rsidP="00533720">
            <w:pPr>
              <w:pStyle w:val="TableHead"/>
            </w:pPr>
            <w:r>
              <w:rPr>
                <w:b/>
              </w:rPr>
              <w:t>Component</w:t>
            </w:r>
          </w:p>
        </w:tc>
        <w:tc>
          <w:tcPr>
            <w:tcW w:w="8352" w:type="dxa"/>
          </w:tcPr>
          <w:p w14:paraId="70A31805" w14:textId="77777777" w:rsidR="00BF4D91" w:rsidRDefault="00BF4D91" w:rsidP="00533720">
            <w:pPr>
              <w:pStyle w:val="TableHead"/>
            </w:pPr>
            <w:r>
              <w:rPr>
                <w:b/>
              </w:rPr>
              <w:t>Content</w:t>
            </w:r>
          </w:p>
        </w:tc>
      </w:tr>
      <w:tr w:rsidR="00DA2226" w:rsidRPr="00A654F6" w14:paraId="1851B500" w14:textId="77777777" w:rsidTr="00CE3ACB">
        <w:tc>
          <w:tcPr>
            <w:tcW w:w="1584" w:type="dxa"/>
            <w:shd w:val="clear" w:color="auto" w:fill="DBE5F1" w:themeFill="accent1" w:themeFillTint="33"/>
          </w:tcPr>
          <w:p w14:paraId="3B2C9FBC" w14:textId="77777777" w:rsidR="00DA2226" w:rsidRPr="00A654F6" w:rsidRDefault="00DA2226" w:rsidP="00533720">
            <w:pPr>
              <w:pStyle w:val="TableTextLeft"/>
              <w:keepNext/>
              <w:rPr>
                <w:b/>
                <w:bCs/>
              </w:rPr>
            </w:pPr>
            <w:r w:rsidRPr="00A654F6">
              <w:rPr>
                <w:b/>
                <w:bCs/>
              </w:rPr>
              <w:t>PE</w:t>
            </w:r>
          </w:p>
        </w:tc>
        <w:tc>
          <w:tcPr>
            <w:tcW w:w="8352" w:type="dxa"/>
            <w:shd w:val="clear" w:color="auto" w:fill="DBE5F1" w:themeFill="accent1" w:themeFillTint="33"/>
          </w:tcPr>
          <w:p w14:paraId="39F8C95D" w14:textId="0787B3E2" w:rsidR="00DA2226" w:rsidRPr="00A654F6" w:rsidRDefault="00DA2226" w:rsidP="00533720">
            <w:pPr>
              <w:pStyle w:val="TableTextLeft"/>
              <w:keepNext/>
              <w:rPr>
                <w:b/>
                <w:bCs/>
              </w:rPr>
            </w:pPr>
            <w:r w:rsidRPr="00A654F6">
              <w:rPr>
                <w:b/>
                <w:bCs/>
                <w:szCs w:val="24"/>
              </w:rPr>
              <w:t>MS-LS4-2. Apply scientific ideas to construct an explanation for the anatomical similarities and differences among modern organisms and between modern and fossil organisms to infer evolutionary relationships.</w:t>
            </w:r>
          </w:p>
        </w:tc>
      </w:tr>
      <w:tr w:rsidR="00DA2226" w14:paraId="1F201F62" w14:textId="77777777" w:rsidTr="009403EA">
        <w:tc>
          <w:tcPr>
            <w:tcW w:w="1584" w:type="dxa"/>
          </w:tcPr>
          <w:p w14:paraId="11998E08" w14:textId="77777777" w:rsidR="00DA2226" w:rsidRPr="00A654F6" w:rsidRDefault="00DA2226" w:rsidP="007C45E4">
            <w:pPr>
              <w:pStyle w:val="TableTextLeft"/>
              <w:keepNext/>
              <w:rPr>
                <w:b/>
                <w:bCs/>
              </w:rPr>
            </w:pPr>
            <w:r w:rsidRPr="00A654F6">
              <w:rPr>
                <w:b/>
                <w:bCs/>
              </w:rPr>
              <w:t>Connector</w:t>
            </w:r>
          </w:p>
        </w:tc>
        <w:tc>
          <w:tcPr>
            <w:tcW w:w="8352" w:type="dxa"/>
          </w:tcPr>
          <w:p w14:paraId="4AEA71E4" w14:textId="09FE5AAD" w:rsidR="00DA2226" w:rsidRDefault="00DA2226" w:rsidP="007C45E4">
            <w:pPr>
              <w:pStyle w:val="TableTextLeft"/>
              <w:keepNext/>
            </w:pPr>
            <w:r w:rsidRPr="00C14F89">
              <w:rPr>
                <w:szCs w:val="24"/>
              </w:rPr>
              <w:t>Using scientific ideas, recognize that similarities in external structures can be used to infer evolutionary relationships between living and fossil organisms.</w:t>
            </w:r>
          </w:p>
        </w:tc>
      </w:tr>
      <w:tr w:rsidR="00DA2226" w14:paraId="6F19810B" w14:textId="77777777" w:rsidTr="009403EA">
        <w:tc>
          <w:tcPr>
            <w:tcW w:w="1584" w:type="dxa"/>
          </w:tcPr>
          <w:p w14:paraId="2E60A721" w14:textId="77777777" w:rsidR="00DA2226" w:rsidRPr="00A654F6" w:rsidRDefault="00DA2226" w:rsidP="007C45E4">
            <w:pPr>
              <w:pStyle w:val="TableTextLeft"/>
              <w:keepNext/>
              <w:rPr>
                <w:b/>
                <w:bCs/>
              </w:rPr>
            </w:pPr>
            <w:r w:rsidRPr="00A654F6">
              <w:rPr>
                <w:b/>
                <w:bCs/>
              </w:rPr>
              <w:t>FKSA 1</w:t>
            </w:r>
          </w:p>
        </w:tc>
        <w:tc>
          <w:tcPr>
            <w:tcW w:w="8352" w:type="dxa"/>
          </w:tcPr>
          <w:p w14:paraId="4CF85D20" w14:textId="38435C89" w:rsidR="00DA2226" w:rsidRDefault="00DA2226" w:rsidP="007C45E4">
            <w:pPr>
              <w:pStyle w:val="TableTextLeft"/>
              <w:keepNext/>
            </w:pPr>
            <w:r w:rsidRPr="00C14F89">
              <w:rPr>
                <w:szCs w:val="24"/>
              </w:rPr>
              <w:t>Ability to recognize that similarities in external structures can be used to infer evolutionary relationships between living and fossil organisms</w:t>
            </w:r>
          </w:p>
        </w:tc>
      </w:tr>
      <w:tr w:rsidR="00DA2226" w14:paraId="3201CDF4" w14:textId="77777777" w:rsidTr="009403EA">
        <w:tc>
          <w:tcPr>
            <w:tcW w:w="1584" w:type="dxa"/>
          </w:tcPr>
          <w:p w14:paraId="40787CD4" w14:textId="77777777" w:rsidR="00DA2226" w:rsidRPr="00A654F6" w:rsidRDefault="00DA2226" w:rsidP="005A0B0D">
            <w:pPr>
              <w:pStyle w:val="TableTextLeft"/>
              <w:rPr>
                <w:b/>
                <w:bCs/>
              </w:rPr>
            </w:pPr>
            <w:r w:rsidRPr="00A654F6">
              <w:rPr>
                <w:b/>
                <w:bCs/>
              </w:rPr>
              <w:t>EU</w:t>
            </w:r>
          </w:p>
        </w:tc>
        <w:tc>
          <w:tcPr>
            <w:tcW w:w="8352" w:type="dxa"/>
          </w:tcPr>
          <w:p w14:paraId="6959B857" w14:textId="2EF9ADA3" w:rsidR="00DA2226" w:rsidRDefault="00DA2226" w:rsidP="005A0B0D">
            <w:pPr>
              <w:pStyle w:val="TableTextLeft"/>
            </w:pPr>
            <w:r w:rsidRPr="00C14F89">
              <w:rPr>
                <w:szCs w:val="24"/>
              </w:rPr>
              <w:t xml:space="preserve">Match a modern organism to a representation of a related organism from a fossil record. </w:t>
            </w:r>
          </w:p>
        </w:tc>
      </w:tr>
    </w:tbl>
    <w:p w14:paraId="0718BDCC" w14:textId="4B4A5640" w:rsidR="00533720" w:rsidRDefault="00533720" w:rsidP="00533720">
      <w:pPr>
        <w:pStyle w:val="Heading5"/>
      </w:pPr>
      <w:bookmarkStart w:id="219" w:name="_Toc206146819"/>
      <w:bookmarkStart w:id="220" w:name="_Toc213687397"/>
      <w:r>
        <w:t xml:space="preserve">Table </w:t>
      </w:r>
      <w:fldSimple w:instr=" SEQ Table \* ARABIC ">
        <w:r w:rsidR="00E002F1">
          <w:rPr>
            <w:noProof/>
          </w:rPr>
          <w:t>105</w:t>
        </w:r>
      </w:fldSimple>
      <w:r>
        <w:t xml:space="preserve">. </w:t>
      </w:r>
      <w:r w:rsidRPr="00533720">
        <w:t xml:space="preserve"> </w:t>
      </w:r>
      <w:r>
        <w:t>MS-LS4-3—Biological Evolution: Unity and Diversity</w:t>
      </w:r>
      <w:bookmarkEnd w:id="219"/>
      <w:bookmarkEnd w:id="220"/>
    </w:p>
    <w:tbl>
      <w:tblPr>
        <w:tblStyle w:val="Connectors"/>
        <w:tblW w:w="9936" w:type="dxa"/>
        <w:tblLook w:val="04A0" w:firstRow="1" w:lastRow="0" w:firstColumn="1" w:lastColumn="0" w:noHBand="0" w:noVBand="1"/>
      </w:tblPr>
      <w:tblGrid>
        <w:gridCol w:w="1584"/>
        <w:gridCol w:w="8352"/>
      </w:tblGrid>
      <w:tr w:rsidR="00DA2226" w14:paraId="4382F84F"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840A720" w14:textId="77777777" w:rsidR="00DA2226" w:rsidRDefault="00DA2226" w:rsidP="0068394A">
            <w:pPr>
              <w:pStyle w:val="TableHead"/>
            </w:pPr>
            <w:r>
              <w:rPr>
                <w:b/>
              </w:rPr>
              <w:t>Component</w:t>
            </w:r>
          </w:p>
        </w:tc>
        <w:tc>
          <w:tcPr>
            <w:tcW w:w="8352" w:type="dxa"/>
          </w:tcPr>
          <w:p w14:paraId="135874BB" w14:textId="77777777" w:rsidR="00DA2226" w:rsidRDefault="00DA2226" w:rsidP="0068394A">
            <w:pPr>
              <w:pStyle w:val="TableHead"/>
            </w:pPr>
            <w:r>
              <w:rPr>
                <w:b/>
              </w:rPr>
              <w:t>Content</w:t>
            </w:r>
          </w:p>
        </w:tc>
      </w:tr>
      <w:tr w:rsidR="007A438D" w:rsidRPr="00A654F6" w14:paraId="6E450F71" w14:textId="77777777" w:rsidTr="00CE3ACB">
        <w:tc>
          <w:tcPr>
            <w:tcW w:w="1584" w:type="dxa"/>
            <w:shd w:val="clear" w:color="auto" w:fill="DBE5F1" w:themeFill="accent1" w:themeFillTint="33"/>
          </w:tcPr>
          <w:p w14:paraId="127CC864" w14:textId="77777777" w:rsidR="007A438D" w:rsidRPr="00A654F6" w:rsidRDefault="007A438D" w:rsidP="005A0B0D">
            <w:pPr>
              <w:pStyle w:val="TableTextLeft"/>
              <w:rPr>
                <w:b/>
                <w:bCs/>
              </w:rPr>
            </w:pPr>
            <w:r w:rsidRPr="00A654F6">
              <w:rPr>
                <w:b/>
                <w:bCs/>
              </w:rPr>
              <w:t>PE</w:t>
            </w:r>
          </w:p>
        </w:tc>
        <w:tc>
          <w:tcPr>
            <w:tcW w:w="8352" w:type="dxa"/>
            <w:shd w:val="clear" w:color="auto" w:fill="DBE5F1" w:themeFill="accent1" w:themeFillTint="33"/>
          </w:tcPr>
          <w:p w14:paraId="58206810" w14:textId="73480085" w:rsidR="007A438D" w:rsidRPr="00A654F6" w:rsidRDefault="007A438D" w:rsidP="005A0B0D">
            <w:pPr>
              <w:pStyle w:val="TableTextLeft"/>
              <w:rPr>
                <w:b/>
                <w:bCs/>
              </w:rPr>
            </w:pPr>
            <w:r w:rsidRPr="00A654F6">
              <w:rPr>
                <w:b/>
                <w:bCs/>
                <w:szCs w:val="24"/>
              </w:rPr>
              <w:t>MS-LS4-3. Analyze displays of pictorial data to compare patterns of similarities in the embryological development across multiple species to identify relationships not evident in the fully formed anatomy.</w:t>
            </w:r>
          </w:p>
        </w:tc>
      </w:tr>
      <w:tr w:rsidR="007A438D" w14:paraId="652C2EB0" w14:textId="77777777" w:rsidTr="009403EA">
        <w:tc>
          <w:tcPr>
            <w:tcW w:w="1584" w:type="dxa"/>
          </w:tcPr>
          <w:p w14:paraId="6A6E55E3" w14:textId="77777777" w:rsidR="007A438D" w:rsidRPr="00A654F6" w:rsidRDefault="007A438D" w:rsidP="005A0B0D">
            <w:pPr>
              <w:pStyle w:val="TableTextLeft"/>
              <w:rPr>
                <w:b/>
                <w:bCs/>
              </w:rPr>
            </w:pPr>
            <w:r w:rsidRPr="00A654F6">
              <w:rPr>
                <w:b/>
                <w:bCs/>
              </w:rPr>
              <w:t>Connector</w:t>
            </w:r>
          </w:p>
        </w:tc>
        <w:tc>
          <w:tcPr>
            <w:tcW w:w="8352" w:type="dxa"/>
          </w:tcPr>
          <w:p w14:paraId="25E1DEC7" w14:textId="0626C84E" w:rsidR="007A438D" w:rsidRDefault="007A438D" w:rsidP="005A0B0D">
            <w:pPr>
              <w:pStyle w:val="TableTextLeft"/>
            </w:pPr>
            <w:r w:rsidRPr="00C14F89">
              <w:rPr>
                <w:szCs w:val="24"/>
              </w:rPr>
              <w:t>Identify similarities in patterns of appearance in embryos at the same stage of development across species by using pictorial data.</w:t>
            </w:r>
          </w:p>
        </w:tc>
      </w:tr>
      <w:tr w:rsidR="007A438D" w14:paraId="223B365C" w14:textId="77777777" w:rsidTr="009403EA">
        <w:tc>
          <w:tcPr>
            <w:tcW w:w="1584" w:type="dxa"/>
          </w:tcPr>
          <w:p w14:paraId="6B081131" w14:textId="77777777" w:rsidR="007A438D" w:rsidRPr="00A654F6" w:rsidRDefault="007A438D" w:rsidP="005A0B0D">
            <w:pPr>
              <w:pStyle w:val="TableTextLeft"/>
              <w:rPr>
                <w:b/>
                <w:bCs/>
              </w:rPr>
            </w:pPr>
            <w:r w:rsidRPr="00A654F6">
              <w:rPr>
                <w:b/>
                <w:bCs/>
              </w:rPr>
              <w:t>FKSA 1</w:t>
            </w:r>
          </w:p>
        </w:tc>
        <w:tc>
          <w:tcPr>
            <w:tcW w:w="8352" w:type="dxa"/>
          </w:tcPr>
          <w:p w14:paraId="2F887D49" w14:textId="0B41D2A2" w:rsidR="007A438D" w:rsidRDefault="007A438D" w:rsidP="005A0B0D">
            <w:pPr>
              <w:pStyle w:val="TableTextLeft"/>
            </w:pPr>
            <w:r w:rsidRPr="00C14F89">
              <w:rPr>
                <w:szCs w:val="24"/>
              </w:rPr>
              <w:t>Ability to identify similarities in patterns of appearance in embryos at the same stage of development across species by using pictorial data</w:t>
            </w:r>
          </w:p>
        </w:tc>
      </w:tr>
      <w:tr w:rsidR="007A438D" w14:paraId="6A35A481" w14:textId="77777777" w:rsidTr="009403EA">
        <w:tc>
          <w:tcPr>
            <w:tcW w:w="1584" w:type="dxa"/>
          </w:tcPr>
          <w:p w14:paraId="54A11CEB" w14:textId="77777777" w:rsidR="007A438D" w:rsidRPr="00A654F6" w:rsidRDefault="007A438D" w:rsidP="005A0B0D">
            <w:pPr>
              <w:pStyle w:val="TableTextLeft"/>
              <w:rPr>
                <w:b/>
                <w:bCs/>
              </w:rPr>
            </w:pPr>
            <w:r w:rsidRPr="00A654F6">
              <w:rPr>
                <w:b/>
                <w:bCs/>
              </w:rPr>
              <w:t>EU</w:t>
            </w:r>
          </w:p>
        </w:tc>
        <w:tc>
          <w:tcPr>
            <w:tcW w:w="8352" w:type="dxa"/>
          </w:tcPr>
          <w:p w14:paraId="43DF57BC" w14:textId="1F7017DD" w:rsidR="007A438D" w:rsidRDefault="007A438D" w:rsidP="005A0B0D">
            <w:pPr>
              <w:pStyle w:val="TableTextLeft"/>
            </w:pPr>
            <w:r w:rsidRPr="00C14F89">
              <w:rPr>
                <w:szCs w:val="24"/>
              </w:rPr>
              <w:t>Identify the embryo as the earliest stage of development of an animal or plant.</w:t>
            </w:r>
          </w:p>
        </w:tc>
      </w:tr>
    </w:tbl>
    <w:p w14:paraId="74C73DAA" w14:textId="577A5BC2" w:rsidR="00DE40A6" w:rsidRDefault="00DE40A6" w:rsidP="00DE40A6">
      <w:pPr>
        <w:pStyle w:val="Heading5"/>
      </w:pPr>
      <w:bookmarkStart w:id="221" w:name="_Toc206146820"/>
      <w:bookmarkStart w:id="222" w:name="_Toc213687398"/>
      <w:r>
        <w:t xml:space="preserve">Table </w:t>
      </w:r>
      <w:fldSimple w:instr=" SEQ Table \* ARABIC ">
        <w:r w:rsidR="00E002F1">
          <w:rPr>
            <w:noProof/>
          </w:rPr>
          <w:t>106</w:t>
        </w:r>
      </w:fldSimple>
      <w:r>
        <w:t xml:space="preserve">. </w:t>
      </w:r>
      <w:r w:rsidRPr="00DE40A6">
        <w:t xml:space="preserve"> </w:t>
      </w:r>
      <w:r>
        <w:t>MS-LS4-4—Biological Evolution: Unity and Diversity</w:t>
      </w:r>
      <w:bookmarkEnd w:id="221"/>
      <w:bookmarkEnd w:id="222"/>
    </w:p>
    <w:tbl>
      <w:tblPr>
        <w:tblStyle w:val="Connectors"/>
        <w:tblW w:w="9936" w:type="dxa"/>
        <w:tblLook w:val="04A0" w:firstRow="1" w:lastRow="0" w:firstColumn="1" w:lastColumn="0" w:noHBand="0" w:noVBand="1"/>
      </w:tblPr>
      <w:tblGrid>
        <w:gridCol w:w="1584"/>
        <w:gridCol w:w="8352"/>
      </w:tblGrid>
      <w:tr w:rsidR="000B3757" w14:paraId="4AC05FC5"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E944BEA" w14:textId="77777777" w:rsidR="000B3757" w:rsidRDefault="000B3757" w:rsidP="0068394A">
            <w:pPr>
              <w:pStyle w:val="TableHead"/>
            </w:pPr>
            <w:r>
              <w:rPr>
                <w:b/>
              </w:rPr>
              <w:t>Component</w:t>
            </w:r>
          </w:p>
        </w:tc>
        <w:tc>
          <w:tcPr>
            <w:tcW w:w="8352" w:type="dxa"/>
          </w:tcPr>
          <w:p w14:paraId="7A31275F" w14:textId="77777777" w:rsidR="000B3757" w:rsidRDefault="000B3757" w:rsidP="0068394A">
            <w:pPr>
              <w:pStyle w:val="TableHead"/>
            </w:pPr>
            <w:r>
              <w:rPr>
                <w:b/>
              </w:rPr>
              <w:t>Content</w:t>
            </w:r>
          </w:p>
        </w:tc>
      </w:tr>
      <w:tr w:rsidR="0039010A" w:rsidRPr="00A654F6" w14:paraId="3D786E92" w14:textId="77777777" w:rsidTr="00CE3ACB">
        <w:tc>
          <w:tcPr>
            <w:tcW w:w="1584" w:type="dxa"/>
            <w:shd w:val="clear" w:color="auto" w:fill="DBE5F1" w:themeFill="accent1" w:themeFillTint="33"/>
          </w:tcPr>
          <w:p w14:paraId="5126F6EF" w14:textId="77777777" w:rsidR="0039010A" w:rsidRPr="00A654F6" w:rsidRDefault="0039010A" w:rsidP="005A0B0D">
            <w:pPr>
              <w:pStyle w:val="TableTextLeft"/>
              <w:rPr>
                <w:b/>
                <w:bCs/>
              </w:rPr>
            </w:pPr>
            <w:r w:rsidRPr="00A654F6">
              <w:rPr>
                <w:b/>
                <w:bCs/>
              </w:rPr>
              <w:t>PE</w:t>
            </w:r>
          </w:p>
        </w:tc>
        <w:tc>
          <w:tcPr>
            <w:tcW w:w="8352" w:type="dxa"/>
            <w:shd w:val="clear" w:color="auto" w:fill="DBE5F1" w:themeFill="accent1" w:themeFillTint="33"/>
          </w:tcPr>
          <w:p w14:paraId="5EDC1E04" w14:textId="38FF34D7" w:rsidR="0039010A" w:rsidRPr="00A654F6" w:rsidRDefault="0039010A" w:rsidP="005A0B0D">
            <w:pPr>
              <w:pStyle w:val="TableTextLeft"/>
              <w:rPr>
                <w:b/>
                <w:bCs/>
              </w:rPr>
            </w:pPr>
            <w:r w:rsidRPr="00A654F6">
              <w:rPr>
                <w:b/>
                <w:bCs/>
                <w:szCs w:val="24"/>
              </w:rPr>
              <w:t>MS-LS4-4. Construct an explanation based on evidence that describes how genetic variations of traits in a population increase some individuals</w:t>
            </w:r>
            <w:r w:rsidR="00162C8C" w:rsidRPr="00A654F6">
              <w:rPr>
                <w:b/>
                <w:bCs/>
                <w:szCs w:val="24"/>
              </w:rPr>
              <w:t>’</w:t>
            </w:r>
            <w:r w:rsidRPr="00A654F6">
              <w:rPr>
                <w:b/>
                <w:bCs/>
                <w:szCs w:val="24"/>
              </w:rPr>
              <w:t xml:space="preserve"> probability of surviving and reproducing in a specific environment.</w:t>
            </w:r>
          </w:p>
        </w:tc>
      </w:tr>
      <w:tr w:rsidR="0039010A" w14:paraId="54C38BA6" w14:textId="77777777" w:rsidTr="009403EA">
        <w:tc>
          <w:tcPr>
            <w:tcW w:w="1584" w:type="dxa"/>
          </w:tcPr>
          <w:p w14:paraId="5036BF30" w14:textId="77777777" w:rsidR="0039010A" w:rsidRPr="00A654F6" w:rsidRDefault="0039010A" w:rsidP="005A0B0D">
            <w:pPr>
              <w:pStyle w:val="TableTextLeft"/>
              <w:rPr>
                <w:b/>
                <w:bCs/>
              </w:rPr>
            </w:pPr>
            <w:r w:rsidRPr="00A654F6">
              <w:rPr>
                <w:b/>
                <w:bCs/>
              </w:rPr>
              <w:t>Connector</w:t>
            </w:r>
          </w:p>
        </w:tc>
        <w:tc>
          <w:tcPr>
            <w:tcW w:w="8352" w:type="dxa"/>
          </w:tcPr>
          <w:p w14:paraId="5F5180B5" w14:textId="1E89F13B" w:rsidR="0039010A" w:rsidRDefault="0039010A" w:rsidP="005A0B0D">
            <w:pPr>
              <w:pStyle w:val="TableTextLeft"/>
            </w:pPr>
            <w:r w:rsidRPr="00C14F89">
              <w:rPr>
                <w:szCs w:val="24"/>
              </w:rPr>
              <w:t>Identify evidence of how genetic variations increase some individuals</w:t>
            </w:r>
            <w:r w:rsidR="00162C8C">
              <w:rPr>
                <w:szCs w:val="24"/>
              </w:rPr>
              <w:t>’</w:t>
            </w:r>
            <w:r w:rsidRPr="00C14F89">
              <w:rPr>
                <w:szCs w:val="24"/>
              </w:rPr>
              <w:t xml:space="preserve"> probability of surviving and reproducing.</w:t>
            </w:r>
          </w:p>
        </w:tc>
      </w:tr>
      <w:tr w:rsidR="0039010A" w14:paraId="281CDC96" w14:textId="77777777" w:rsidTr="009403EA">
        <w:tc>
          <w:tcPr>
            <w:tcW w:w="1584" w:type="dxa"/>
          </w:tcPr>
          <w:p w14:paraId="6CD14EB8" w14:textId="77777777" w:rsidR="0039010A" w:rsidRPr="00A654F6" w:rsidRDefault="0039010A" w:rsidP="005A0B0D">
            <w:pPr>
              <w:pStyle w:val="TableTextLeft"/>
              <w:rPr>
                <w:b/>
                <w:bCs/>
              </w:rPr>
            </w:pPr>
            <w:r w:rsidRPr="00A654F6">
              <w:rPr>
                <w:b/>
                <w:bCs/>
              </w:rPr>
              <w:t>FKSA 1</w:t>
            </w:r>
          </w:p>
        </w:tc>
        <w:tc>
          <w:tcPr>
            <w:tcW w:w="8352" w:type="dxa"/>
          </w:tcPr>
          <w:p w14:paraId="34C5ECDE" w14:textId="773A42AD" w:rsidR="0039010A" w:rsidRDefault="0039010A" w:rsidP="005A0B0D">
            <w:pPr>
              <w:pStyle w:val="TableTextLeft"/>
            </w:pPr>
            <w:r w:rsidRPr="00C14F89">
              <w:rPr>
                <w:szCs w:val="24"/>
              </w:rPr>
              <w:t>Ability to identify evidence of how genetic variations increase some individuals</w:t>
            </w:r>
            <w:r w:rsidR="00162C8C">
              <w:rPr>
                <w:szCs w:val="24"/>
              </w:rPr>
              <w:t>’</w:t>
            </w:r>
            <w:r w:rsidRPr="00C14F89">
              <w:rPr>
                <w:szCs w:val="24"/>
              </w:rPr>
              <w:t xml:space="preserve"> probability of surviving and reproducing</w:t>
            </w:r>
          </w:p>
        </w:tc>
      </w:tr>
      <w:tr w:rsidR="0039010A" w14:paraId="76CEEDCA" w14:textId="77777777" w:rsidTr="009403EA">
        <w:tc>
          <w:tcPr>
            <w:tcW w:w="1584" w:type="dxa"/>
          </w:tcPr>
          <w:p w14:paraId="76473B75" w14:textId="77777777" w:rsidR="0039010A" w:rsidRPr="00A654F6" w:rsidRDefault="0039010A" w:rsidP="005A0B0D">
            <w:pPr>
              <w:pStyle w:val="TableTextLeft"/>
              <w:rPr>
                <w:b/>
                <w:bCs/>
              </w:rPr>
            </w:pPr>
            <w:r w:rsidRPr="00A654F6">
              <w:rPr>
                <w:b/>
                <w:bCs/>
              </w:rPr>
              <w:t>EU</w:t>
            </w:r>
          </w:p>
        </w:tc>
        <w:tc>
          <w:tcPr>
            <w:tcW w:w="8352" w:type="dxa"/>
          </w:tcPr>
          <w:p w14:paraId="25C0F6F5" w14:textId="1D0E812C" w:rsidR="0039010A" w:rsidRDefault="0039010A" w:rsidP="005A0B0D">
            <w:pPr>
              <w:pStyle w:val="TableTextLeft"/>
            </w:pPr>
            <w:r w:rsidRPr="00C14F89">
              <w:rPr>
                <w:szCs w:val="24"/>
              </w:rPr>
              <w:t>Identify a trait (</w:t>
            </w:r>
            <w:r w:rsidRPr="00C14F89" w:rsidDel="00F23E98">
              <w:rPr>
                <w:szCs w:val="24"/>
              </w:rPr>
              <w:t>e.g</w:t>
            </w:r>
            <w:r w:rsidRPr="00C14F89">
              <w:rPr>
                <w:szCs w:val="24"/>
              </w:rPr>
              <w:t>., specific variations of a characteristic) that would lead to survival of a specific organism.</w:t>
            </w:r>
          </w:p>
        </w:tc>
      </w:tr>
    </w:tbl>
    <w:p w14:paraId="77E5FC71" w14:textId="62236C10" w:rsidR="00DE40A6" w:rsidRDefault="00DE40A6" w:rsidP="00DE40A6">
      <w:pPr>
        <w:pStyle w:val="Heading5"/>
      </w:pPr>
      <w:bookmarkStart w:id="223" w:name="_Toc206146821"/>
      <w:bookmarkStart w:id="224" w:name="_Toc213687399"/>
      <w:r>
        <w:lastRenderedPageBreak/>
        <w:t xml:space="preserve">Table </w:t>
      </w:r>
      <w:fldSimple w:instr=" SEQ Table \* ARABIC ">
        <w:r w:rsidR="00E002F1">
          <w:rPr>
            <w:noProof/>
          </w:rPr>
          <w:t>107</w:t>
        </w:r>
      </w:fldSimple>
      <w:r>
        <w:t xml:space="preserve">. </w:t>
      </w:r>
      <w:r w:rsidRPr="00DE40A6">
        <w:t xml:space="preserve"> </w:t>
      </w:r>
      <w:r>
        <w:t>MS-LS4-5—Biological Evolution: Unity and Diversity</w:t>
      </w:r>
      <w:bookmarkEnd w:id="223"/>
      <w:bookmarkEnd w:id="224"/>
    </w:p>
    <w:tbl>
      <w:tblPr>
        <w:tblStyle w:val="Connectors"/>
        <w:tblW w:w="9936" w:type="dxa"/>
        <w:tblLook w:val="04A0" w:firstRow="1" w:lastRow="0" w:firstColumn="1" w:lastColumn="0" w:noHBand="0" w:noVBand="1"/>
      </w:tblPr>
      <w:tblGrid>
        <w:gridCol w:w="1584"/>
        <w:gridCol w:w="8352"/>
      </w:tblGrid>
      <w:tr w:rsidR="000B3757" w14:paraId="16238F2E"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372724E" w14:textId="77777777" w:rsidR="000B3757" w:rsidRDefault="000B3757" w:rsidP="00DE40A6">
            <w:pPr>
              <w:pStyle w:val="TableHead"/>
            </w:pPr>
            <w:r>
              <w:rPr>
                <w:b/>
              </w:rPr>
              <w:t>Component</w:t>
            </w:r>
          </w:p>
        </w:tc>
        <w:tc>
          <w:tcPr>
            <w:tcW w:w="8352" w:type="dxa"/>
          </w:tcPr>
          <w:p w14:paraId="1897E471" w14:textId="77777777" w:rsidR="000B3757" w:rsidRDefault="000B3757" w:rsidP="00DE40A6">
            <w:pPr>
              <w:pStyle w:val="TableHead"/>
            </w:pPr>
            <w:r>
              <w:rPr>
                <w:b/>
              </w:rPr>
              <w:t>Content</w:t>
            </w:r>
          </w:p>
        </w:tc>
      </w:tr>
      <w:tr w:rsidR="00DB484F" w:rsidRPr="00A654F6" w14:paraId="3BD01719" w14:textId="77777777" w:rsidTr="00CE3ACB">
        <w:tc>
          <w:tcPr>
            <w:tcW w:w="1584" w:type="dxa"/>
            <w:shd w:val="clear" w:color="auto" w:fill="DBE5F1" w:themeFill="accent1" w:themeFillTint="33"/>
          </w:tcPr>
          <w:p w14:paraId="6D38A02A" w14:textId="77777777" w:rsidR="00DB484F" w:rsidRPr="00A654F6" w:rsidRDefault="00DB484F" w:rsidP="00DE40A6">
            <w:pPr>
              <w:pStyle w:val="TableTextLeft"/>
              <w:keepNext/>
              <w:rPr>
                <w:b/>
                <w:bCs/>
              </w:rPr>
            </w:pPr>
            <w:r w:rsidRPr="00A654F6">
              <w:rPr>
                <w:b/>
                <w:bCs/>
              </w:rPr>
              <w:t>PE</w:t>
            </w:r>
          </w:p>
        </w:tc>
        <w:tc>
          <w:tcPr>
            <w:tcW w:w="8352" w:type="dxa"/>
            <w:shd w:val="clear" w:color="auto" w:fill="DBE5F1" w:themeFill="accent1" w:themeFillTint="33"/>
          </w:tcPr>
          <w:p w14:paraId="30655DE6" w14:textId="648C1ED9" w:rsidR="00DB484F" w:rsidRPr="00A654F6" w:rsidRDefault="00DB484F" w:rsidP="00DE40A6">
            <w:pPr>
              <w:pStyle w:val="TableTextLeft"/>
              <w:keepNext/>
              <w:rPr>
                <w:b/>
                <w:bCs/>
              </w:rPr>
            </w:pPr>
            <w:r w:rsidRPr="00A654F6">
              <w:rPr>
                <w:b/>
                <w:bCs/>
                <w:szCs w:val="24"/>
              </w:rPr>
              <w:t>MS-LS4-5. Gather and synthesize information about the technologies that have changed the way humans influence the inheritance of desired traits in organisms.</w:t>
            </w:r>
          </w:p>
        </w:tc>
      </w:tr>
      <w:tr w:rsidR="00DB484F" w14:paraId="01FDDEA8" w14:textId="77777777" w:rsidTr="009403EA">
        <w:tc>
          <w:tcPr>
            <w:tcW w:w="1584" w:type="dxa"/>
          </w:tcPr>
          <w:p w14:paraId="3912EC0E" w14:textId="77777777" w:rsidR="00DB484F" w:rsidRPr="00A654F6" w:rsidRDefault="00DB484F" w:rsidP="005A0B0D">
            <w:pPr>
              <w:pStyle w:val="TableTextLeft"/>
              <w:rPr>
                <w:b/>
                <w:bCs/>
              </w:rPr>
            </w:pPr>
            <w:r w:rsidRPr="00A654F6">
              <w:rPr>
                <w:b/>
                <w:bCs/>
              </w:rPr>
              <w:t>Connector</w:t>
            </w:r>
          </w:p>
        </w:tc>
        <w:tc>
          <w:tcPr>
            <w:tcW w:w="8352" w:type="dxa"/>
          </w:tcPr>
          <w:p w14:paraId="25F6A3FD" w14:textId="58AFD2BF" w:rsidR="00DB484F" w:rsidRDefault="00DB484F" w:rsidP="005A0B0D">
            <w:pPr>
              <w:pStyle w:val="TableTextLeft"/>
            </w:pPr>
            <w:r w:rsidRPr="00C14F89">
              <w:rPr>
                <w:szCs w:val="24"/>
              </w:rPr>
              <w:t>Identify technologies (</w:t>
            </w:r>
            <w:r w:rsidRPr="00C14F89" w:rsidDel="00F23E98">
              <w:rPr>
                <w:szCs w:val="24"/>
              </w:rPr>
              <w:t>e.g</w:t>
            </w:r>
            <w:r w:rsidRPr="00C14F89">
              <w:rPr>
                <w:szCs w:val="24"/>
              </w:rPr>
              <w:t xml:space="preserve">., artificial selection for breeding of certain plants and animals) that have changed the way humans influence the inheritance of desired traits in plants and animals. </w:t>
            </w:r>
          </w:p>
        </w:tc>
      </w:tr>
      <w:tr w:rsidR="00DB484F" w14:paraId="237FBC50" w14:textId="77777777" w:rsidTr="009403EA">
        <w:tc>
          <w:tcPr>
            <w:tcW w:w="1584" w:type="dxa"/>
          </w:tcPr>
          <w:p w14:paraId="035379EC" w14:textId="77777777" w:rsidR="00DB484F" w:rsidRPr="00A654F6" w:rsidRDefault="00DB484F" w:rsidP="005A0B0D">
            <w:pPr>
              <w:pStyle w:val="TableTextLeft"/>
              <w:rPr>
                <w:b/>
                <w:bCs/>
              </w:rPr>
            </w:pPr>
            <w:r w:rsidRPr="00A654F6">
              <w:rPr>
                <w:b/>
                <w:bCs/>
              </w:rPr>
              <w:t>FKSA 1</w:t>
            </w:r>
          </w:p>
        </w:tc>
        <w:tc>
          <w:tcPr>
            <w:tcW w:w="8352" w:type="dxa"/>
          </w:tcPr>
          <w:p w14:paraId="347910A1" w14:textId="111CDF09" w:rsidR="00DB484F" w:rsidRDefault="00DB484F" w:rsidP="005A0B0D">
            <w:pPr>
              <w:pStyle w:val="TableTextLeft"/>
            </w:pPr>
            <w:r w:rsidRPr="00C14F89">
              <w:rPr>
                <w:szCs w:val="24"/>
              </w:rPr>
              <w:t>Ability to identify technologies that have changed the way humans influence the inheritance of desired traits in plants and animals</w:t>
            </w:r>
          </w:p>
        </w:tc>
      </w:tr>
      <w:tr w:rsidR="00DB484F" w14:paraId="40B86AFD" w14:textId="77777777" w:rsidTr="009403EA">
        <w:tc>
          <w:tcPr>
            <w:tcW w:w="1584" w:type="dxa"/>
          </w:tcPr>
          <w:p w14:paraId="6E2291D2" w14:textId="1DE24ACC" w:rsidR="00DB484F" w:rsidRPr="00A654F6" w:rsidRDefault="00DB484F" w:rsidP="005A0B0D">
            <w:pPr>
              <w:pStyle w:val="TableTextLeft"/>
              <w:rPr>
                <w:b/>
                <w:bCs/>
              </w:rPr>
            </w:pPr>
            <w:r w:rsidRPr="00A654F6">
              <w:rPr>
                <w:b/>
                <w:bCs/>
              </w:rPr>
              <w:t>FKSA 2</w:t>
            </w:r>
          </w:p>
        </w:tc>
        <w:tc>
          <w:tcPr>
            <w:tcW w:w="8352" w:type="dxa"/>
          </w:tcPr>
          <w:p w14:paraId="3F4121BF" w14:textId="1BA51D3C" w:rsidR="00DB484F" w:rsidRPr="00C14F89" w:rsidRDefault="00DB484F" w:rsidP="005A0B0D">
            <w:pPr>
              <w:pStyle w:val="TableTextLeft"/>
              <w:rPr>
                <w:szCs w:val="24"/>
              </w:rPr>
            </w:pPr>
            <w:r w:rsidRPr="00C14F89">
              <w:rPr>
                <w:szCs w:val="24"/>
              </w:rPr>
              <w:t>Ability to sort ways in which humans influence the inheritance of desired traits in plants and animals versus natural selection</w:t>
            </w:r>
          </w:p>
        </w:tc>
      </w:tr>
      <w:tr w:rsidR="00DB484F" w14:paraId="2B594075" w14:textId="77777777" w:rsidTr="009403EA">
        <w:tc>
          <w:tcPr>
            <w:tcW w:w="1584" w:type="dxa"/>
          </w:tcPr>
          <w:p w14:paraId="7668145D" w14:textId="77777777" w:rsidR="00DB484F" w:rsidRPr="00A654F6" w:rsidRDefault="00DB484F" w:rsidP="005A0B0D">
            <w:pPr>
              <w:pStyle w:val="TableTextLeft"/>
              <w:rPr>
                <w:b/>
                <w:bCs/>
              </w:rPr>
            </w:pPr>
            <w:r w:rsidRPr="00A654F6">
              <w:rPr>
                <w:b/>
                <w:bCs/>
              </w:rPr>
              <w:t>EU</w:t>
            </w:r>
          </w:p>
        </w:tc>
        <w:tc>
          <w:tcPr>
            <w:tcW w:w="8352" w:type="dxa"/>
          </w:tcPr>
          <w:p w14:paraId="11E222AF" w14:textId="71BF3492" w:rsidR="00DB484F" w:rsidRDefault="00DB484F" w:rsidP="005A0B0D">
            <w:pPr>
              <w:pStyle w:val="TableTextLeft"/>
            </w:pPr>
            <w:r w:rsidRPr="00C14F89">
              <w:rPr>
                <w:szCs w:val="24"/>
              </w:rPr>
              <w:t xml:space="preserve">Recognize that, in artificial selection, humans choose desirable traits in organisms to pass on to offspring. </w:t>
            </w:r>
          </w:p>
        </w:tc>
      </w:tr>
    </w:tbl>
    <w:p w14:paraId="6C8C38C4" w14:textId="61FF9152" w:rsidR="00DE40A6" w:rsidRDefault="00DE40A6" w:rsidP="00DE40A6">
      <w:pPr>
        <w:pStyle w:val="Heading5"/>
      </w:pPr>
      <w:bookmarkStart w:id="225" w:name="_Toc206146822"/>
      <w:bookmarkStart w:id="226" w:name="_Toc213687400"/>
      <w:r>
        <w:t xml:space="preserve">Table </w:t>
      </w:r>
      <w:fldSimple w:instr=" SEQ Table \* ARABIC ">
        <w:r w:rsidR="00E002F1">
          <w:rPr>
            <w:noProof/>
          </w:rPr>
          <w:t>108</w:t>
        </w:r>
      </w:fldSimple>
      <w:r>
        <w:t xml:space="preserve">. </w:t>
      </w:r>
      <w:r w:rsidRPr="00DE40A6">
        <w:t xml:space="preserve"> </w:t>
      </w:r>
      <w:r>
        <w:t>MS-LS4-6—Biological Evolution: Unity and Diversity</w:t>
      </w:r>
      <w:bookmarkEnd w:id="225"/>
      <w:bookmarkEnd w:id="226"/>
    </w:p>
    <w:tbl>
      <w:tblPr>
        <w:tblStyle w:val="Connectors"/>
        <w:tblW w:w="9936" w:type="dxa"/>
        <w:tblLook w:val="04A0" w:firstRow="1" w:lastRow="0" w:firstColumn="1" w:lastColumn="0" w:noHBand="0" w:noVBand="1"/>
      </w:tblPr>
      <w:tblGrid>
        <w:gridCol w:w="1584"/>
        <w:gridCol w:w="8352"/>
      </w:tblGrid>
      <w:tr w:rsidR="003A4B7D" w14:paraId="7E3168E2"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1BDC8B5" w14:textId="77777777" w:rsidR="003A4B7D" w:rsidRDefault="003A4B7D" w:rsidP="0068394A">
            <w:pPr>
              <w:pStyle w:val="TableHead"/>
            </w:pPr>
            <w:r>
              <w:rPr>
                <w:b/>
              </w:rPr>
              <w:t>Component</w:t>
            </w:r>
          </w:p>
        </w:tc>
        <w:tc>
          <w:tcPr>
            <w:tcW w:w="8352" w:type="dxa"/>
          </w:tcPr>
          <w:p w14:paraId="48C9BBAB" w14:textId="77777777" w:rsidR="003A4B7D" w:rsidRDefault="003A4B7D" w:rsidP="0068394A">
            <w:pPr>
              <w:pStyle w:val="TableHead"/>
            </w:pPr>
            <w:r>
              <w:rPr>
                <w:b/>
              </w:rPr>
              <w:t>Content</w:t>
            </w:r>
          </w:p>
        </w:tc>
      </w:tr>
      <w:tr w:rsidR="002C5B69" w:rsidRPr="00A654F6" w14:paraId="6E9D0812" w14:textId="77777777" w:rsidTr="00CE3ACB">
        <w:tc>
          <w:tcPr>
            <w:tcW w:w="1584" w:type="dxa"/>
            <w:shd w:val="clear" w:color="auto" w:fill="DBE5F1" w:themeFill="accent1" w:themeFillTint="33"/>
          </w:tcPr>
          <w:p w14:paraId="4891972B" w14:textId="77777777" w:rsidR="002C5B69" w:rsidRPr="00A654F6" w:rsidRDefault="002C5B69" w:rsidP="005A0B0D">
            <w:pPr>
              <w:pStyle w:val="TableTextLeft"/>
              <w:rPr>
                <w:b/>
                <w:bCs/>
              </w:rPr>
            </w:pPr>
            <w:r w:rsidRPr="00A654F6">
              <w:rPr>
                <w:b/>
                <w:bCs/>
              </w:rPr>
              <w:t>PE</w:t>
            </w:r>
          </w:p>
        </w:tc>
        <w:tc>
          <w:tcPr>
            <w:tcW w:w="8352" w:type="dxa"/>
            <w:shd w:val="clear" w:color="auto" w:fill="DBE5F1" w:themeFill="accent1" w:themeFillTint="33"/>
          </w:tcPr>
          <w:p w14:paraId="14612A36" w14:textId="388187A5" w:rsidR="002C5B69" w:rsidRPr="00A654F6" w:rsidRDefault="002C5B69" w:rsidP="005A0B0D">
            <w:pPr>
              <w:pStyle w:val="TableTextLeft"/>
              <w:rPr>
                <w:b/>
                <w:bCs/>
              </w:rPr>
            </w:pPr>
            <w:r w:rsidRPr="00A654F6">
              <w:rPr>
                <w:b/>
                <w:bCs/>
                <w:szCs w:val="24"/>
              </w:rPr>
              <w:t>MS-LS4-6. Use mathematical representations to support explanations of how natural selection may lead to increases and decreases of specific traits in populations over time.</w:t>
            </w:r>
          </w:p>
        </w:tc>
      </w:tr>
      <w:tr w:rsidR="002C5B69" w14:paraId="3F4B1F5B" w14:textId="77777777" w:rsidTr="009403EA">
        <w:tc>
          <w:tcPr>
            <w:tcW w:w="1584" w:type="dxa"/>
          </w:tcPr>
          <w:p w14:paraId="194B8C0F" w14:textId="77777777" w:rsidR="002C5B69" w:rsidRPr="00A654F6" w:rsidRDefault="002C5B69" w:rsidP="005A0B0D">
            <w:pPr>
              <w:pStyle w:val="TableTextLeft"/>
              <w:rPr>
                <w:b/>
                <w:bCs/>
              </w:rPr>
            </w:pPr>
            <w:r w:rsidRPr="00A654F6">
              <w:rPr>
                <w:b/>
                <w:bCs/>
              </w:rPr>
              <w:t>Connector</w:t>
            </w:r>
          </w:p>
        </w:tc>
        <w:tc>
          <w:tcPr>
            <w:tcW w:w="8352" w:type="dxa"/>
          </w:tcPr>
          <w:p w14:paraId="0248D61F" w14:textId="70A18750" w:rsidR="002C5B69" w:rsidRDefault="002C5B69" w:rsidP="005A0B0D">
            <w:pPr>
              <w:pStyle w:val="TableTextLeft"/>
            </w:pPr>
            <w:r w:rsidRPr="00C14F89">
              <w:rPr>
                <w:szCs w:val="24"/>
              </w:rPr>
              <w:t xml:space="preserve">Use numerical data sets or graphical representations through observation that represent a proportional relationship between some change in the environment and corresponding changes </w:t>
            </w:r>
            <w:r w:rsidRPr="0036164C">
              <w:rPr>
                <w:szCs w:val="24"/>
              </w:rPr>
              <w:t xml:space="preserve">in </w:t>
            </w:r>
            <w:r w:rsidRPr="0036164C">
              <w:rPr>
                <w:color w:val="000000"/>
                <w:szCs w:val="24"/>
              </w:rPr>
              <w:t>a population</w:t>
            </w:r>
            <w:r w:rsidR="00162C8C">
              <w:rPr>
                <w:color w:val="000000"/>
                <w:szCs w:val="24"/>
              </w:rPr>
              <w:t>’</w:t>
            </w:r>
            <w:r w:rsidRPr="0036164C">
              <w:rPr>
                <w:color w:val="000000"/>
                <w:szCs w:val="24"/>
              </w:rPr>
              <w:t>s genetic variation over time.</w:t>
            </w:r>
          </w:p>
        </w:tc>
      </w:tr>
      <w:tr w:rsidR="002C5B69" w14:paraId="54E9D4E8" w14:textId="77777777" w:rsidTr="009403EA">
        <w:tc>
          <w:tcPr>
            <w:tcW w:w="1584" w:type="dxa"/>
          </w:tcPr>
          <w:p w14:paraId="3FFEB376" w14:textId="77777777" w:rsidR="002C5B69" w:rsidRPr="00A654F6" w:rsidRDefault="002C5B69" w:rsidP="005A0B0D">
            <w:pPr>
              <w:pStyle w:val="TableTextLeft"/>
              <w:rPr>
                <w:b/>
                <w:bCs/>
              </w:rPr>
            </w:pPr>
            <w:r w:rsidRPr="00A654F6">
              <w:rPr>
                <w:b/>
                <w:bCs/>
              </w:rPr>
              <w:t>FKSA 1</w:t>
            </w:r>
          </w:p>
        </w:tc>
        <w:tc>
          <w:tcPr>
            <w:tcW w:w="8352" w:type="dxa"/>
          </w:tcPr>
          <w:p w14:paraId="293798B3" w14:textId="285F4CC8" w:rsidR="002C5B69" w:rsidRDefault="002C5B69" w:rsidP="005A0B0D">
            <w:pPr>
              <w:pStyle w:val="TableTextLeft"/>
            </w:pPr>
            <w:r w:rsidRPr="00C14F89">
              <w:rPr>
                <w:szCs w:val="24"/>
              </w:rPr>
              <w:t xml:space="preserve">Ability to use numerical data sets or graphical representations that represent a proportional relationship between some change in the environment and corresponding </w:t>
            </w:r>
            <w:r w:rsidRPr="0036164C">
              <w:rPr>
                <w:szCs w:val="24"/>
              </w:rPr>
              <w:t xml:space="preserve">changes in </w:t>
            </w:r>
            <w:r w:rsidRPr="0036164C">
              <w:rPr>
                <w:color w:val="000000"/>
                <w:szCs w:val="24"/>
              </w:rPr>
              <w:t>a population</w:t>
            </w:r>
            <w:r w:rsidR="00162C8C">
              <w:rPr>
                <w:color w:val="000000"/>
                <w:szCs w:val="24"/>
              </w:rPr>
              <w:t>’</w:t>
            </w:r>
            <w:r w:rsidRPr="0036164C">
              <w:rPr>
                <w:color w:val="000000"/>
                <w:szCs w:val="24"/>
              </w:rPr>
              <w:t xml:space="preserve">s </w:t>
            </w:r>
            <w:r w:rsidRPr="0036164C">
              <w:rPr>
                <w:szCs w:val="24"/>
              </w:rPr>
              <w:t>genetic variation over time</w:t>
            </w:r>
          </w:p>
        </w:tc>
      </w:tr>
      <w:tr w:rsidR="002C5B69" w14:paraId="060768C0" w14:textId="77777777" w:rsidTr="009403EA">
        <w:tc>
          <w:tcPr>
            <w:tcW w:w="1584" w:type="dxa"/>
          </w:tcPr>
          <w:p w14:paraId="2999A5DE" w14:textId="77777777" w:rsidR="002C5B69" w:rsidRPr="00A654F6" w:rsidRDefault="002C5B69" w:rsidP="005A0B0D">
            <w:pPr>
              <w:pStyle w:val="TableTextLeft"/>
              <w:rPr>
                <w:b/>
                <w:bCs/>
              </w:rPr>
            </w:pPr>
            <w:r w:rsidRPr="00A654F6">
              <w:rPr>
                <w:b/>
                <w:bCs/>
              </w:rPr>
              <w:t>EU</w:t>
            </w:r>
          </w:p>
        </w:tc>
        <w:tc>
          <w:tcPr>
            <w:tcW w:w="8352" w:type="dxa"/>
          </w:tcPr>
          <w:p w14:paraId="067D0A79" w14:textId="6EB8EF31" w:rsidR="002C5B69" w:rsidRDefault="002C5B69" w:rsidP="005A0B0D">
            <w:pPr>
              <w:pStyle w:val="TableTextLeft"/>
            </w:pPr>
            <w:r w:rsidRPr="00C14F89">
              <w:rPr>
                <w:szCs w:val="24"/>
              </w:rPr>
              <w:t>Recognize that characteristics that allow an individual to survive lead to changes of genetic traits in populations over time.</w:t>
            </w:r>
          </w:p>
        </w:tc>
      </w:tr>
    </w:tbl>
    <w:p w14:paraId="0A46D625" w14:textId="303EC80C" w:rsidR="00BF4D91" w:rsidRDefault="00BF4D91" w:rsidP="00FF4686">
      <w:pPr>
        <w:pStyle w:val="Heading3"/>
      </w:pPr>
      <w:bookmarkStart w:id="227" w:name="_Toc213687282"/>
      <w:r>
        <w:t>Physical Sciences</w:t>
      </w:r>
      <w:bookmarkEnd w:id="227"/>
    </w:p>
    <w:p w14:paraId="6712630B" w14:textId="758FC296" w:rsidR="00AE6FEC" w:rsidRDefault="00AE6FEC" w:rsidP="00AE6FEC">
      <w:pPr>
        <w:pStyle w:val="Heading5"/>
      </w:pPr>
      <w:bookmarkStart w:id="228" w:name="_Toc213687401"/>
      <w:r>
        <w:t xml:space="preserve">Table </w:t>
      </w:r>
      <w:fldSimple w:instr=" SEQ Table \* ARABIC ">
        <w:r w:rsidR="00E002F1">
          <w:rPr>
            <w:noProof/>
          </w:rPr>
          <w:t>109</w:t>
        </w:r>
      </w:fldSimple>
      <w:r w:rsidR="000E1993">
        <w:t>.  MS-PS1-1—Matter and Its Interactions</w:t>
      </w:r>
      <w:bookmarkEnd w:id="228"/>
    </w:p>
    <w:tbl>
      <w:tblPr>
        <w:tblStyle w:val="Connectors"/>
        <w:tblW w:w="9936" w:type="dxa"/>
        <w:tblLook w:val="04A0" w:firstRow="1" w:lastRow="0" w:firstColumn="1" w:lastColumn="0" w:noHBand="0" w:noVBand="1"/>
      </w:tblPr>
      <w:tblGrid>
        <w:gridCol w:w="1584"/>
        <w:gridCol w:w="8352"/>
      </w:tblGrid>
      <w:tr w:rsidR="00BF4D91" w14:paraId="0899828D"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D51BA37" w14:textId="77777777" w:rsidR="00BF4D91" w:rsidRDefault="00BF4D91" w:rsidP="0068394A">
            <w:pPr>
              <w:pStyle w:val="TableHead"/>
            </w:pPr>
            <w:r>
              <w:rPr>
                <w:b/>
              </w:rPr>
              <w:t>Component</w:t>
            </w:r>
          </w:p>
        </w:tc>
        <w:tc>
          <w:tcPr>
            <w:tcW w:w="8352" w:type="dxa"/>
          </w:tcPr>
          <w:p w14:paraId="7361C398" w14:textId="77777777" w:rsidR="00BF4D91" w:rsidRDefault="00BF4D91" w:rsidP="0068394A">
            <w:pPr>
              <w:pStyle w:val="TableHead"/>
            </w:pPr>
            <w:r>
              <w:rPr>
                <w:b/>
              </w:rPr>
              <w:t>Content</w:t>
            </w:r>
          </w:p>
        </w:tc>
      </w:tr>
      <w:tr w:rsidR="00581C47" w:rsidRPr="00A654F6" w14:paraId="4B57922C" w14:textId="77777777" w:rsidTr="00CE3ACB">
        <w:tc>
          <w:tcPr>
            <w:tcW w:w="1584" w:type="dxa"/>
            <w:shd w:val="clear" w:color="auto" w:fill="DBE5F1" w:themeFill="accent1" w:themeFillTint="33"/>
          </w:tcPr>
          <w:p w14:paraId="04321718" w14:textId="77777777" w:rsidR="00581C47" w:rsidRPr="00A654F6" w:rsidRDefault="00581C47" w:rsidP="005A0B0D">
            <w:pPr>
              <w:pStyle w:val="TableTextLeft"/>
              <w:rPr>
                <w:b/>
                <w:bCs/>
              </w:rPr>
            </w:pPr>
            <w:r w:rsidRPr="00A654F6">
              <w:rPr>
                <w:b/>
                <w:bCs/>
              </w:rPr>
              <w:t>PE</w:t>
            </w:r>
          </w:p>
        </w:tc>
        <w:tc>
          <w:tcPr>
            <w:tcW w:w="8352" w:type="dxa"/>
            <w:shd w:val="clear" w:color="auto" w:fill="DBE5F1" w:themeFill="accent1" w:themeFillTint="33"/>
          </w:tcPr>
          <w:p w14:paraId="10ACAC38" w14:textId="613AC9ED" w:rsidR="00581C47" w:rsidRPr="00A654F6" w:rsidRDefault="00581C47" w:rsidP="005A0B0D">
            <w:pPr>
              <w:pStyle w:val="TableTextLeft"/>
              <w:rPr>
                <w:b/>
                <w:bCs/>
              </w:rPr>
            </w:pPr>
            <w:r w:rsidRPr="00A654F6">
              <w:rPr>
                <w:b/>
                <w:bCs/>
                <w:szCs w:val="24"/>
              </w:rPr>
              <w:t>MS-PS1-1. Develop models to describe the atomic composition of simple molecules and extended structures.</w:t>
            </w:r>
          </w:p>
        </w:tc>
      </w:tr>
      <w:tr w:rsidR="00581C47" w14:paraId="1FE64A51" w14:textId="77777777" w:rsidTr="000F4B60">
        <w:tc>
          <w:tcPr>
            <w:tcW w:w="1584" w:type="dxa"/>
          </w:tcPr>
          <w:p w14:paraId="798F73CE" w14:textId="77777777" w:rsidR="00581C47" w:rsidRPr="00A654F6" w:rsidRDefault="00581C47" w:rsidP="005A0B0D">
            <w:pPr>
              <w:pStyle w:val="TableTextLeft"/>
              <w:rPr>
                <w:b/>
                <w:bCs/>
              </w:rPr>
            </w:pPr>
            <w:r w:rsidRPr="00A654F6">
              <w:rPr>
                <w:b/>
                <w:bCs/>
              </w:rPr>
              <w:t>Connector</w:t>
            </w:r>
          </w:p>
        </w:tc>
        <w:tc>
          <w:tcPr>
            <w:tcW w:w="8352" w:type="dxa"/>
          </w:tcPr>
          <w:p w14:paraId="0F5A8D2A" w14:textId="3EA8710A" w:rsidR="00581C47" w:rsidRDefault="00581C47" w:rsidP="005A0B0D">
            <w:pPr>
              <w:pStyle w:val="TableTextLeft"/>
            </w:pPr>
            <w:r w:rsidRPr="00E44CA3">
              <w:rPr>
                <w:szCs w:val="24"/>
              </w:rPr>
              <w:t>Recognize that compounds have different properties than the individual elements of which they are made (</w:t>
            </w:r>
            <w:r w:rsidRPr="00E44CA3" w:rsidDel="00F23E98">
              <w:rPr>
                <w:szCs w:val="24"/>
              </w:rPr>
              <w:t>e.g</w:t>
            </w:r>
            <w:r w:rsidRPr="00E44CA3">
              <w:rPr>
                <w:szCs w:val="24"/>
              </w:rPr>
              <w:t xml:space="preserve">., water </w:t>
            </w:r>
            <w:r w:rsidR="00922F96">
              <w:rPr>
                <w:szCs w:val="24"/>
              </w:rPr>
              <w:t>[</w:t>
            </w:r>
            <w:r w:rsidRPr="00E44CA3">
              <w:rPr>
                <w:szCs w:val="24"/>
              </w:rPr>
              <w:t>H</w:t>
            </w:r>
            <w:r w:rsidRPr="00E44CA3">
              <w:rPr>
                <w:szCs w:val="24"/>
                <w:vertAlign w:val="subscript"/>
              </w:rPr>
              <w:t>2</w:t>
            </w:r>
            <w:r w:rsidRPr="00E44CA3">
              <w:rPr>
                <w:szCs w:val="24"/>
              </w:rPr>
              <w:t>O</w:t>
            </w:r>
            <w:r w:rsidR="00922F96">
              <w:rPr>
                <w:szCs w:val="24"/>
              </w:rPr>
              <w:t>]</w:t>
            </w:r>
            <w:r w:rsidRPr="00E44CA3">
              <w:rPr>
                <w:szCs w:val="24"/>
              </w:rPr>
              <w:t xml:space="preserve"> is a compound with different characteristic properties than the elements hydrogen and oxygen from which it is made).</w:t>
            </w:r>
          </w:p>
        </w:tc>
      </w:tr>
      <w:tr w:rsidR="00581C47" w14:paraId="4318E48F" w14:textId="77777777" w:rsidTr="000F4B60">
        <w:tc>
          <w:tcPr>
            <w:tcW w:w="1584" w:type="dxa"/>
          </w:tcPr>
          <w:p w14:paraId="60BDD8E5" w14:textId="77777777" w:rsidR="00581C47" w:rsidRPr="00A654F6" w:rsidRDefault="00581C47" w:rsidP="005A0B0D">
            <w:pPr>
              <w:pStyle w:val="TableTextLeft"/>
              <w:rPr>
                <w:b/>
                <w:bCs/>
              </w:rPr>
            </w:pPr>
            <w:r w:rsidRPr="00A654F6">
              <w:rPr>
                <w:b/>
                <w:bCs/>
              </w:rPr>
              <w:t>FKSA 1</w:t>
            </w:r>
          </w:p>
        </w:tc>
        <w:tc>
          <w:tcPr>
            <w:tcW w:w="8352" w:type="dxa"/>
          </w:tcPr>
          <w:p w14:paraId="6E36B05D" w14:textId="5F05516A" w:rsidR="00581C47" w:rsidRDefault="00581C47" w:rsidP="005A0B0D">
            <w:pPr>
              <w:pStyle w:val="TableTextLeft"/>
            </w:pPr>
            <w:r w:rsidRPr="00E44CA3">
              <w:rPr>
                <w:szCs w:val="24"/>
              </w:rPr>
              <w:t>Ability to recognize that compounds have different properties than the individual elements of which they are made</w:t>
            </w:r>
          </w:p>
        </w:tc>
      </w:tr>
      <w:tr w:rsidR="00581C47" w14:paraId="3DA14160" w14:textId="77777777" w:rsidTr="000F4B60">
        <w:tc>
          <w:tcPr>
            <w:tcW w:w="1584" w:type="dxa"/>
          </w:tcPr>
          <w:p w14:paraId="343548C2" w14:textId="77777777" w:rsidR="00581C47" w:rsidRPr="00A654F6" w:rsidRDefault="00581C47" w:rsidP="005A0B0D">
            <w:pPr>
              <w:pStyle w:val="TableTextLeft"/>
              <w:rPr>
                <w:b/>
                <w:bCs/>
              </w:rPr>
            </w:pPr>
            <w:r w:rsidRPr="00A654F6">
              <w:rPr>
                <w:b/>
                <w:bCs/>
              </w:rPr>
              <w:t>EU</w:t>
            </w:r>
          </w:p>
        </w:tc>
        <w:tc>
          <w:tcPr>
            <w:tcW w:w="8352" w:type="dxa"/>
          </w:tcPr>
          <w:p w14:paraId="7B350F84" w14:textId="63974BB2" w:rsidR="00581C47" w:rsidRDefault="00581C47" w:rsidP="005A0B0D">
            <w:pPr>
              <w:pStyle w:val="TableTextLeft"/>
            </w:pPr>
            <w:r w:rsidRPr="00E44CA3">
              <w:rPr>
                <w:szCs w:val="24"/>
              </w:rPr>
              <w:t>Recognize that elements are grouped according to distinct characteristic properties (</w:t>
            </w:r>
            <w:r w:rsidRPr="00E44CA3" w:rsidDel="00F23E98">
              <w:rPr>
                <w:szCs w:val="24"/>
              </w:rPr>
              <w:t>e.g</w:t>
            </w:r>
            <w:r w:rsidRPr="00E44CA3">
              <w:rPr>
                <w:szCs w:val="24"/>
              </w:rPr>
              <w:t>., hydrogen and oxygen are nonmetals).</w:t>
            </w:r>
          </w:p>
        </w:tc>
      </w:tr>
    </w:tbl>
    <w:p w14:paraId="321D2C46" w14:textId="6844DD86" w:rsidR="00AE6FEC" w:rsidRDefault="0043638D" w:rsidP="00AE6FEC">
      <w:pPr>
        <w:pStyle w:val="Heading5"/>
      </w:pPr>
      <w:bookmarkStart w:id="229" w:name="_Toc213687402"/>
      <w:r>
        <w:lastRenderedPageBreak/>
        <w:t xml:space="preserve">Table </w:t>
      </w:r>
      <w:fldSimple w:instr=" SEQ Table \* ARABIC ">
        <w:r w:rsidR="00E002F1">
          <w:rPr>
            <w:noProof/>
          </w:rPr>
          <w:t>110</w:t>
        </w:r>
      </w:fldSimple>
      <w:r>
        <w:t xml:space="preserve">.  </w:t>
      </w:r>
      <w:r w:rsidR="000E1993">
        <w:t>MS-PS1-2—Matter and Its Interactions</w:t>
      </w:r>
      <w:bookmarkEnd w:id="229"/>
    </w:p>
    <w:tbl>
      <w:tblPr>
        <w:tblStyle w:val="Connectors"/>
        <w:tblW w:w="9936" w:type="dxa"/>
        <w:tblLook w:val="04A0" w:firstRow="1" w:lastRow="0" w:firstColumn="1" w:lastColumn="0" w:noHBand="0" w:noVBand="1"/>
      </w:tblPr>
      <w:tblGrid>
        <w:gridCol w:w="1584"/>
        <w:gridCol w:w="8352"/>
      </w:tblGrid>
      <w:tr w:rsidR="00771674" w14:paraId="310BFB4E"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7651193" w14:textId="58734CC9" w:rsidR="00771674" w:rsidRDefault="00771674" w:rsidP="0068394A">
            <w:pPr>
              <w:pStyle w:val="TableHead"/>
              <w:rPr>
                <w:b/>
              </w:rPr>
            </w:pPr>
            <w:r>
              <w:rPr>
                <w:b/>
              </w:rPr>
              <w:t>Component</w:t>
            </w:r>
          </w:p>
        </w:tc>
        <w:tc>
          <w:tcPr>
            <w:tcW w:w="8352" w:type="dxa"/>
          </w:tcPr>
          <w:p w14:paraId="7B601B80" w14:textId="5A55ABC9" w:rsidR="00771674" w:rsidRDefault="00771674" w:rsidP="0068394A">
            <w:pPr>
              <w:pStyle w:val="TableHead"/>
            </w:pPr>
            <w:r>
              <w:rPr>
                <w:b/>
              </w:rPr>
              <w:t>Content</w:t>
            </w:r>
          </w:p>
        </w:tc>
      </w:tr>
      <w:tr w:rsidR="00641BD0" w:rsidRPr="00A654F6" w14:paraId="10CD7825" w14:textId="77777777" w:rsidTr="00CE3ACB">
        <w:tc>
          <w:tcPr>
            <w:tcW w:w="1584" w:type="dxa"/>
            <w:shd w:val="clear" w:color="auto" w:fill="DBE5F1" w:themeFill="accent1" w:themeFillTint="33"/>
          </w:tcPr>
          <w:p w14:paraId="6E55D49E" w14:textId="77777777" w:rsidR="00641BD0" w:rsidRPr="00A654F6" w:rsidRDefault="00641BD0" w:rsidP="005A0B0D">
            <w:pPr>
              <w:pStyle w:val="TableTextLeft"/>
              <w:rPr>
                <w:b/>
                <w:bCs/>
              </w:rPr>
            </w:pPr>
            <w:r w:rsidRPr="00A654F6">
              <w:rPr>
                <w:b/>
                <w:bCs/>
              </w:rPr>
              <w:t>PE</w:t>
            </w:r>
          </w:p>
        </w:tc>
        <w:tc>
          <w:tcPr>
            <w:tcW w:w="8352" w:type="dxa"/>
            <w:shd w:val="clear" w:color="auto" w:fill="DBE5F1" w:themeFill="accent1" w:themeFillTint="33"/>
          </w:tcPr>
          <w:p w14:paraId="6DCA9BF2" w14:textId="2E4C716F" w:rsidR="00641BD0" w:rsidRPr="00A654F6" w:rsidRDefault="00641BD0" w:rsidP="005A0B0D">
            <w:pPr>
              <w:pStyle w:val="TableTextLeft"/>
              <w:rPr>
                <w:b/>
                <w:bCs/>
              </w:rPr>
            </w:pPr>
            <w:r w:rsidRPr="6D1A4003">
              <w:rPr>
                <w:b/>
              </w:rPr>
              <w:t xml:space="preserve">MS-PS1-2. Analyze and interpret data on the properties of substances before and after the substances interact to determine </w:t>
            </w:r>
            <w:r w:rsidRPr="6D1A4003" w:rsidDel="00177902">
              <w:rPr>
                <w:b/>
              </w:rPr>
              <w:t>if</w:t>
            </w:r>
            <w:r w:rsidRPr="6D1A4003">
              <w:rPr>
                <w:b/>
              </w:rPr>
              <w:t xml:space="preserve"> a chemical reaction has occurred.</w:t>
            </w:r>
          </w:p>
        </w:tc>
      </w:tr>
      <w:tr w:rsidR="00641BD0" w14:paraId="39D02C15" w14:textId="77777777" w:rsidTr="000F4B60">
        <w:tc>
          <w:tcPr>
            <w:tcW w:w="1584" w:type="dxa"/>
          </w:tcPr>
          <w:p w14:paraId="3586E634" w14:textId="77777777" w:rsidR="00641BD0" w:rsidRPr="00A654F6" w:rsidRDefault="00641BD0" w:rsidP="005A0B0D">
            <w:pPr>
              <w:pStyle w:val="TableTextLeft"/>
              <w:rPr>
                <w:b/>
                <w:bCs/>
              </w:rPr>
            </w:pPr>
            <w:r w:rsidRPr="00A654F6">
              <w:rPr>
                <w:b/>
                <w:bCs/>
              </w:rPr>
              <w:t>Connector</w:t>
            </w:r>
          </w:p>
        </w:tc>
        <w:tc>
          <w:tcPr>
            <w:tcW w:w="8352" w:type="dxa"/>
          </w:tcPr>
          <w:p w14:paraId="133A2CAA" w14:textId="6D1AED28" w:rsidR="00641BD0" w:rsidRDefault="00641BD0" w:rsidP="005A0B0D">
            <w:pPr>
              <w:pStyle w:val="TableTextLeft"/>
            </w:pPr>
            <w:r w:rsidRPr="00E44CA3">
              <w:rPr>
                <w:szCs w:val="24"/>
              </w:rPr>
              <w:t>Using data provided through observation, identify evidence that proves a chemical reaction has taken place (</w:t>
            </w:r>
            <w:r w:rsidRPr="00E44CA3" w:rsidDel="00F23E98">
              <w:rPr>
                <w:szCs w:val="24"/>
              </w:rPr>
              <w:t>e.g</w:t>
            </w:r>
            <w:r w:rsidRPr="00E44CA3">
              <w:rPr>
                <w:szCs w:val="24"/>
              </w:rPr>
              <w:t xml:space="preserve">., change in color, gas is created, heat or light is given off or taken in). </w:t>
            </w:r>
          </w:p>
        </w:tc>
      </w:tr>
      <w:tr w:rsidR="00641BD0" w14:paraId="613CD17A" w14:textId="77777777" w:rsidTr="000F4B60">
        <w:tc>
          <w:tcPr>
            <w:tcW w:w="1584" w:type="dxa"/>
          </w:tcPr>
          <w:p w14:paraId="0237EF8F" w14:textId="77777777" w:rsidR="00641BD0" w:rsidRPr="00A654F6" w:rsidRDefault="00641BD0" w:rsidP="005A0B0D">
            <w:pPr>
              <w:pStyle w:val="TableTextLeft"/>
              <w:rPr>
                <w:b/>
                <w:bCs/>
              </w:rPr>
            </w:pPr>
            <w:r w:rsidRPr="00A654F6">
              <w:rPr>
                <w:b/>
                <w:bCs/>
              </w:rPr>
              <w:t>FKSA 1</w:t>
            </w:r>
          </w:p>
        </w:tc>
        <w:tc>
          <w:tcPr>
            <w:tcW w:w="8352" w:type="dxa"/>
          </w:tcPr>
          <w:p w14:paraId="36EDF0D4" w14:textId="3CDE1BA1" w:rsidR="00641BD0" w:rsidRDefault="00641BD0" w:rsidP="005A0B0D">
            <w:pPr>
              <w:pStyle w:val="TableTextLeft"/>
            </w:pPr>
            <w:r w:rsidRPr="00E44CA3">
              <w:rPr>
                <w:szCs w:val="24"/>
              </w:rPr>
              <w:t>Ability to identify evidence that proves a chemical reaction has taken place</w:t>
            </w:r>
          </w:p>
        </w:tc>
      </w:tr>
      <w:tr w:rsidR="00641BD0" w14:paraId="3259517C" w14:textId="77777777" w:rsidTr="000F4B60">
        <w:tc>
          <w:tcPr>
            <w:tcW w:w="1584" w:type="dxa"/>
          </w:tcPr>
          <w:p w14:paraId="753D2BB4" w14:textId="77777777" w:rsidR="00641BD0" w:rsidRPr="00A654F6" w:rsidRDefault="00641BD0" w:rsidP="005A0B0D">
            <w:pPr>
              <w:pStyle w:val="TableTextLeft"/>
              <w:rPr>
                <w:b/>
                <w:bCs/>
              </w:rPr>
            </w:pPr>
            <w:r w:rsidRPr="00A654F6">
              <w:rPr>
                <w:b/>
                <w:bCs/>
              </w:rPr>
              <w:t>EU</w:t>
            </w:r>
          </w:p>
        </w:tc>
        <w:tc>
          <w:tcPr>
            <w:tcW w:w="8352" w:type="dxa"/>
          </w:tcPr>
          <w:p w14:paraId="46C2984B" w14:textId="220CF87D" w:rsidR="00641BD0" w:rsidRDefault="00641BD0" w:rsidP="005A0B0D">
            <w:pPr>
              <w:pStyle w:val="TableTextLeft"/>
            </w:pPr>
            <w:r w:rsidRPr="00E44CA3">
              <w:rPr>
                <w:szCs w:val="24"/>
              </w:rPr>
              <w:t>Identify examples of change (</w:t>
            </w:r>
            <w:r w:rsidRPr="00E44CA3" w:rsidDel="00F23E98">
              <w:rPr>
                <w:szCs w:val="24"/>
              </w:rPr>
              <w:t>e.g</w:t>
            </w:r>
            <w:r w:rsidRPr="00E44CA3">
              <w:rPr>
                <w:szCs w:val="24"/>
              </w:rPr>
              <w:t xml:space="preserve">., state of matter, color, temperature). </w:t>
            </w:r>
          </w:p>
        </w:tc>
      </w:tr>
    </w:tbl>
    <w:p w14:paraId="622B1838" w14:textId="23D6E6D3" w:rsidR="00AE6FEC" w:rsidRDefault="0043638D" w:rsidP="00AE6FEC">
      <w:pPr>
        <w:pStyle w:val="Heading5"/>
      </w:pPr>
      <w:bookmarkStart w:id="230" w:name="_Toc213687403"/>
      <w:r>
        <w:t xml:space="preserve">Table </w:t>
      </w:r>
      <w:fldSimple w:instr=" SEQ Table \* ARABIC ">
        <w:r w:rsidR="00E002F1">
          <w:rPr>
            <w:noProof/>
          </w:rPr>
          <w:t>111</w:t>
        </w:r>
      </w:fldSimple>
      <w:r>
        <w:t xml:space="preserve">.  </w:t>
      </w:r>
      <w:r w:rsidR="000E1993">
        <w:t>MS-PS1-3—Matter and Its Interactions</w:t>
      </w:r>
      <w:bookmarkEnd w:id="230"/>
    </w:p>
    <w:tbl>
      <w:tblPr>
        <w:tblStyle w:val="Connectors"/>
        <w:tblW w:w="9936" w:type="dxa"/>
        <w:tblLook w:val="04A0" w:firstRow="1" w:lastRow="0" w:firstColumn="1" w:lastColumn="0" w:noHBand="0" w:noVBand="1"/>
      </w:tblPr>
      <w:tblGrid>
        <w:gridCol w:w="1584"/>
        <w:gridCol w:w="8352"/>
      </w:tblGrid>
      <w:tr w:rsidR="00771674" w14:paraId="30DDAFC8"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2B56E13B" w14:textId="11F9546B" w:rsidR="00771674" w:rsidRDefault="00771674" w:rsidP="00125FBC">
            <w:pPr>
              <w:pStyle w:val="TableHead"/>
              <w:rPr>
                <w:b/>
              </w:rPr>
            </w:pPr>
            <w:r>
              <w:rPr>
                <w:b/>
              </w:rPr>
              <w:t>Component</w:t>
            </w:r>
          </w:p>
        </w:tc>
        <w:tc>
          <w:tcPr>
            <w:tcW w:w="8352" w:type="dxa"/>
          </w:tcPr>
          <w:p w14:paraId="3F0B558C" w14:textId="2528455E" w:rsidR="00771674" w:rsidRDefault="00771674" w:rsidP="00125FBC">
            <w:pPr>
              <w:pStyle w:val="TableHead"/>
            </w:pPr>
            <w:r>
              <w:rPr>
                <w:b/>
              </w:rPr>
              <w:t>Content</w:t>
            </w:r>
          </w:p>
        </w:tc>
      </w:tr>
      <w:tr w:rsidR="00386E24" w:rsidRPr="00A654F6" w14:paraId="3860FD85" w14:textId="77777777" w:rsidTr="00CE3ACB">
        <w:tc>
          <w:tcPr>
            <w:tcW w:w="1584" w:type="dxa"/>
            <w:shd w:val="clear" w:color="auto" w:fill="DBE5F1" w:themeFill="accent1" w:themeFillTint="33"/>
          </w:tcPr>
          <w:p w14:paraId="2797CC87" w14:textId="77777777" w:rsidR="00386E24" w:rsidRPr="00A654F6" w:rsidRDefault="00386E24" w:rsidP="00125FBC">
            <w:pPr>
              <w:pStyle w:val="TableTextLeft"/>
              <w:keepNext/>
              <w:rPr>
                <w:b/>
                <w:bCs/>
              </w:rPr>
            </w:pPr>
            <w:r w:rsidRPr="00A654F6">
              <w:rPr>
                <w:b/>
                <w:bCs/>
              </w:rPr>
              <w:t>PE</w:t>
            </w:r>
          </w:p>
        </w:tc>
        <w:tc>
          <w:tcPr>
            <w:tcW w:w="8352" w:type="dxa"/>
            <w:shd w:val="clear" w:color="auto" w:fill="DBE5F1" w:themeFill="accent1" w:themeFillTint="33"/>
          </w:tcPr>
          <w:p w14:paraId="058E1FA7" w14:textId="118A4496" w:rsidR="00386E24" w:rsidRPr="00A654F6" w:rsidRDefault="00386E24" w:rsidP="00125FBC">
            <w:pPr>
              <w:pStyle w:val="TableTextLeft"/>
              <w:keepNext/>
              <w:rPr>
                <w:b/>
                <w:bCs/>
              </w:rPr>
            </w:pPr>
            <w:r w:rsidRPr="00A654F6">
              <w:rPr>
                <w:b/>
                <w:bCs/>
                <w:szCs w:val="24"/>
              </w:rPr>
              <w:t>MS-PS1-3. Gather and make sense of information to describe that synthetic materials come from natural resources and impact society.</w:t>
            </w:r>
          </w:p>
        </w:tc>
      </w:tr>
      <w:tr w:rsidR="00386E24" w14:paraId="27D3A67D" w14:textId="77777777" w:rsidTr="000F4B60">
        <w:tc>
          <w:tcPr>
            <w:tcW w:w="1584" w:type="dxa"/>
          </w:tcPr>
          <w:p w14:paraId="7BEAA577" w14:textId="77777777" w:rsidR="00386E24" w:rsidRPr="00A654F6" w:rsidRDefault="00386E24" w:rsidP="00125FBC">
            <w:pPr>
              <w:pStyle w:val="TableTextLeft"/>
              <w:keepNext/>
              <w:rPr>
                <w:b/>
                <w:bCs/>
              </w:rPr>
            </w:pPr>
            <w:r w:rsidRPr="00A654F6">
              <w:rPr>
                <w:b/>
                <w:bCs/>
              </w:rPr>
              <w:t>Connector</w:t>
            </w:r>
          </w:p>
        </w:tc>
        <w:tc>
          <w:tcPr>
            <w:tcW w:w="8352" w:type="dxa"/>
          </w:tcPr>
          <w:p w14:paraId="73DAB160" w14:textId="44904298" w:rsidR="00386E24" w:rsidRDefault="00386E24" w:rsidP="00125FBC">
            <w:pPr>
              <w:pStyle w:val="TableTextLeft"/>
              <w:keepNext/>
            </w:pPr>
            <w:r w:rsidRPr="00E44CA3">
              <w:rPr>
                <w:szCs w:val="24"/>
              </w:rPr>
              <w:t>Classify material as a natural resource or as a synthetic material.</w:t>
            </w:r>
          </w:p>
        </w:tc>
      </w:tr>
      <w:tr w:rsidR="00386E24" w14:paraId="57799C13" w14:textId="77777777" w:rsidTr="000F4B60">
        <w:tc>
          <w:tcPr>
            <w:tcW w:w="1584" w:type="dxa"/>
          </w:tcPr>
          <w:p w14:paraId="7DA6D190" w14:textId="77777777" w:rsidR="00386E24" w:rsidRPr="00A654F6" w:rsidRDefault="00386E24" w:rsidP="005A0B0D">
            <w:pPr>
              <w:pStyle w:val="TableTextLeft"/>
              <w:rPr>
                <w:b/>
                <w:bCs/>
              </w:rPr>
            </w:pPr>
            <w:r w:rsidRPr="00A654F6">
              <w:rPr>
                <w:b/>
                <w:bCs/>
              </w:rPr>
              <w:t>FKSA 1</w:t>
            </w:r>
          </w:p>
        </w:tc>
        <w:tc>
          <w:tcPr>
            <w:tcW w:w="8352" w:type="dxa"/>
          </w:tcPr>
          <w:p w14:paraId="03C27E72" w14:textId="569A8CAE" w:rsidR="00386E24" w:rsidRDefault="00386E24" w:rsidP="005A0B0D">
            <w:pPr>
              <w:pStyle w:val="TableTextLeft"/>
            </w:pPr>
            <w:r w:rsidRPr="00E44CA3">
              <w:rPr>
                <w:szCs w:val="24"/>
              </w:rPr>
              <w:t>Ability to compare characteristics of natural and synthetic materials (</w:t>
            </w:r>
            <w:r w:rsidRPr="00E44CA3" w:rsidDel="00F23E98">
              <w:rPr>
                <w:szCs w:val="24"/>
              </w:rPr>
              <w:t>e.g</w:t>
            </w:r>
            <w:r w:rsidRPr="00E44CA3">
              <w:rPr>
                <w:szCs w:val="24"/>
              </w:rPr>
              <w:t>., fibers) from provided information</w:t>
            </w:r>
          </w:p>
        </w:tc>
      </w:tr>
      <w:tr w:rsidR="00386E24" w14:paraId="3D9249D1" w14:textId="77777777" w:rsidTr="000F4B60">
        <w:tc>
          <w:tcPr>
            <w:tcW w:w="1584" w:type="dxa"/>
          </w:tcPr>
          <w:p w14:paraId="6F657BBC" w14:textId="77777777" w:rsidR="00386E24" w:rsidRPr="00A654F6" w:rsidRDefault="00386E24" w:rsidP="005A0B0D">
            <w:pPr>
              <w:pStyle w:val="TableTextLeft"/>
              <w:rPr>
                <w:b/>
                <w:bCs/>
              </w:rPr>
            </w:pPr>
            <w:r w:rsidRPr="00A654F6">
              <w:rPr>
                <w:b/>
                <w:bCs/>
              </w:rPr>
              <w:t>FKSA 2</w:t>
            </w:r>
          </w:p>
        </w:tc>
        <w:tc>
          <w:tcPr>
            <w:tcW w:w="8352" w:type="dxa"/>
          </w:tcPr>
          <w:p w14:paraId="2348DEA6" w14:textId="0213C11D" w:rsidR="00386E24" w:rsidRDefault="00386E24" w:rsidP="005A0B0D">
            <w:pPr>
              <w:pStyle w:val="TableTextLeft"/>
            </w:pPr>
            <w:r w:rsidRPr="00E44CA3">
              <w:rPr>
                <w:szCs w:val="24"/>
              </w:rPr>
              <w:t>Ability to contrast characteristics of natural and synthetic materials (</w:t>
            </w:r>
            <w:r w:rsidRPr="00E44CA3" w:rsidDel="00F23E98">
              <w:rPr>
                <w:szCs w:val="24"/>
              </w:rPr>
              <w:t>e.g</w:t>
            </w:r>
            <w:r w:rsidRPr="00E44CA3">
              <w:rPr>
                <w:szCs w:val="24"/>
              </w:rPr>
              <w:t>., fibers) from provided information</w:t>
            </w:r>
          </w:p>
        </w:tc>
      </w:tr>
      <w:tr w:rsidR="00386E24" w14:paraId="464DCDD5" w14:textId="77777777" w:rsidTr="000F4B60">
        <w:tc>
          <w:tcPr>
            <w:tcW w:w="1584" w:type="dxa"/>
          </w:tcPr>
          <w:p w14:paraId="2168FBF2" w14:textId="77777777" w:rsidR="00386E24" w:rsidRPr="00A654F6" w:rsidRDefault="00386E24" w:rsidP="005A0B0D">
            <w:pPr>
              <w:pStyle w:val="TableTextLeft"/>
              <w:rPr>
                <w:b/>
                <w:bCs/>
              </w:rPr>
            </w:pPr>
            <w:r w:rsidRPr="00A654F6">
              <w:rPr>
                <w:b/>
                <w:bCs/>
              </w:rPr>
              <w:t>EU</w:t>
            </w:r>
          </w:p>
        </w:tc>
        <w:tc>
          <w:tcPr>
            <w:tcW w:w="8352" w:type="dxa"/>
          </w:tcPr>
          <w:p w14:paraId="53964123" w14:textId="291CF041" w:rsidR="00386E24" w:rsidRDefault="00386E24" w:rsidP="005A0B0D">
            <w:pPr>
              <w:pStyle w:val="TableTextLeft"/>
            </w:pPr>
            <w:r w:rsidRPr="00E44CA3">
              <w:rPr>
                <w:szCs w:val="24"/>
              </w:rPr>
              <w:t>Classify material as a natural resource or as a synthetic material.</w:t>
            </w:r>
          </w:p>
        </w:tc>
      </w:tr>
    </w:tbl>
    <w:p w14:paraId="50F3AA69" w14:textId="76A4AEFE" w:rsidR="00AE6FEC" w:rsidRDefault="0043638D" w:rsidP="00AE6FEC">
      <w:pPr>
        <w:pStyle w:val="Heading5"/>
      </w:pPr>
      <w:bookmarkStart w:id="231" w:name="_Toc213687404"/>
      <w:r>
        <w:t xml:space="preserve">Table </w:t>
      </w:r>
      <w:fldSimple w:instr=" SEQ Table \* ARABIC ">
        <w:r w:rsidR="00E002F1">
          <w:rPr>
            <w:noProof/>
          </w:rPr>
          <w:t>112</w:t>
        </w:r>
      </w:fldSimple>
      <w:r>
        <w:t xml:space="preserve">.  </w:t>
      </w:r>
      <w:r w:rsidR="000E1993">
        <w:t>MS-PS1-4—Matter and Its Interactions</w:t>
      </w:r>
      <w:bookmarkEnd w:id="231"/>
    </w:p>
    <w:tbl>
      <w:tblPr>
        <w:tblStyle w:val="Connectors"/>
        <w:tblW w:w="9936" w:type="dxa"/>
        <w:tblLook w:val="04A0" w:firstRow="1" w:lastRow="0" w:firstColumn="1" w:lastColumn="0" w:noHBand="0" w:noVBand="1"/>
      </w:tblPr>
      <w:tblGrid>
        <w:gridCol w:w="1584"/>
        <w:gridCol w:w="8352"/>
      </w:tblGrid>
      <w:tr w:rsidR="00B4663E" w14:paraId="7E963B1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723A9A3" w14:textId="1A728FE0" w:rsidR="00B4663E" w:rsidRDefault="00B4663E" w:rsidP="0068394A">
            <w:pPr>
              <w:pStyle w:val="TableHead"/>
              <w:rPr>
                <w:b/>
              </w:rPr>
            </w:pPr>
            <w:r>
              <w:rPr>
                <w:b/>
              </w:rPr>
              <w:t>Component</w:t>
            </w:r>
          </w:p>
        </w:tc>
        <w:tc>
          <w:tcPr>
            <w:tcW w:w="8352" w:type="dxa"/>
          </w:tcPr>
          <w:p w14:paraId="7E2F7B32" w14:textId="38064843" w:rsidR="00B4663E" w:rsidRDefault="00B4663E" w:rsidP="0068394A">
            <w:pPr>
              <w:pStyle w:val="TableHead"/>
            </w:pPr>
            <w:r>
              <w:rPr>
                <w:b/>
              </w:rPr>
              <w:t>Content</w:t>
            </w:r>
          </w:p>
        </w:tc>
      </w:tr>
      <w:tr w:rsidR="00302724" w:rsidRPr="00A654F6" w14:paraId="64283911" w14:textId="77777777" w:rsidTr="00CE3ACB">
        <w:tc>
          <w:tcPr>
            <w:tcW w:w="1584" w:type="dxa"/>
            <w:shd w:val="clear" w:color="auto" w:fill="DBE5F1" w:themeFill="accent1" w:themeFillTint="33"/>
          </w:tcPr>
          <w:p w14:paraId="31DE305B" w14:textId="77777777" w:rsidR="00302724" w:rsidRPr="00A654F6" w:rsidRDefault="00302724" w:rsidP="005A0B0D">
            <w:pPr>
              <w:pStyle w:val="TableTextLeft"/>
              <w:rPr>
                <w:b/>
                <w:bCs/>
              </w:rPr>
            </w:pPr>
            <w:r w:rsidRPr="00A654F6">
              <w:rPr>
                <w:b/>
                <w:bCs/>
              </w:rPr>
              <w:t>PE</w:t>
            </w:r>
          </w:p>
        </w:tc>
        <w:tc>
          <w:tcPr>
            <w:tcW w:w="8352" w:type="dxa"/>
            <w:shd w:val="clear" w:color="auto" w:fill="DBE5F1" w:themeFill="accent1" w:themeFillTint="33"/>
          </w:tcPr>
          <w:p w14:paraId="33F1F3F1" w14:textId="73DE70B3" w:rsidR="00302724" w:rsidRPr="00A654F6" w:rsidRDefault="00302724" w:rsidP="005A0B0D">
            <w:pPr>
              <w:pStyle w:val="TableTextLeft"/>
              <w:rPr>
                <w:b/>
                <w:bCs/>
              </w:rPr>
            </w:pPr>
            <w:r w:rsidRPr="00A654F6">
              <w:rPr>
                <w:b/>
                <w:bCs/>
                <w:szCs w:val="24"/>
              </w:rPr>
              <w:t>MS-PS1-4. Develop a model that predicts and describes changes in particle motion, temperature, and state of a pure substance when thermal energy is added or removed.</w:t>
            </w:r>
          </w:p>
        </w:tc>
      </w:tr>
      <w:tr w:rsidR="00302724" w14:paraId="6DF6554E" w14:textId="77777777" w:rsidTr="000F4B60">
        <w:tc>
          <w:tcPr>
            <w:tcW w:w="1584" w:type="dxa"/>
          </w:tcPr>
          <w:p w14:paraId="76223D2E" w14:textId="77777777" w:rsidR="00302724" w:rsidRPr="00A654F6" w:rsidRDefault="00302724" w:rsidP="005A0B0D">
            <w:pPr>
              <w:pStyle w:val="TableTextLeft"/>
              <w:rPr>
                <w:b/>
                <w:bCs/>
              </w:rPr>
            </w:pPr>
            <w:r w:rsidRPr="00A654F6">
              <w:rPr>
                <w:b/>
                <w:bCs/>
              </w:rPr>
              <w:t>Connector</w:t>
            </w:r>
          </w:p>
        </w:tc>
        <w:tc>
          <w:tcPr>
            <w:tcW w:w="8352" w:type="dxa"/>
          </w:tcPr>
          <w:p w14:paraId="1A91FF28" w14:textId="2509F69D" w:rsidR="00302724" w:rsidRDefault="00302724" w:rsidP="005A0B0D">
            <w:pPr>
              <w:pStyle w:val="TableTextLeft"/>
            </w:pPr>
            <w:r w:rsidRPr="00E44CA3">
              <w:rPr>
                <w:szCs w:val="24"/>
              </w:rPr>
              <w:t>Identify that adding or removing thermal energy increases or decreases particle motion and the state of a pure substance by using drawings and diagrams.</w:t>
            </w:r>
          </w:p>
        </w:tc>
      </w:tr>
      <w:tr w:rsidR="00302724" w14:paraId="24437532" w14:textId="77777777" w:rsidTr="000F4B60">
        <w:tc>
          <w:tcPr>
            <w:tcW w:w="1584" w:type="dxa"/>
          </w:tcPr>
          <w:p w14:paraId="1E337EE2" w14:textId="77777777" w:rsidR="00302724" w:rsidRPr="00A654F6" w:rsidRDefault="00302724" w:rsidP="005A0B0D">
            <w:pPr>
              <w:pStyle w:val="TableTextLeft"/>
              <w:rPr>
                <w:b/>
                <w:bCs/>
              </w:rPr>
            </w:pPr>
            <w:r w:rsidRPr="00A654F6">
              <w:rPr>
                <w:b/>
                <w:bCs/>
              </w:rPr>
              <w:t>FKSA 1</w:t>
            </w:r>
          </w:p>
        </w:tc>
        <w:tc>
          <w:tcPr>
            <w:tcW w:w="8352" w:type="dxa"/>
          </w:tcPr>
          <w:p w14:paraId="38976D28" w14:textId="1115AD34" w:rsidR="00302724" w:rsidRDefault="00302724" w:rsidP="005A0B0D">
            <w:pPr>
              <w:pStyle w:val="TableTextLeft"/>
            </w:pPr>
            <w:r w:rsidRPr="00E44CA3">
              <w:rPr>
                <w:szCs w:val="24"/>
              </w:rPr>
              <w:t>Ability to identify that adding thermal energy increases particle motion and the state of a pure substance by using drawings and diagrams</w:t>
            </w:r>
          </w:p>
        </w:tc>
      </w:tr>
      <w:tr w:rsidR="00302724" w14:paraId="4991A4CC" w14:textId="77777777" w:rsidTr="000F4B60">
        <w:tc>
          <w:tcPr>
            <w:tcW w:w="1584" w:type="dxa"/>
          </w:tcPr>
          <w:p w14:paraId="4AF3B496" w14:textId="77777777" w:rsidR="00302724" w:rsidRPr="00A654F6" w:rsidRDefault="00302724" w:rsidP="005A0B0D">
            <w:pPr>
              <w:pStyle w:val="TableTextLeft"/>
              <w:rPr>
                <w:b/>
                <w:bCs/>
              </w:rPr>
            </w:pPr>
            <w:r w:rsidRPr="00A654F6">
              <w:rPr>
                <w:b/>
                <w:bCs/>
              </w:rPr>
              <w:t>FKSA 2</w:t>
            </w:r>
          </w:p>
        </w:tc>
        <w:tc>
          <w:tcPr>
            <w:tcW w:w="8352" w:type="dxa"/>
          </w:tcPr>
          <w:p w14:paraId="0263CBE4" w14:textId="07A24D41" w:rsidR="00302724" w:rsidRDefault="00302724" w:rsidP="005A0B0D">
            <w:pPr>
              <w:pStyle w:val="TableTextLeft"/>
            </w:pPr>
            <w:r w:rsidRPr="00E44CA3">
              <w:rPr>
                <w:szCs w:val="24"/>
              </w:rPr>
              <w:t>Ability to identify that removing thermal energy decreases particle motion and the state of a pure substance by using drawings and diagrams</w:t>
            </w:r>
          </w:p>
        </w:tc>
      </w:tr>
      <w:tr w:rsidR="00302724" w14:paraId="25760AB3" w14:textId="77777777" w:rsidTr="000F4B60">
        <w:tc>
          <w:tcPr>
            <w:tcW w:w="1584" w:type="dxa"/>
          </w:tcPr>
          <w:p w14:paraId="736BFE13" w14:textId="77777777" w:rsidR="00302724" w:rsidRPr="00A654F6" w:rsidRDefault="00302724" w:rsidP="005A0B0D">
            <w:pPr>
              <w:pStyle w:val="TableTextLeft"/>
              <w:rPr>
                <w:b/>
                <w:bCs/>
              </w:rPr>
            </w:pPr>
            <w:r w:rsidRPr="00A654F6">
              <w:rPr>
                <w:b/>
                <w:bCs/>
              </w:rPr>
              <w:t>EU</w:t>
            </w:r>
          </w:p>
        </w:tc>
        <w:tc>
          <w:tcPr>
            <w:tcW w:w="8352" w:type="dxa"/>
          </w:tcPr>
          <w:p w14:paraId="10FF1930" w14:textId="19E4E2B6" w:rsidR="00302724" w:rsidRDefault="00302724" w:rsidP="005A0B0D">
            <w:pPr>
              <w:pStyle w:val="TableTextLeft"/>
            </w:pPr>
            <w:r w:rsidRPr="00E44CA3">
              <w:rPr>
                <w:szCs w:val="24"/>
              </w:rPr>
              <w:t xml:space="preserve">Describe the arrangement or movement of particles in solids, liquids, and gases by using a particle model diagram. </w:t>
            </w:r>
          </w:p>
        </w:tc>
      </w:tr>
    </w:tbl>
    <w:p w14:paraId="6E9208B9" w14:textId="0FC4DD0C" w:rsidR="00AE6FEC" w:rsidRDefault="0043638D" w:rsidP="00AE6FEC">
      <w:pPr>
        <w:pStyle w:val="Heading5"/>
      </w:pPr>
      <w:bookmarkStart w:id="232" w:name="_Toc213687405"/>
      <w:r>
        <w:lastRenderedPageBreak/>
        <w:t xml:space="preserve">Table </w:t>
      </w:r>
      <w:fldSimple w:instr=" SEQ Table \* ARABIC ">
        <w:r w:rsidR="00E002F1">
          <w:rPr>
            <w:noProof/>
          </w:rPr>
          <w:t>113</w:t>
        </w:r>
      </w:fldSimple>
      <w:r>
        <w:t xml:space="preserve">.  </w:t>
      </w:r>
      <w:r w:rsidR="000E1993">
        <w:t>MS-PS1-5—Matter and Its Interactions</w:t>
      </w:r>
      <w:bookmarkEnd w:id="232"/>
    </w:p>
    <w:tbl>
      <w:tblPr>
        <w:tblStyle w:val="Connectors"/>
        <w:tblW w:w="9936" w:type="dxa"/>
        <w:tblLook w:val="04A0" w:firstRow="1" w:lastRow="0" w:firstColumn="1" w:lastColumn="0" w:noHBand="0" w:noVBand="1"/>
      </w:tblPr>
      <w:tblGrid>
        <w:gridCol w:w="1584"/>
        <w:gridCol w:w="8352"/>
      </w:tblGrid>
      <w:tr w:rsidR="00302724" w14:paraId="2CA15C9B"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0B0C516" w14:textId="77777777" w:rsidR="00302724" w:rsidRDefault="00302724" w:rsidP="0068394A">
            <w:pPr>
              <w:pStyle w:val="TableHead"/>
              <w:rPr>
                <w:b/>
              </w:rPr>
            </w:pPr>
            <w:r>
              <w:rPr>
                <w:b/>
              </w:rPr>
              <w:t>Component</w:t>
            </w:r>
          </w:p>
        </w:tc>
        <w:tc>
          <w:tcPr>
            <w:tcW w:w="8352" w:type="dxa"/>
          </w:tcPr>
          <w:p w14:paraId="2885B5EF" w14:textId="77777777" w:rsidR="00302724" w:rsidRDefault="00302724" w:rsidP="0068394A">
            <w:pPr>
              <w:pStyle w:val="TableHead"/>
            </w:pPr>
            <w:r>
              <w:rPr>
                <w:b/>
              </w:rPr>
              <w:t>Content</w:t>
            </w:r>
          </w:p>
        </w:tc>
      </w:tr>
      <w:tr w:rsidR="009775DA" w:rsidRPr="00A654F6" w14:paraId="6FA42D29" w14:textId="77777777" w:rsidTr="00CE3ACB">
        <w:tc>
          <w:tcPr>
            <w:tcW w:w="1584" w:type="dxa"/>
            <w:shd w:val="clear" w:color="auto" w:fill="DBE5F1" w:themeFill="accent1" w:themeFillTint="33"/>
          </w:tcPr>
          <w:p w14:paraId="456A646D" w14:textId="77777777" w:rsidR="009775DA" w:rsidRPr="00A654F6" w:rsidRDefault="009775DA" w:rsidP="007C45E4">
            <w:pPr>
              <w:pStyle w:val="TableTextLeft"/>
              <w:keepNext/>
              <w:rPr>
                <w:b/>
                <w:bCs/>
              </w:rPr>
            </w:pPr>
            <w:r w:rsidRPr="00A654F6">
              <w:rPr>
                <w:b/>
                <w:bCs/>
              </w:rPr>
              <w:t>PE</w:t>
            </w:r>
          </w:p>
        </w:tc>
        <w:tc>
          <w:tcPr>
            <w:tcW w:w="8352" w:type="dxa"/>
            <w:shd w:val="clear" w:color="auto" w:fill="DBE5F1" w:themeFill="accent1" w:themeFillTint="33"/>
          </w:tcPr>
          <w:p w14:paraId="1D9B7354" w14:textId="1824CF1D" w:rsidR="009775DA" w:rsidRPr="00A654F6" w:rsidRDefault="009775DA" w:rsidP="007C45E4">
            <w:pPr>
              <w:pStyle w:val="TableTextLeft"/>
              <w:keepNext/>
              <w:rPr>
                <w:b/>
                <w:bCs/>
              </w:rPr>
            </w:pPr>
            <w:r w:rsidRPr="00A654F6">
              <w:rPr>
                <w:b/>
                <w:bCs/>
                <w:szCs w:val="24"/>
              </w:rPr>
              <w:t>MS-PS1-5. Develop and use a model to describe how the total number of atoms does not change in a chemical reaction and thus mass is conserved.</w:t>
            </w:r>
          </w:p>
        </w:tc>
      </w:tr>
      <w:tr w:rsidR="009775DA" w14:paraId="731D8C8A" w14:textId="77777777" w:rsidTr="000F4B60">
        <w:tc>
          <w:tcPr>
            <w:tcW w:w="1584" w:type="dxa"/>
          </w:tcPr>
          <w:p w14:paraId="08658153" w14:textId="77777777" w:rsidR="009775DA" w:rsidRPr="00A654F6" w:rsidRDefault="009775DA" w:rsidP="007C45E4">
            <w:pPr>
              <w:pStyle w:val="TableTextLeft"/>
              <w:keepNext/>
              <w:rPr>
                <w:b/>
                <w:bCs/>
              </w:rPr>
            </w:pPr>
            <w:r w:rsidRPr="00A654F6">
              <w:rPr>
                <w:b/>
                <w:bCs/>
              </w:rPr>
              <w:t>Connector</w:t>
            </w:r>
          </w:p>
        </w:tc>
        <w:tc>
          <w:tcPr>
            <w:tcW w:w="8352" w:type="dxa"/>
          </w:tcPr>
          <w:p w14:paraId="391EF158" w14:textId="09EB7156" w:rsidR="009775DA" w:rsidRDefault="009775DA" w:rsidP="007C45E4">
            <w:pPr>
              <w:pStyle w:val="TableTextLeft"/>
              <w:keepNext/>
            </w:pPr>
            <w:r w:rsidRPr="00E44CA3">
              <w:rPr>
                <w:szCs w:val="24"/>
              </w:rPr>
              <w:t>Using a model to observe, identify a chemical reaction in which the mass of the reactants is shown to be equal to the mass of the products.</w:t>
            </w:r>
          </w:p>
        </w:tc>
      </w:tr>
      <w:tr w:rsidR="009775DA" w14:paraId="705BD9BB" w14:textId="77777777" w:rsidTr="000F4B60">
        <w:tc>
          <w:tcPr>
            <w:tcW w:w="1584" w:type="dxa"/>
          </w:tcPr>
          <w:p w14:paraId="4FA58697" w14:textId="77777777" w:rsidR="009775DA" w:rsidRPr="00A654F6" w:rsidRDefault="009775DA" w:rsidP="005A0B0D">
            <w:pPr>
              <w:pStyle w:val="TableTextLeft"/>
              <w:rPr>
                <w:b/>
                <w:bCs/>
              </w:rPr>
            </w:pPr>
            <w:r w:rsidRPr="00A654F6">
              <w:rPr>
                <w:b/>
                <w:bCs/>
              </w:rPr>
              <w:t>FKSA 1</w:t>
            </w:r>
          </w:p>
        </w:tc>
        <w:tc>
          <w:tcPr>
            <w:tcW w:w="8352" w:type="dxa"/>
          </w:tcPr>
          <w:p w14:paraId="1C291D75" w14:textId="34F0FE0E" w:rsidR="009775DA" w:rsidRDefault="009775DA" w:rsidP="005A0B0D">
            <w:pPr>
              <w:pStyle w:val="TableTextLeft"/>
            </w:pPr>
            <w:r w:rsidRPr="00E44CA3">
              <w:rPr>
                <w:szCs w:val="24"/>
              </w:rPr>
              <w:t>Ability to identify a chemical reaction in which the mass of the reactants is shown to be equal to the mass of the products</w:t>
            </w:r>
          </w:p>
        </w:tc>
      </w:tr>
      <w:tr w:rsidR="009775DA" w14:paraId="1FDDCAB2" w14:textId="77777777" w:rsidTr="000F4B60">
        <w:tc>
          <w:tcPr>
            <w:tcW w:w="1584" w:type="dxa"/>
          </w:tcPr>
          <w:p w14:paraId="06B08FDF" w14:textId="77777777" w:rsidR="009775DA" w:rsidRPr="00A654F6" w:rsidRDefault="009775DA" w:rsidP="005A0B0D">
            <w:pPr>
              <w:pStyle w:val="TableTextLeft"/>
              <w:rPr>
                <w:b/>
                <w:bCs/>
              </w:rPr>
            </w:pPr>
            <w:r w:rsidRPr="00A654F6">
              <w:rPr>
                <w:b/>
                <w:bCs/>
              </w:rPr>
              <w:t>EU</w:t>
            </w:r>
          </w:p>
        </w:tc>
        <w:tc>
          <w:tcPr>
            <w:tcW w:w="8352" w:type="dxa"/>
          </w:tcPr>
          <w:p w14:paraId="3E8C1A68" w14:textId="3F3927B5" w:rsidR="009775DA" w:rsidRDefault="009775DA" w:rsidP="005A0B0D">
            <w:pPr>
              <w:pStyle w:val="TableTextLeft"/>
            </w:pPr>
            <w:r w:rsidRPr="00E44CA3">
              <w:rPr>
                <w:szCs w:val="24"/>
              </w:rPr>
              <w:t>Recognize that the total mass of a compound is equal to the sum of the mass of the parts.</w:t>
            </w:r>
          </w:p>
        </w:tc>
      </w:tr>
    </w:tbl>
    <w:p w14:paraId="655B143B" w14:textId="737BDC58" w:rsidR="00AE6FEC" w:rsidRDefault="0043638D" w:rsidP="00AE6FEC">
      <w:pPr>
        <w:pStyle w:val="Heading5"/>
      </w:pPr>
      <w:bookmarkStart w:id="233" w:name="_Toc213687406"/>
      <w:r>
        <w:t xml:space="preserve">Table </w:t>
      </w:r>
      <w:fldSimple w:instr=" SEQ Table \* ARABIC ">
        <w:r w:rsidR="00E002F1">
          <w:rPr>
            <w:noProof/>
          </w:rPr>
          <w:t>114</w:t>
        </w:r>
      </w:fldSimple>
      <w:r>
        <w:t xml:space="preserve">.  </w:t>
      </w:r>
      <w:r w:rsidR="000E1993">
        <w:t>MS-PS1-6—Matter and Its Interactions</w:t>
      </w:r>
      <w:bookmarkEnd w:id="233"/>
    </w:p>
    <w:tbl>
      <w:tblPr>
        <w:tblStyle w:val="Connectors"/>
        <w:tblW w:w="9936" w:type="dxa"/>
        <w:tblLook w:val="04A0" w:firstRow="1" w:lastRow="0" w:firstColumn="1" w:lastColumn="0" w:noHBand="0" w:noVBand="1"/>
      </w:tblPr>
      <w:tblGrid>
        <w:gridCol w:w="1584"/>
        <w:gridCol w:w="8352"/>
      </w:tblGrid>
      <w:tr w:rsidR="00302724" w14:paraId="248E3D4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D8403E9" w14:textId="77777777" w:rsidR="00302724" w:rsidRDefault="00302724" w:rsidP="0068394A">
            <w:pPr>
              <w:pStyle w:val="TableHead"/>
              <w:rPr>
                <w:b/>
              </w:rPr>
            </w:pPr>
            <w:r>
              <w:rPr>
                <w:b/>
              </w:rPr>
              <w:t>Component</w:t>
            </w:r>
          </w:p>
        </w:tc>
        <w:tc>
          <w:tcPr>
            <w:tcW w:w="8352" w:type="dxa"/>
          </w:tcPr>
          <w:p w14:paraId="5C96E9A5" w14:textId="77777777" w:rsidR="00302724" w:rsidRDefault="00302724" w:rsidP="0068394A">
            <w:pPr>
              <w:pStyle w:val="TableHead"/>
            </w:pPr>
            <w:r>
              <w:rPr>
                <w:b/>
              </w:rPr>
              <w:t>Content</w:t>
            </w:r>
          </w:p>
        </w:tc>
      </w:tr>
      <w:tr w:rsidR="00A95D2C" w:rsidRPr="00A654F6" w14:paraId="1C0B63C0" w14:textId="77777777" w:rsidTr="00CE3ACB">
        <w:tc>
          <w:tcPr>
            <w:tcW w:w="1584" w:type="dxa"/>
            <w:shd w:val="clear" w:color="auto" w:fill="DBE5F1" w:themeFill="accent1" w:themeFillTint="33"/>
          </w:tcPr>
          <w:p w14:paraId="7FD19A91" w14:textId="77777777" w:rsidR="00A95D2C" w:rsidRPr="00A654F6" w:rsidRDefault="00A95D2C" w:rsidP="00B04649">
            <w:pPr>
              <w:pStyle w:val="TableTextLeft"/>
              <w:keepNext/>
              <w:rPr>
                <w:b/>
                <w:bCs/>
              </w:rPr>
            </w:pPr>
            <w:r w:rsidRPr="00A654F6">
              <w:rPr>
                <w:b/>
                <w:bCs/>
              </w:rPr>
              <w:t>PE</w:t>
            </w:r>
          </w:p>
        </w:tc>
        <w:tc>
          <w:tcPr>
            <w:tcW w:w="8352" w:type="dxa"/>
            <w:shd w:val="clear" w:color="auto" w:fill="DBE5F1" w:themeFill="accent1" w:themeFillTint="33"/>
          </w:tcPr>
          <w:p w14:paraId="27239B59" w14:textId="6166FE60" w:rsidR="00A95D2C" w:rsidRPr="00A654F6" w:rsidRDefault="00A95D2C" w:rsidP="00B04649">
            <w:pPr>
              <w:pStyle w:val="TableTextLeft"/>
              <w:keepNext/>
              <w:rPr>
                <w:b/>
                <w:bCs/>
              </w:rPr>
            </w:pPr>
            <w:r w:rsidRPr="00A654F6">
              <w:rPr>
                <w:b/>
                <w:bCs/>
                <w:szCs w:val="24"/>
              </w:rPr>
              <w:t>MS-PS1-6. Undertake a design project to construct, test, and modify a device that either releases or absorbs thermal energy by chemical processes.</w:t>
            </w:r>
          </w:p>
        </w:tc>
      </w:tr>
      <w:tr w:rsidR="00A95D2C" w14:paraId="07EA6D53" w14:textId="77777777" w:rsidTr="000F4B60">
        <w:tc>
          <w:tcPr>
            <w:tcW w:w="1584" w:type="dxa"/>
          </w:tcPr>
          <w:p w14:paraId="7BFE7BFC" w14:textId="77777777" w:rsidR="00A95D2C" w:rsidRPr="00A654F6" w:rsidRDefault="00A95D2C" w:rsidP="00B04649">
            <w:pPr>
              <w:pStyle w:val="TableTextLeft"/>
              <w:keepNext/>
              <w:rPr>
                <w:b/>
                <w:bCs/>
              </w:rPr>
            </w:pPr>
            <w:r w:rsidRPr="00A654F6">
              <w:rPr>
                <w:b/>
                <w:bCs/>
              </w:rPr>
              <w:t>Connector</w:t>
            </w:r>
          </w:p>
        </w:tc>
        <w:tc>
          <w:tcPr>
            <w:tcW w:w="8352" w:type="dxa"/>
          </w:tcPr>
          <w:p w14:paraId="6CE77E70" w14:textId="06CDFBD5" w:rsidR="00A95D2C" w:rsidRDefault="00A95D2C" w:rsidP="00B04649">
            <w:pPr>
              <w:pStyle w:val="TableTextLeft"/>
              <w:keepNext/>
            </w:pPr>
            <w:r w:rsidRPr="00E44CA3">
              <w:rPr>
                <w:szCs w:val="24"/>
              </w:rPr>
              <w:t>Identify or modify a device in which a chemical process releases or absorbs thermal energy.</w:t>
            </w:r>
          </w:p>
        </w:tc>
      </w:tr>
      <w:tr w:rsidR="00A95D2C" w14:paraId="5C0A351A" w14:textId="77777777" w:rsidTr="000F4B60">
        <w:tc>
          <w:tcPr>
            <w:tcW w:w="1584" w:type="dxa"/>
          </w:tcPr>
          <w:p w14:paraId="4770CC83" w14:textId="77777777" w:rsidR="00A95D2C" w:rsidRPr="00A654F6" w:rsidRDefault="00A95D2C" w:rsidP="005A0B0D">
            <w:pPr>
              <w:pStyle w:val="TableTextLeft"/>
              <w:rPr>
                <w:b/>
                <w:bCs/>
              </w:rPr>
            </w:pPr>
            <w:r w:rsidRPr="00A654F6">
              <w:rPr>
                <w:b/>
                <w:bCs/>
              </w:rPr>
              <w:t>FKSA 1</w:t>
            </w:r>
          </w:p>
        </w:tc>
        <w:tc>
          <w:tcPr>
            <w:tcW w:w="8352" w:type="dxa"/>
          </w:tcPr>
          <w:p w14:paraId="4D62A2BE" w14:textId="774ECAA7" w:rsidR="00A95D2C" w:rsidRDefault="00A95D2C" w:rsidP="005A0B0D">
            <w:pPr>
              <w:pStyle w:val="TableTextLeft"/>
            </w:pPr>
            <w:r w:rsidRPr="00E44CA3">
              <w:rPr>
                <w:szCs w:val="24"/>
              </w:rPr>
              <w:t>Ability to identify or modify a device in which a chemical process releases thermal energy</w:t>
            </w:r>
          </w:p>
        </w:tc>
      </w:tr>
      <w:tr w:rsidR="00A95D2C" w14:paraId="565E3A38" w14:textId="77777777" w:rsidTr="000F4B60">
        <w:tc>
          <w:tcPr>
            <w:tcW w:w="1584" w:type="dxa"/>
          </w:tcPr>
          <w:p w14:paraId="0EA41DBC" w14:textId="77777777" w:rsidR="00A95D2C" w:rsidRPr="00A654F6" w:rsidRDefault="00A95D2C" w:rsidP="005A0B0D">
            <w:pPr>
              <w:pStyle w:val="TableTextLeft"/>
              <w:rPr>
                <w:b/>
                <w:bCs/>
              </w:rPr>
            </w:pPr>
            <w:r w:rsidRPr="00A654F6">
              <w:rPr>
                <w:b/>
                <w:bCs/>
              </w:rPr>
              <w:t>FKSA 2</w:t>
            </w:r>
          </w:p>
        </w:tc>
        <w:tc>
          <w:tcPr>
            <w:tcW w:w="8352" w:type="dxa"/>
          </w:tcPr>
          <w:p w14:paraId="49156F5E" w14:textId="24C15E3C" w:rsidR="00A95D2C" w:rsidRDefault="00A95D2C" w:rsidP="005A0B0D">
            <w:pPr>
              <w:pStyle w:val="TableTextLeft"/>
            </w:pPr>
            <w:r w:rsidRPr="00E44CA3">
              <w:rPr>
                <w:szCs w:val="24"/>
              </w:rPr>
              <w:t>Ability to identify or modify a device in which a chemical process absorbs thermal energy</w:t>
            </w:r>
          </w:p>
        </w:tc>
      </w:tr>
      <w:tr w:rsidR="00A95D2C" w14:paraId="3B008AD2" w14:textId="77777777" w:rsidTr="000F4B60">
        <w:tc>
          <w:tcPr>
            <w:tcW w:w="1584" w:type="dxa"/>
          </w:tcPr>
          <w:p w14:paraId="77EC64B6" w14:textId="77777777" w:rsidR="00A95D2C" w:rsidRPr="00A654F6" w:rsidRDefault="00A95D2C" w:rsidP="005A0B0D">
            <w:pPr>
              <w:pStyle w:val="TableTextLeft"/>
              <w:rPr>
                <w:b/>
                <w:bCs/>
              </w:rPr>
            </w:pPr>
            <w:r w:rsidRPr="00A654F6">
              <w:rPr>
                <w:b/>
                <w:bCs/>
              </w:rPr>
              <w:t>EU</w:t>
            </w:r>
          </w:p>
        </w:tc>
        <w:tc>
          <w:tcPr>
            <w:tcW w:w="8352" w:type="dxa"/>
          </w:tcPr>
          <w:p w14:paraId="42E08950" w14:textId="0C8CC0DB" w:rsidR="00A95D2C" w:rsidRDefault="00A95D2C" w:rsidP="005A0B0D">
            <w:pPr>
              <w:pStyle w:val="TableTextLeft"/>
            </w:pPr>
            <w:r w:rsidRPr="00E44CA3">
              <w:rPr>
                <w:szCs w:val="24"/>
              </w:rPr>
              <w:t>Identify examples of chemical reactions that release energy (</w:t>
            </w:r>
            <w:r w:rsidRPr="00E44CA3" w:rsidDel="00F23E98">
              <w:rPr>
                <w:szCs w:val="24"/>
              </w:rPr>
              <w:t>e.g</w:t>
            </w:r>
            <w:r w:rsidRPr="00E44CA3">
              <w:rPr>
                <w:szCs w:val="24"/>
              </w:rPr>
              <w:t>., heat, light).</w:t>
            </w:r>
          </w:p>
        </w:tc>
      </w:tr>
    </w:tbl>
    <w:p w14:paraId="16161DB7" w14:textId="1B8D3DE3" w:rsidR="00AE6FEC" w:rsidRDefault="0043638D" w:rsidP="00AE6FEC">
      <w:pPr>
        <w:pStyle w:val="Heading5"/>
      </w:pPr>
      <w:bookmarkStart w:id="234" w:name="_Toc213687407"/>
      <w:r>
        <w:t xml:space="preserve">Table </w:t>
      </w:r>
      <w:fldSimple w:instr=" SEQ Table \* ARABIC ">
        <w:r w:rsidR="00E002F1">
          <w:rPr>
            <w:noProof/>
          </w:rPr>
          <w:t>115</w:t>
        </w:r>
      </w:fldSimple>
      <w:r>
        <w:t xml:space="preserve">.  </w:t>
      </w:r>
      <w:r w:rsidR="000E1993">
        <w:t>MS-PS2-1—Motion and Stability: Forces and Interactions</w:t>
      </w:r>
      <w:bookmarkEnd w:id="234"/>
    </w:p>
    <w:tbl>
      <w:tblPr>
        <w:tblStyle w:val="Connectors"/>
        <w:tblW w:w="9936" w:type="dxa"/>
        <w:tblLook w:val="04A0" w:firstRow="1" w:lastRow="0" w:firstColumn="1" w:lastColumn="0" w:noHBand="0" w:noVBand="1"/>
      </w:tblPr>
      <w:tblGrid>
        <w:gridCol w:w="1584"/>
        <w:gridCol w:w="8352"/>
      </w:tblGrid>
      <w:tr w:rsidR="00BF4D91" w14:paraId="3020B2B2"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C2EEF65" w14:textId="77777777" w:rsidR="00BF4D91" w:rsidRDefault="00BF4D91" w:rsidP="0068394A">
            <w:pPr>
              <w:pStyle w:val="TableHead"/>
            </w:pPr>
            <w:r>
              <w:rPr>
                <w:b/>
              </w:rPr>
              <w:t>Component</w:t>
            </w:r>
          </w:p>
        </w:tc>
        <w:tc>
          <w:tcPr>
            <w:tcW w:w="8352" w:type="dxa"/>
          </w:tcPr>
          <w:p w14:paraId="4FA2B5AE" w14:textId="77777777" w:rsidR="00BF4D91" w:rsidRDefault="00BF4D91" w:rsidP="0068394A">
            <w:pPr>
              <w:pStyle w:val="TableHead"/>
            </w:pPr>
            <w:r>
              <w:rPr>
                <w:b/>
              </w:rPr>
              <w:t>Content</w:t>
            </w:r>
          </w:p>
        </w:tc>
      </w:tr>
      <w:tr w:rsidR="00697998" w:rsidRPr="00A654F6" w14:paraId="2BFD3681" w14:textId="77777777" w:rsidTr="00CE3ACB">
        <w:tc>
          <w:tcPr>
            <w:tcW w:w="1584" w:type="dxa"/>
            <w:shd w:val="clear" w:color="auto" w:fill="DBE5F1" w:themeFill="accent1" w:themeFillTint="33"/>
          </w:tcPr>
          <w:p w14:paraId="71743260" w14:textId="77777777" w:rsidR="00697998" w:rsidRPr="00A654F6" w:rsidRDefault="00697998" w:rsidP="005A0B0D">
            <w:pPr>
              <w:pStyle w:val="TableTextLeft"/>
              <w:rPr>
                <w:b/>
                <w:bCs/>
              </w:rPr>
            </w:pPr>
            <w:r w:rsidRPr="00A654F6">
              <w:rPr>
                <w:b/>
                <w:bCs/>
              </w:rPr>
              <w:t>PE</w:t>
            </w:r>
          </w:p>
        </w:tc>
        <w:tc>
          <w:tcPr>
            <w:tcW w:w="8352" w:type="dxa"/>
            <w:shd w:val="clear" w:color="auto" w:fill="DBE5F1" w:themeFill="accent1" w:themeFillTint="33"/>
          </w:tcPr>
          <w:p w14:paraId="11BD734E" w14:textId="73B2D8DD" w:rsidR="00697998" w:rsidRPr="00A654F6" w:rsidRDefault="00697998" w:rsidP="005A0B0D">
            <w:pPr>
              <w:pStyle w:val="TableTextLeft"/>
              <w:rPr>
                <w:b/>
                <w:bCs/>
              </w:rPr>
            </w:pPr>
            <w:r w:rsidRPr="00A654F6">
              <w:rPr>
                <w:b/>
                <w:bCs/>
                <w:szCs w:val="24"/>
              </w:rPr>
              <w:t>MS-PS2-1. Apply Newton</w:t>
            </w:r>
            <w:r w:rsidR="00162C8C" w:rsidRPr="00A654F6">
              <w:rPr>
                <w:b/>
                <w:bCs/>
                <w:szCs w:val="24"/>
              </w:rPr>
              <w:t>’</w:t>
            </w:r>
            <w:r w:rsidRPr="00A654F6">
              <w:rPr>
                <w:b/>
                <w:bCs/>
                <w:szCs w:val="24"/>
              </w:rPr>
              <w:t xml:space="preserve">s Third </w:t>
            </w:r>
            <w:r w:rsidRPr="00A654F6" w:rsidDel="009E0649">
              <w:rPr>
                <w:b/>
                <w:bCs/>
                <w:szCs w:val="24"/>
              </w:rPr>
              <w:t>L</w:t>
            </w:r>
            <w:r w:rsidRPr="00A654F6">
              <w:rPr>
                <w:b/>
                <w:bCs/>
                <w:szCs w:val="24"/>
              </w:rPr>
              <w:t>aw to design a solution to a problem involving the motion of two colliding objects.</w:t>
            </w:r>
          </w:p>
        </w:tc>
      </w:tr>
      <w:tr w:rsidR="00697998" w14:paraId="0782714C" w14:textId="77777777" w:rsidTr="000F4B60">
        <w:tc>
          <w:tcPr>
            <w:tcW w:w="1584" w:type="dxa"/>
          </w:tcPr>
          <w:p w14:paraId="2C20AB10" w14:textId="77777777" w:rsidR="00697998" w:rsidRPr="00A654F6" w:rsidRDefault="00697998" w:rsidP="005A0B0D">
            <w:pPr>
              <w:pStyle w:val="TableTextLeft"/>
              <w:rPr>
                <w:b/>
                <w:bCs/>
              </w:rPr>
            </w:pPr>
            <w:r w:rsidRPr="00A654F6">
              <w:rPr>
                <w:b/>
                <w:bCs/>
              </w:rPr>
              <w:t>Connector</w:t>
            </w:r>
          </w:p>
        </w:tc>
        <w:tc>
          <w:tcPr>
            <w:tcW w:w="8352" w:type="dxa"/>
          </w:tcPr>
          <w:p w14:paraId="7C4F4120" w14:textId="39A86D8B" w:rsidR="00697998" w:rsidRDefault="00697998" w:rsidP="005A0B0D">
            <w:pPr>
              <w:pStyle w:val="TableTextLeft"/>
            </w:pPr>
            <w:r w:rsidRPr="00E44CA3">
              <w:rPr>
                <w:szCs w:val="24"/>
              </w:rPr>
              <w:t>Through observation and demonstration, identify that when objects collide, the contact forces transfer energy and changes the objects</w:t>
            </w:r>
            <w:r w:rsidR="00162C8C">
              <w:rPr>
                <w:szCs w:val="24"/>
              </w:rPr>
              <w:t>’</w:t>
            </w:r>
            <w:r w:rsidRPr="00E44CA3">
              <w:rPr>
                <w:szCs w:val="24"/>
              </w:rPr>
              <w:t xml:space="preserve"> motions. </w:t>
            </w:r>
          </w:p>
        </w:tc>
      </w:tr>
      <w:tr w:rsidR="00697998" w14:paraId="290A4EA8" w14:textId="77777777" w:rsidTr="000F4B60">
        <w:tc>
          <w:tcPr>
            <w:tcW w:w="1584" w:type="dxa"/>
          </w:tcPr>
          <w:p w14:paraId="32413013" w14:textId="77777777" w:rsidR="00697998" w:rsidRPr="00A654F6" w:rsidRDefault="00697998" w:rsidP="005A0B0D">
            <w:pPr>
              <w:pStyle w:val="TableTextLeft"/>
              <w:rPr>
                <w:b/>
                <w:bCs/>
              </w:rPr>
            </w:pPr>
            <w:r w:rsidRPr="00A654F6">
              <w:rPr>
                <w:b/>
                <w:bCs/>
              </w:rPr>
              <w:t>FKSA 1</w:t>
            </w:r>
          </w:p>
        </w:tc>
        <w:tc>
          <w:tcPr>
            <w:tcW w:w="8352" w:type="dxa"/>
          </w:tcPr>
          <w:p w14:paraId="09DE1CFA" w14:textId="622B4F0C" w:rsidR="00697998" w:rsidRDefault="004E5D0C" w:rsidP="005A0B0D">
            <w:pPr>
              <w:pStyle w:val="TableTextLeft"/>
            </w:pPr>
            <w:r>
              <w:rPr>
                <w:szCs w:val="24"/>
              </w:rPr>
              <w:t>Ability to r</w:t>
            </w:r>
            <w:r w:rsidR="00697998" w:rsidRPr="00E44CA3">
              <w:rPr>
                <w:szCs w:val="24"/>
              </w:rPr>
              <w:t>ecognize a solution (result) to a problem involving the motion of two colliding objects</w:t>
            </w:r>
          </w:p>
        </w:tc>
      </w:tr>
      <w:tr w:rsidR="00697998" w14:paraId="17085668" w14:textId="77777777" w:rsidTr="000F4B60">
        <w:tc>
          <w:tcPr>
            <w:tcW w:w="1584" w:type="dxa"/>
          </w:tcPr>
          <w:p w14:paraId="0B78407A" w14:textId="77777777" w:rsidR="00697998" w:rsidRPr="00A654F6" w:rsidRDefault="00697998" w:rsidP="005A0B0D">
            <w:pPr>
              <w:pStyle w:val="TableTextLeft"/>
              <w:rPr>
                <w:b/>
                <w:bCs/>
              </w:rPr>
            </w:pPr>
            <w:r w:rsidRPr="00A654F6">
              <w:rPr>
                <w:b/>
                <w:bCs/>
              </w:rPr>
              <w:t>EU</w:t>
            </w:r>
          </w:p>
        </w:tc>
        <w:tc>
          <w:tcPr>
            <w:tcW w:w="8352" w:type="dxa"/>
          </w:tcPr>
          <w:p w14:paraId="1F4E39B3" w14:textId="1C25C146" w:rsidR="00697998" w:rsidRDefault="00697998" w:rsidP="005A0B0D">
            <w:pPr>
              <w:pStyle w:val="TableTextLeft"/>
            </w:pPr>
            <w:r w:rsidRPr="00E44CA3">
              <w:rPr>
                <w:szCs w:val="24"/>
              </w:rPr>
              <w:t>Identify that when two objects collide</w:t>
            </w:r>
            <w:r w:rsidR="00CE41AB">
              <w:rPr>
                <w:szCs w:val="24"/>
              </w:rPr>
              <w:t>,</w:t>
            </w:r>
            <w:r w:rsidRPr="00E44CA3">
              <w:rPr>
                <w:szCs w:val="24"/>
              </w:rPr>
              <w:t xml:space="preserve"> there is a result. </w:t>
            </w:r>
          </w:p>
        </w:tc>
      </w:tr>
    </w:tbl>
    <w:p w14:paraId="44703EBC" w14:textId="204ED718" w:rsidR="00AE6FEC" w:rsidRDefault="0043638D" w:rsidP="00AE6FEC">
      <w:pPr>
        <w:pStyle w:val="Heading5"/>
      </w:pPr>
      <w:bookmarkStart w:id="235" w:name="_Toc213687408"/>
      <w:r>
        <w:lastRenderedPageBreak/>
        <w:t xml:space="preserve">Table </w:t>
      </w:r>
      <w:fldSimple w:instr=" SEQ Table \* ARABIC ">
        <w:r w:rsidR="00E002F1">
          <w:rPr>
            <w:noProof/>
          </w:rPr>
          <w:t>116</w:t>
        </w:r>
      </w:fldSimple>
      <w:r>
        <w:t xml:space="preserve">.  </w:t>
      </w:r>
      <w:r w:rsidR="000E1993">
        <w:t>MS-PS2-2—Motion and Stability: Forces and Interactions</w:t>
      </w:r>
      <w:bookmarkEnd w:id="235"/>
    </w:p>
    <w:tbl>
      <w:tblPr>
        <w:tblStyle w:val="Connectors"/>
        <w:tblW w:w="9936" w:type="dxa"/>
        <w:tblLook w:val="04A0" w:firstRow="1" w:lastRow="0" w:firstColumn="1" w:lastColumn="0" w:noHBand="0" w:noVBand="1"/>
      </w:tblPr>
      <w:tblGrid>
        <w:gridCol w:w="1584"/>
        <w:gridCol w:w="8352"/>
      </w:tblGrid>
      <w:tr w:rsidR="007447AF" w14:paraId="28AF765F"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13B83C2" w14:textId="45B7FD3E" w:rsidR="007447AF" w:rsidRDefault="007447AF" w:rsidP="0068394A">
            <w:pPr>
              <w:pStyle w:val="TableHead"/>
              <w:rPr>
                <w:b/>
              </w:rPr>
            </w:pPr>
            <w:r>
              <w:rPr>
                <w:b/>
              </w:rPr>
              <w:t>Component</w:t>
            </w:r>
          </w:p>
        </w:tc>
        <w:tc>
          <w:tcPr>
            <w:tcW w:w="8352" w:type="dxa"/>
          </w:tcPr>
          <w:p w14:paraId="733A8FE7" w14:textId="3E7AFFBA" w:rsidR="007447AF" w:rsidRDefault="007447AF" w:rsidP="0068394A">
            <w:pPr>
              <w:pStyle w:val="TableHead"/>
            </w:pPr>
            <w:r>
              <w:rPr>
                <w:b/>
              </w:rPr>
              <w:t>Content</w:t>
            </w:r>
          </w:p>
        </w:tc>
      </w:tr>
      <w:tr w:rsidR="00F14100" w:rsidRPr="00A654F6" w14:paraId="6F2AA5E9" w14:textId="77777777" w:rsidTr="00CE3ACB">
        <w:tc>
          <w:tcPr>
            <w:tcW w:w="1584" w:type="dxa"/>
            <w:shd w:val="clear" w:color="auto" w:fill="DBE5F1" w:themeFill="accent1" w:themeFillTint="33"/>
          </w:tcPr>
          <w:p w14:paraId="35E7871C" w14:textId="77777777" w:rsidR="00F14100" w:rsidRPr="00A654F6" w:rsidRDefault="00F14100" w:rsidP="007C45E4">
            <w:pPr>
              <w:pStyle w:val="TableTextLeft"/>
              <w:keepNext/>
              <w:rPr>
                <w:b/>
                <w:bCs/>
              </w:rPr>
            </w:pPr>
            <w:r w:rsidRPr="00A654F6">
              <w:rPr>
                <w:b/>
                <w:bCs/>
              </w:rPr>
              <w:t>PE</w:t>
            </w:r>
          </w:p>
        </w:tc>
        <w:tc>
          <w:tcPr>
            <w:tcW w:w="8352" w:type="dxa"/>
            <w:shd w:val="clear" w:color="auto" w:fill="DBE5F1" w:themeFill="accent1" w:themeFillTint="33"/>
          </w:tcPr>
          <w:p w14:paraId="0E3700E9" w14:textId="6509151F" w:rsidR="00F14100" w:rsidRPr="00A654F6" w:rsidRDefault="00F14100" w:rsidP="007C45E4">
            <w:pPr>
              <w:pStyle w:val="TableTextLeft"/>
              <w:keepNext/>
              <w:rPr>
                <w:b/>
                <w:bCs/>
              </w:rPr>
            </w:pPr>
            <w:r w:rsidRPr="00A654F6">
              <w:rPr>
                <w:b/>
                <w:bCs/>
                <w:szCs w:val="24"/>
              </w:rPr>
              <w:t>MS-PS2-2. Plan an investigation to provide evidence that the change in an object</w:t>
            </w:r>
            <w:r w:rsidR="00162C8C" w:rsidRPr="00A654F6">
              <w:rPr>
                <w:b/>
                <w:bCs/>
                <w:szCs w:val="24"/>
              </w:rPr>
              <w:t>’</w:t>
            </w:r>
            <w:r w:rsidRPr="00A654F6">
              <w:rPr>
                <w:b/>
                <w:bCs/>
                <w:szCs w:val="24"/>
              </w:rPr>
              <w:t>s motion depends on the sum of the forces on the object and the mass of the object.</w:t>
            </w:r>
          </w:p>
        </w:tc>
      </w:tr>
      <w:tr w:rsidR="00F14100" w14:paraId="6C1DDF08" w14:textId="77777777" w:rsidTr="000F4B60">
        <w:tc>
          <w:tcPr>
            <w:tcW w:w="1584" w:type="dxa"/>
          </w:tcPr>
          <w:p w14:paraId="522BCF7C" w14:textId="77777777" w:rsidR="00F14100" w:rsidRPr="00A654F6" w:rsidRDefault="00F14100" w:rsidP="007C45E4">
            <w:pPr>
              <w:pStyle w:val="TableTextLeft"/>
              <w:keepNext/>
              <w:rPr>
                <w:b/>
                <w:bCs/>
              </w:rPr>
            </w:pPr>
            <w:r w:rsidRPr="00A654F6">
              <w:rPr>
                <w:b/>
                <w:bCs/>
              </w:rPr>
              <w:t>Connector</w:t>
            </w:r>
          </w:p>
        </w:tc>
        <w:tc>
          <w:tcPr>
            <w:tcW w:w="8352" w:type="dxa"/>
          </w:tcPr>
          <w:p w14:paraId="75C39AFD" w14:textId="40636F07" w:rsidR="00F14100" w:rsidRDefault="00F14100" w:rsidP="007C45E4">
            <w:pPr>
              <w:pStyle w:val="TableTextLeft"/>
              <w:keepNext/>
            </w:pPr>
            <w:r w:rsidRPr="00E44CA3">
              <w:rPr>
                <w:szCs w:val="24"/>
              </w:rPr>
              <w:t>Recognize that a change in an object</w:t>
            </w:r>
            <w:r w:rsidR="00162C8C">
              <w:rPr>
                <w:szCs w:val="24"/>
              </w:rPr>
              <w:t>’</w:t>
            </w:r>
            <w:r w:rsidRPr="00E44CA3">
              <w:rPr>
                <w:szCs w:val="24"/>
              </w:rPr>
              <w:t xml:space="preserve">s motion can be due to the mass of the object or the forces acting on the object by using data on the motion of the object. </w:t>
            </w:r>
          </w:p>
        </w:tc>
      </w:tr>
      <w:tr w:rsidR="00F14100" w14:paraId="6BD01BB9" w14:textId="77777777" w:rsidTr="000F4B60">
        <w:tc>
          <w:tcPr>
            <w:tcW w:w="1584" w:type="dxa"/>
          </w:tcPr>
          <w:p w14:paraId="51023150" w14:textId="77777777" w:rsidR="00F14100" w:rsidRPr="00A654F6" w:rsidRDefault="00F14100" w:rsidP="005A0B0D">
            <w:pPr>
              <w:pStyle w:val="TableTextLeft"/>
              <w:rPr>
                <w:b/>
                <w:bCs/>
              </w:rPr>
            </w:pPr>
            <w:r w:rsidRPr="00A654F6">
              <w:rPr>
                <w:b/>
                <w:bCs/>
              </w:rPr>
              <w:t>FKSA 1</w:t>
            </w:r>
          </w:p>
        </w:tc>
        <w:tc>
          <w:tcPr>
            <w:tcW w:w="8352" w:type="dxa"/>
          </w:tcPr>
          <w:p w14:paraId="5C2AAA32" w14:textId="22AE0788" w:rsidR="00F14100" w:rsidRDefault="00F14100" w:rsidP="005A0B0D">
            <w:pPr>
              <w:pStyle w:val="TableTextLeft"/>
            </w:pPr>
            <w:r w:rsidRPr="00E44CA3">
              <w:rPr>
                <w:szCs w:val="24"/>
              </w:rPr>
              <w:t>Ability to recognize that a change in an object</w:t>
            </w:r>
            <w:r w:rsidR="00162C8C">
              <w:rPr>
                <w:szCs w:val="24"/>
              </w:rPr>
              <w:t>’</w:t>
            </w:r>
            <w:r w:rsidRPr="00E44CA3">
              <w:rPr>
                <w:szCs w:val="24"/>
              </w:rPr>
              <w:t>s motion can be due to the mass of the object by using data on the motion of the object</w:t>
            </w:r>
          </w:p>
        </w:tc>
      </w:tr>
      <w:tr w:rsidR="00F14100" w14:paraId="20F042AA" w14:textId="77777777" w:rsidTr="000F4B60">
        <w:tc>
          <w:tcPr>
            <w:tcW w:w="1584" w:type="dxa"/>
          </w:tcPr>
          <w:p w14:paraId="6089A259" w14:textId="71430306" w:rsidR="00F14100" w:rsidRPr="00A654F6" w:rsidRDefault="0013347D" w:rsidP="005A0B0D">
            <w:pPr>
              <w:pStyle w:val="TableTextLeft"/>
              <w:rPr>
                <w:b/>
                <w:bCs/>
              </w:rPr>
            </w:pPr>
            <w:r w:rsidRPr="00A654F6">
              <w:rPr>
                <w:b/>
                <w:bCs/>
              </w:rPr>
              <w:t>FKSA 2</w:t>
            </w:r>
          </w:p>
        </w:tc>
        <w:tc>
          <w:tcPr>
            <w:tcW w:w="8352" w:type="dxa"/>
          </w:tcPr>
          <w:p w14:paraId="1B2621ED" w14:textId="0963AB33" w:rsidR="00F14100" w:rsidRDefault="00F14100" w:rsidP="005A0B0D">
            <w:pPr>
              <w:pStyle w:val="TableTextLeft"/>
            </w:pPr>
            <w:r w:rsidRPr="00E44CA3">
              <w:rPr>
                <w:szCs w:val="24"/>
              </w:rPr>
              <w:t>Ability to recognize that a change in an object</w:t>
            </w:r>
            <w:r w:rsidR="00162C8C">
              <w:rPr>
                <w:szCs w:val="24"/>
              </w:rPr>
              <w:t>’</w:t>
            </w:r>
            <w:r w:rsidRPr="00E44CA3">
              <w:rPr>
                <w:szCs w:val="24"/>
              </w:rPr>
              <w:t>s motion can be due to the forces acting on the object by using data on the motion of the object</w:t>
            </w:r>
          </w:p>
        </w:tc>
      </w:tr>
      <w:tr w:rsidR="00F14100" w14:paraId="4C3F9A27" w14:textId="77777777" w:rsidTr="000F4B60">
        <w:tc>
          <w:tcPr>
            <w:tcW w:w="1584" w:type="dxa"/>
          </w:tcPr>
          <w:p w14:paraId="29C48710" w14:textId="77777777" w:rsidR="00F14100" w:rsidRPr="00A654F6" w:rsidRDefault="00F14100" w:rsidP="005A0B0D">
            <w:pPr>
              <w:pStyle w:val="TableTextLeft"/>
              <w:rPr>
                <w:b/>
                <w:bCs/>
              </w:rPr>
            </w:pPr>
            <w:r w:rsidRPr="00A654F6">
              <w:rPr>
                <w:b/>
                <w:bCs/>
              </w:rPr>
              <w:t>EU</w:t>
            </w:r>
          </w:p>
        </w:tc>
        <w:tc>
          <w:tcPr>
            <w:tcW w:w="8352" w:type="dxa"/>
          </w:tcPr>
          <w:p w14:paraId="737E3837" w14:textId="648C4BB5" w:rsidR="00F14100" w:rsidRDefault="00F14100" w:rsidP="005A0B0D">
            <w:pPr>
              <w:pStyle w:val="TableTextLeft"/>
            </w:pPr>
            <w:r w:rsidRPr="00E44CA3">
              <w:rPr>
                <w:szCs w:val="24"/>
              </w:rPr>
              <w:t>Recognize that a larger force causes a larger change in the motion of an object.</w:t>
            </w:r>
          </w:p>
        </w:tc>
      </w:tr>
    </w:tbl>
    <w:p w14:paraId="61840DF8" w14:textId="354BD317" w:rsidR="00AE6FEC" w:rsidRDefault="0043638D" w:rsidP="00AE6FEC">
      <w:pPr>
        <w:pStyle w:val="Heading5"/>
      </w:pPr>
      <w:bookmarkStart w:id="236" w:name="_Toc213687409"/>
      <w:r>
        <w:t xml:space="preserve">Table </w:t>
      </w:r>
      <w:fldSimple w:instr=" SEQ Table \* ARABIC ">
        <w:r w:rsidR="00E002F1">
          <w:rPr>
            <w:noProof/>
          </w:rPr>
          <w:t>117</w:t>
        </w:r>
      </w:fldSimple>
      <w:r>
        <w:t xml:space="preserve">.  </w:t>
      </w:r>
      <w:r w:rsidR="000E1993">
        <w:t>MS-PS2-3—Motion and Stability: Forces and Interactions</w:t>
      </w:r>
      <w:bookmarkEnd w:id="236"/>
    </w:p>
    <w:tbl>
      <w:tblPr>
        <w:tblStyle w:val="Connectors"/>
        <w:tblW w:w="9936" w:type="dxa"/>
        <w:tblLook w:val="04A0" w:firstRow="1" w:lastRow="0" w:firstColumn="1" w:lastColumn="0" w:noHBand="0" w:noVBand="1"/>
      </w:tblPr>
      <w:tblGrid>
        <w:gridCol w:w="1584"/>
        <w:gridCol w:w="8352"/>
      </w:tblGrid>
      <w:tr w:rsidR="00187D26" w14:paraId="735DFA19"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F990708" w14:textId="77777777" w:rsidR="00187D26" w:rsidRDefault="00187D26" w:rsidP="000315AB">
            <w:pPr>
              <w:pStyle w:val="TableHead"/>
            </w:pPr>
            <w:r>
              <w:rPr>
                <w:b/>
              </w:rPr>
              <w:t>Component</w:t>
            </w:r>
          </w:p>
        </w:tc>
        <w:tc>
          <w:tcPr>
            <w:tcW w:w="8352" w:type="dxa"/>
          </w:tcPr>
          <w:p w14:paraId="7CAF7D11" w14:textId="77777777" w:rsidR="00187D26" w:rsidRDefault="00187D26" w:rsidP="000315AB">
            <w:pPr>
              <w:pStyle w:val="TableHead"/>
            </w:pPr>
            <w:r>
              <w:rPr>
                <w:b/>
              </w:rPr>
              <w:t>Content</w:t>
            </w:r>
          </w:p>
        </w:tc>
      </w:tr>
      <w:tr w:rsidR="00B267DA" w:rsidRPr="00A654F6" w14:paraId="76013EFE" w14:textId="77777777" w:rsidTr="00CE3ACB">
        <w:tc>
          <w:tcPr>
            <w:tcW w:w="1584" w:type="dxa"/>
            <w:shd w:val="clear" w:color="auto" w:fill="DBE5F1" w:themeFill="accent1" w:themeFillTint="33"/>
          </w:tcPr>
          <w:p w14:paraId="775073E9" w14:textId="77777777" w:rsidR="00B267DA" w:rsidRPr="00A654F6" w:rsidRDefault="00B267DA" w:rsidP="000315AB">
            <w:pPr>
              <w:pStyle w:val="TableTextLeft"/>
              <w:keepNext/>
              <w:rPr>
                <w:b/>
                <w:bCs/>
              </w:rPr>
            </w:pPr>
            <w:r w:rsidRPr="00A654F6">
              <w:rPr>
                <w:b/>
                <w:bCs/>
              </w:rPr>
              <w:t>PE</w:t>
            </w:r>
          </w:p>
        </w:tc>
        <w:tc>
          <w:tcPr>
            <w:tcW w:w="8352" w:type="dxa"/>
            <w:shd w:val="clear" w:color="auto" w:fill="DBE5F1" w:themeFill="accent1" w:themeFillTint="33"/>
          </w:tcPr>
          <w:p w14:paraId="647BA1F6" w14:textId="735760DD" w:rsidR="00B267DA" w:rsidRPr="00A654F6" w:rsidRDefault="00B267DA" w:rsidP="000315AB">
            <w:pPr>
              <w:pStyle w:val="TableTextLeft"/>
              <w:keepNext/>
              <w:rPr>
                <w:b/>
                <w:bCs/>
              </w:rPr>
            </w:pPr>
            <w:r w:rsidRPr="00A654F6">
              <w:rPr>
                <w:b/>
                <w:bCs/>
                <w:szCs w:val="24"/>
              </w:rPr>
              <w:t>MS-PS2-3. Ask questions about data to determine the factors that affect the strength of electric and magnetic forces.</w:t>
            </w:r>
          </w:p>
        </w:tc>
      </w:tr>
      <w:tr w:rsidR="00B267DA" w14:paraId="739E8592" w14:textId="77777777" w:rsidTr="000F4B60">
        <w:tc>
          <w:tcPr>
            <w:tcW w:w="1584" w:type="dxa"/>
          </w:tcPr>
          <w:p w14:paraId="28DA944E" w14:textId="77777777" w:rsidR="00B267DA" w:rsidRPr="00A654F6" w:rsidRDefault="00B267DA" w:rsidP="005A0B0D">
            <w:pPr>
              <w:pStyle w:val="TableTextLeft"/>
              <w:rPr>
                <w:b/>
                <w:bCs/>
              </w:rPr>
            </w:pPr>
            <w:r w:rsidRPr="00A654F6">
              <w:rPr>
                <w:b/>
                <w:bCs/>
              </w:rPr>
              <w:t>Connector</w:t>
            </w:r>
          </w:p>
        </w:tc>
        <w:tc>
          <w:tcPr>
            <w:tcW w:w="8352" w:type="dxa"/>
          </w:tcPr>
          <w:p w14:paraId="64783BE4" w14:textId="51DA9134" w:rsidR="00B267DA" w:rsidRDefault="00B267DA" w:rsidP="005A0B0D">
            <w:pPr>
              <w:pStyle w:val="TableTextLeft"/>
            </w:pPr>
            <w:r w:rsidRPr="00E44CA3">
              <w:rPr>
                <w:szCs w:val="24"/>
              </w:rPr>
              <w:t>Identify factors that affect electromagnetic forces by examining given data of objects (</w:t>
            </w:r>
            <w:r w:rsidRPr="00E44CA3" w:rsidDel="00F23E98">
              <w:rPr>
                <w:szCs w:val="24"/>
              </w:rPr>
              <w:t>e.g</w:t>
            </w:r>
            <w:r w:rsidRPr="00E44CA3">
              <w:rPr>
                <w:szCs w:val="24"/>
              </w:rPr>
              <w:t>., a model that demonstrates that a piece of metal, when magnetized by electricity, can pick up many times its own weight).</w:t>
            </w:r>
          </w:p>
        </w:tc>
      </w:tr>
      <w:tr w:rsidR="00B267DA" w14:paraId="50D5D645" w14:textId="77777777" w:rsidTr="000F4B60">
        <w:tc>
          <w:tcPr>
            <w:tcW w:w="1584" w:type="dxa"/>
          </w:tcPr>
          <w:p w14:paraId="237739E3" w14:textId="77777777" w:rsidR="00B267DA" w:rsidRPr="00A654F6" w:rsidRDefault="00B267DA" w:rsidP="005A0B0D">
            <w:pPr>
              <w:pStyle w:val="TableTextLeft"/>
              <w:rPr>
                <w:b/>
                <w:bCs/>
              </w:rPr>
            </w:pPr>
            <w:r w:rsidRPr="00A654F6">
              <w:rPr>
                <w:b/>
                <w:bCs/>
              </w:rPr>
              <w:t>FKSA 1</w:t>
            </w:r>
          </w:p>
        </w:tc>
        <w:tc>
          <w:tcPr>
            <w:tcW w:w="8352" w:type="dxa"/>
          </w:tcPr>
          <w:p w14:paraId="2FF47915" w14:textId="4F5E6E48" w:rsidR="00B267DA" w:rsidRDefault="00B267DA" w:rsidP="005A0B0D">
            <w:pPr>
              <w:pStyle w:val="TableTextLeft"/>
            </w:pPr>
            <w:r w:rsidRPr="00E44CA3">
              <w:rPr>
                <w:szCs w:val="24"/>
              </w:rPr>
              <w:t>Ability to identify cause</w:t>
            </w:r>
            <w:r w:rsidR="00F75B5E">
              <w:rPr>
                <w:szCs w:val="24"/>
              </w:rPr>
              <w:t>-</w:t>
            </w:r>
            <w:r w:rsidRPr="00E44CA3">
              <w:rPr>
                <w:szCs w:val="24"/>
              </w:rPr>
              <w:t>and</w:t>
            </w:r>
            <w:r w:rsidR="00F75B5E">
              <w:rPr>
                <w:szCs w:val="24"/>
              </w:rPr>
              <w:t>-</w:t>
            </w:r>
            <w:r w:rsidRPr="00E44CA3">
              <w:rPr>
                <w:szCs w:val="24"/>
              </w:rPr>
              <w:t>effect relationships that affect electromagnetic forces by examining given data of objects</w:t>
            </w:r>
          </w:p>
        </w:tc>
      </w:tr>
      <w:tr w:rsidR="00B267DA" w14:paraId="7F1E803A" w14:textId="77777777" w:rsidTr="000F4B60">
        <w:tc>
          <w:tcPr>
            <w:tcW w:w="1584" w:type="dxa"/>
          </w:tcPr>
          <w:p w14:paraId="368A0563" w14:textId="77777777" w:rsidR="00B267DA" w:rsidRPr="00A654F6" w:rsidRDefault="00B267DA" w:rsidP="005A0B0D">
            <w:pPr>
              <w:pStyle w:val="TableTextLeft"/>
              <w:rPr>
                <w:b/>
                <w:bCs/>
              </w:rPr>
            </w:pPr>
            <w:r w:rsidRPr="00A654F6">
              <w:rPr>
                <w:b/>
                <w:bCs/>
              </w:rPr>
              <w:t>EU</w:t>
            </w:r>
          </w:p>
        </w:tc>
        <w:tc>
          <w:tcPr>
            <w:tcW w:w="8352" w:type="dxa"/>
          </w:tcPr>
          <w:p w14:paraId="67FD6527" w14:textId="47AF93DB" w:rsidR="00B267DA" w:rsidRDefault="00B267DA" w:rsidP="005A0B0D">
            <w:pPr>
              <w:pStyle w:val="TableTextLeft"/>
            </w:pPr>
            <w:r w:rsidRPr="00E44CA3">
              <w:rPr>
                <w:szCs w:val="24"/>
              </w:rPr>
              <w:t>Recognize that some magnets are stronger than others.</w:t>
            </w:r>
          </w:p>
        </w:tc>
      </w:tr>
    </w:tbl>
    <w:p w14:paraId="2770DCFF" w14:textId="37BCDF73" w:rsidR="00AE6FEC" w:rsidRDefault="0043638D" w:rsidP="00AE6FEC">
      <w:pPr>
        <w:pStyle w:val="Heading5"/>
      </w:pPr>
      <w:bookmarkStart w:id="237" w:name="_Toc213687410"/>
      <w:r>
        <w:t xml:space="preserve">Table </w:t>
      </w:r>
      <w:fldSimple w:instr=" SEQ Table \* ARABIC ">
        <w:r w:rsidR="00E002F1">
          <w:rPr>
            <w:noProof/>
          </w:rPr>
          <w:t>118</w:t>
        </w:r>
      </w:fldSimple>
      <w:r>
        <w:t xml:space="preserve">.  </w:t>
      </w:r>
      <w:r w:rsidR="000E1993">
        <w:t>MS-PS2-4—Motion and Stability: Forces and Interactions</w:t>
      </w:r>
      <w:bookmarkEnd w:id="237"/>
    </w:p>
    <w:tbl>
      <w:tblPr>
        <w:tblStyle w:val="Connectors"/>
        <w:tblW w:w="9936" w:type="dxa"/>
        <w:tblLook w:val="04A0" w:firstRow="1" w:lastRow="0" w:firstColumn="1" w:lastColumn="0" w:noHBand="0" w:noVBand="1"/>
      </w:tblPr>
      <w:tblGrid>
        <w:gridCol w:w="1584"/>
        <w:gridCol w:w="8352"/>
      </w:tblGrid>
      <w:tr w:rsidR="003B47E4" w14:paraId="0D2D7C1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8E02273" w14:textId="77777777" w:rsidR="003B47E4" w:rsidRDefault="003B47E4" w:rsidP="0068394A">
            <w:pPr>
              <w:pStyle w:val="TableHead"/>
            </w:pPr>
            <w:r>
              <w:rPr>
                <w:b/>
              </w:rPr>
              <w:t>Component</w:t>
            </w:r>
          </w:p>
        </w:tc>
        <w:tc>
          <w:tcPr>
            <w:tcW w:w="8352" w:type="dxa"/>
          </w:tcPr>
          <w:p w14:paraId="29967C5B" w14:textId="77777777" w:rsidR="003B47E4" w:rsidRDefault="003B47E4" w:rsidP="0068394A">
            <w:pPr>
              <w:pStyle w:val="TableHead"/>
            </w:pPr>
            <w:r>
              <w:rPr>
                <w:b/>
              </w:rPr>
              <w:t>Content</w:t>
            </w:r>
          </w:p>
        </w:tc>
      </w:tr>
      <w:tr w:rsidR="00EC18C1" w:rsidRPr="00A654F6" w14:paraId="149D056C" w14:textId="77777777" w:rsidTr="00CE3ACB">
        <w:tc>
          <w:tcPr>
            <w:tcW w:w="1584" w:type="dxa"/>
            <w:shd w:val="clear" w:color="auto" w:fill="DBE5F1" w:themeFill="accent1" w:themeFillTint="33"/>
          </w:tcPr>
          <w:p w14:paraId="24FE2758" w14:textId="77777777" w:rsidR="00EC18C1" w:rsidRPr="00A654F6" w:rsidRDefault="00EC18C1" w:rsidP="005A0B0D">
            <w:pPr>
              <w:pStyle w:val="TableTextLeft"/>
              <w:rPr>
                <w:b/>
                <w:bCs/>
              </w:rPr>
            </w:pPr>
            <w:r w:rsidRPr="00A654F6">
              <w:rPr>
                <w:b/>
                <w:bCs/>
              </w:rPr>
              <w:t>PE</w:t>
            </w:r>
          </w:p>
        </w:tc>
        <w:tc>
          <w:tcPr>
            <w:tcW w:w="8352" w:type="dxa"/>
            <w:shd w:val="clear" w:color="auto" w:fill="DBE5F1" w:themeFill="accent1" w:themeFillTint="33"/>
          </w:tcPr>
          <w:p w14:paraId="45381C28" w14:textId="671BCE0A" w:rsidR="00EC18C1" w:rsidRPr="00A654F6" w:rsidRDefault="00EC18C1" w:rsidP="005A0B0D">
            <w:pPr>
              <w:pStyle w:val="TableTextLeft"/>
              <w:rPr>
                <w:b/>
                <w:bCs/>
              </w:rPr>
            </w:pPr>
            <w:r w:rsidRPr="00A654F6">
              <w:rPr>
                <w:b/>
                <w:bCs/>
                <w:szCs w:val="24"/>
              </w:rPr>
              <w:t xml:space="preserve">MS-PS2-4. Construct and present arguments using evidence to support the claim that gravitational interactions are attractive and depend on the masses of interacting objects. </w:t>
            </w:r>
          </w:p>
        </w:tc>
      </w:tr>
      <w:tr w:rsidR="00EC18C1" w14:paraId="2521EC4C" w14:textId="77777777" w:rsidTr="000F4B60">
        <w:tc>
          <w:tcPr>
            <w:tcW w:w="1584" w:type="dxa"/>
          </w:tcPr>
          <w:p w14:paraId="66E5C05F" w14:textId="77777777" w:rsidR="00EC18C1" w:rsidRPr="00A654F6" w:rsidRDefault="00EC18C1" w:rsidP="005A0B0D">
            <w:pPr>
              <w:pStyle w:val="TableTextLeft"/>
              <w:rPr>
                <w:b/>
                <w:bCs/>
              </w:rPr>
            </w:pPr>
            <w:r w:rsidRPr="00A654F6">
              <w:rPr>
                <w:b/>
                <w:bCs/>
              </w:rPr>
              <w:t>Connector</w:t>
            </w:r>
          </w:p>
        </w:tc>
        <w:tc>
          <w:tcPr>
            <w:tcW w:w="8352" w:type="dxa"/>
          </w:tcPr>
          <w:p w14:paraId="1711E8F0" w14:textId="6739202E" w:rsidR="00EC18C1" w:rsidRDefault="00EC18C1" w:rsidP="005A0B0D">
            <w:pPr>
              <w:pStyle w:val="TableTextLeft"/>
            </w:pPr>
            <w:r w:rsidRPr="00E44CA3">
              <w:rPr>
                <w:szCs w:val="24"/>
              </w:rPr>
              <w:t>Compare the magnitude of gravitational force on interacting objects of different mass (</w:t>
            </w:r>
            <w:r w:rsidRPr="00E44CA3" w:rsidDel="00F23E98">
              <w:rPr>
                <w:szCs w:val="24"/>
              </w:rPr>
              <w:t>e.g</w:t>
            </w:r>
            <w:r w:rsidRPr="00E44CA3">
              <w:rPr>
                <w:szCs w:val="24"/>
              </w:rPr>
              <w:t xml:space="preserve">., Earth, the </w:t>
            </w:r>
            <w:r w:rsidR="00E711C9">
              <w:rPr>
                <w:szCs w:val="24"/>
              </w:rPr>
              <w:t>S</w:t>
            </w:r>
            <w:r w:rsidRPr="00E44CA3">
              <w:rPr>
                <w:szCs w:val="24"/>
              </w:rPr>
              <w:t>un) using a chart displaying the mass of those objects and the strength of interaction.</w:t>
            </w:r>
          </w:p>
        </w:tc>
      </w:tr>
      <w:tr w:rsidR="00EC18C1" w14:paraId="773327AF" w14:textId="77777777" w:rsidTr="000F4B60">
        <w:tc>
          <w:tcPr>
            <w:tcW w:w="1584" w:type="dxa"/>
          </w:tcPr>
          <w:p w14:paraId="2172E06D" w14:textId="77777777" w:rsidR="00EC18C1" w:rsidRPr="00A654F6" w:rsidRDefault="00EC18C1" w:rsidP="005A0B0D">
            <w:pPr>
              <w:pStyle w:val="TableTextLeft"/>
              <w:rPr>
                <w:b/>
                <w:bCs/>
              </w:rPr>
            </w:pPr>
            <w:r w:rsidRPr="00A654F6">
              <w:rPr>
                <w:b/>
                <w:bCs/>
              </w:rPr>
              <w:t>FKSA 1</w:t>
            </w:r>
          </w:p>
        </w:tc>
        <w:tc>
          <w:tcPr>
            <w:tcW w:w="8352" w:type="dxa"/>
          </w:tcPr>
          <w:p w14:paraId="4F186DA5" w14:textId="3244D694" w:rsidR="00EC18C1" w:rsidRDefault="00EC18C1" w:rsidP="005A0B0D">
            <w:pPr>
              <w:pStyle w:val="TableTextLeft"/>
            </w:pPr>
            <w:r w:rsidRPr="00E44CA3">
              <w:rPr>
                <w:szCs w:val="24"/>
              </w:rPr>
              <w:t>Ability to compare the magnitude of gravitational force on interacting objects of different mass (</w:t>
            </w:r>
            <w:r w:rsidRPr="00E44CA3" w:rsidDel="00F23E98">
              <w:rPr>
                <w:szCs w:val="24"/>
              </w:rPr>
              <w:t>e.g</w:t>
            </w:r>
            <w:r w:rsidRPr="00E44CA3">
              <w:rPr>
                <w:szCs w:val="24"/>
              </w:rPr>
              <w:t xml:space="preserve">., Earth, the </w:t>
            </w:r>
            <w:r w:rsidR="00E711C9">
              <w:rPr>
                <w:szCs w:val="24"/>
              </w:rPr>
              <w:t>S</w:t>
            </w:r>
            <w:r w:rsidRPr="00E44CA3">
              <w:rPr>
                <w:szCs w:val="24"/>
              </w:rPr>
              <w:t>un) using a chart displaying the mass of those objects and the strength of interaction</w:t>
            </w:r>
          </w:p>
        </w:tc>
      </w:tr>
      <w:tr w:rsidR="00EC18C1" w14:paraId="0DC1CD77" w14:textId="77777777" w:rsidTr="000F4B60">
        <w:tc>
          <w:tcPr>
            <w:tcW w:w="1584" w:type="dxa"/>
          </w:tcPr>
          <w:p w14:paraId="00864F20" w14:textId="77777777" w:rsidR="00EC18C1" w:rsidRPr="00A654F6" w:rsidRDefault="00EC18C1" w:rsidP="005A0B0D">
            <w:pPr>
              <w:pStyle w:val="TableTextLeft"/>
              <w:rPr>
                <w:b/>
                <w:bCs/>
              </w:rPr>
            </w:pPr>
            <w:r w:rsidRPr="00A654F6">
              <w:rPr>
                <w:b/>
                <w:bCs/>
              </w:rPr>
              <w:t>EU</w:t>
            </w:r>
          </w:p>
        </w:tc>
        <w:tc>
          <w:tcPr>
            <w:tcW w:w="8352" w:type="dxa"/>
          </w:tcPr>
          <w:p w14:paraId="3B963D7E" w14:textId="4EBF94D2" w:rsidR="00EC18C1" w:rsidRDefault="00EC18C1" w:rsidP="005A0B0D">
            <w:pPr>
              <w:pStyle w:val="TableTextLeft"/>
            </w:pPr>
            <w:r w:rsidRPr="00E44CA3">
              <w:rPr>
                <w:szCs w:val="24"/>
              </w:rPr>
              <w:t>Recognize that the force of gravity does not require the interacting objects to be in contact with one another.</w:t>
            </w:r>
          </w:p>
        </w:tc>
      </w:tr>
    </w:tbl>
    <w:p w14:paraId="697A6D1A" w14:textId="093897B9" w:rsidR="00AE6FEC" w:rsidRDefault="0043638D" w:rsidP="00AE6FEC">
      <w:pPr>
        <w:pStyle w:val="Heading5"/>
      </w:pPr>
      <w:bookmarkStart w:id="238" w:name="_Toc213687411"/>
      <w:r>
        <w:lastRenderedPageBreak/>
        <w:t xml:space="preserve">Table </w:t>
      </w:r>
      <w:fldSimple w:instr=" SEQ Table \* ARABIC ">
        <w:r w:rsidR="00E002F1">
          <w:rPr>
            <w:noProof/>
          </w:rPr>
          <w:t>119</w:t>
        </w:r>
      </w:fldSimple>
      <w:r>
        <w:t xml:space="preserve">.  </w:t>
      </w:r>
      <w:r w:rsidR="000E1993">
        <w:t>MS-PS2-5—Motion and Stability: Forces and Interactions</w:t>
      </w:r>
      <w:bookmarkEnd w:id="238"/>
    </w:p>
    <w:tbl>
      <w:tblPr>
        <w:tblStyle w:val="Connectors"/>
        <w:tblW w:w="9936" w:type="dxa"/>
        <w:tblLook w:val="04A0" w:firstRow="1" w:lastRow="0" w:firstColumn="1" w:lastColumn="0" w:noHBand="0" w:noVBand="1"/>
      </w:tblPr>
      <w:tblGrid>
        <w:gridCol w:w="1584"/>
        <w:gridCol w:w="8352"/>
      </w:tblGrid>
      <w:tr w:rsidR="007447AF" w14:paraId="24677CA6"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0FD334D" w14:textId="7C3C22ED" w:rsidR="007447AF" w:rsidRDefault="007447AF" w:rsidP="0068394A">
            <w:pPr>
              <w:pStyle w:val="TableHead"/>
              <w:rPr>
                <w:b/>
              </w:rPr>
            </w:pPr>
            <w:r>
              <w:rPr>
                <w:b/>
              </w:rPr>
              <w:t>Component</w:t>
            </w:r>
          </w:p>
        </w:tc>
        <w:tc>
          <w:tcPr>
            <w:tcW w:w="8352" w:type="dxa"/>
          </w:tcPr>
          <w:p w14:paraId="1CA5EC50" w14:textId="2A14E532" w:rsidR="007447AF" w:rsidRDefault="007447AF" w:rsidP="0068394A">
            <w:pPr>
              <w:pStyle w:val="TableHead"/>
            </w:pPr>
            <w:r>
              <w:rPr>
                <w:b/>
              </w:rPr>
              <w:t>Content</w:t>
            </w:r>
          </w:p>
        </w:tc>
      </w:tr>
      <w:tr w:rsidR="001E14F6" w:rsidRPr="00A654F6" w14:paraId="2C497D44" w14:textId="77777777" w:rsidTr="00CE3ACB">
        <w:tc>
          <w:tcPr>
            <w:tcW w:w="1584" w:type="dxa"/>
            <w:shd w:val="clear" w:color="auto" w:fill="DBE5F1" w:themeFill="accent1" w:themeFillTint="33"/>
          </w:tcPr>
          <w:p w14:paraId="3F09B3E4" w14:textId="77777777" w:rsidR="001E14F6" w:rsidRPr="00A654F6" w:rsidRDefault="001E14F6" w:rsidP="007C45E4">
            <w:pPr>
              <w:pStyle w:val="TableTextLeft"/>
              <w:keepNext/>
              <w:rPr>
                <w:b/>
                <w:bCs/>
              </w:rPr>
            </w:pPr>
            <w:r w:rsidRPr="00A654F6">
              <w:rPr>
                <w:b/>
                <w:bCs/>
              </w:rPr>
              <w:t>PE</w:t>
            </w:r>
          </w:p>
        </w:tc>
        <w:tc>
          <w:tcPr>
            <w:tcW w:w="8352" w:type="dxa"/>
            <w:shd w:val="clear" w:color="auto" w:fill="DBE5F1" w:themeFill="accent1" w:themeFillTint="33"/>
          </w:tcPr>
          <w:p w14:paraId="724716FB" w14:textId="14E075A1" w:rsidR="001E14F6" w:rsidRPr="00A654F6" w:rsidRDefault="001E14F6" w:rsidP="007C45E4">
            <w:pPr>
              <w:pStyle w:val="TableTextLeft"/>
              <w:keepNext/>
              <w:rPr>
                <w:b/>
                <w:bCs/>
              </w:rPr>
            </w:pPr>
            <w:r w:rsidRPr="00A654F6">
              <w:rPr>
                <w:b/>
                <w:bCs/>
                <w:szCs w:val="24"/>
              </w:rPr>
              <w:t>MS-PS2-5. Conduct an investigation and evaluate the experimental design to provide evidence that fields exist between objects exerting forces on each other even though the objects are not in contact.</w:t>
            </w:r>
          </w:p>
        </w:tc>
      </w:tr>
      <w:tr w:rsidR="001E14F6" w14:paraId="2C0C14EA" w14:textId="77777777" w:rsidTr="000F4B60">
        <w:tc>
          <w:tcPr>
            <w:tcW w:w="1584" w:type="dxa"/>
          </w:tcPr>
          <w:p w14:paraId="1A576AB4" w14:textId="77777777" w:rsidR="001E14F6" w:rsidRPr="00A654F6" w:rsidRDefault="001E14F6" w:rsidP="005A0B0D">
            <w:pPr>
              <w:pStyle w:val="TableTextLeft"/>
              <w:rPr>
                <w:b/>
                <w:bCs/>
              </w:rPr>
            </w:pPr>
            <w:r w:rsidRPr="00A654F6">
              <w:rPr>
                <w:b/>
                <w:bCs/>
              </w:rPr>
              <w:t>Connector</w:t>
            </w:r>
          </w:p>
        </w:tc>
        <w:tc>
          <w:tcPr>
            <w:tcW w:w="8352" w:type="dxa"/>
          </w:tcPr>
          <w:p w14:paraId="26A53C6E" w14:textId="54141E51" w:rsidR="001E14F6" w:rsidRDefault="001E14F6" w:rsidP="005A0B0D">
            <w:pPr>
              <w:pStyle w:val="TableTextLeft"/>
            </w:pPr>
            <w:r w:rsidRPr="00E44CA3">
              <w:rPr>
                <w:szCs w:val="24"/>
              </w:rPr>
              <w:t>Recognize the change in the strength of a force (electric, magnetic, and gravitational) by using data regarding the cause of a force on one object mapped by its effect on a test object.</w:t>
            </w:r>
          </w:p>
        </w:tc>
      </w:tr>
      <w:tr w:rsidR="001E14F6" w14:paraId="6D8329BA" w14:textId="77777777" w:rsidTr="000F4B60">
        <w:tc>
          <w:tcPr>
            <w:tcW w:w="1584" w:type="dxa"/>
          </w:tcPr>
          <w:p w14:paraId="668B1D63" w14:textId="77777777" w:rsidR="001E14F6" w:rsidRPr="00A654F6" w:rsidRDefault="001E14F6" w:rsidP="005A0B0D">
            <w:pPr>
              <w:pStyle w:val="TableTextLeft"/>
              <w:rPr>
                <w:b/>
                <w:bCs/>
              </w:rPr>
            </w:pPr>
            <w:r w:rsidRPr="00A654F6">
              <w:rPr>
                <w:b/>
                <w:bCs/>
              </w:rPr>
              <w:t>FKSA 1</w:t>
            </w:r>
          </w:p>
        </w:tc>
        <w:tc>
          <w:tcPr>
            <w:tcW w:w="8352" w:type="dxa"/>
          </w:tcPr>
          <w:p w14:paraId="01F34AA4" w14:textId="0D780BE2" w:rsidR="001E14F6" w:rsidRDefault="001E14F6" w:rsidP="005A0B0D">
            <w:pPr>
              <w:pStyle w:val="TableTextLeft"/>
            </w:pPr>
            <w:r w:rsidRPr="00E44CA3">
              <w:rPr>
                <w:szCs w:val="24"/>
              </w:rPr>
              <w:t>Ability to recognize the change in the strength of an electrical force by using data regarding the cause of a force on one object mapped by its effect on a test object</w:t>
            </w:r>
          </w:p>
        </w:tc>
      </w:tr>
      <w:tr w:rsidR="001E14F6" w14:paraId="117B4300" w14:textId="77777777" w:rsidTr="000F4B60">
        <w:tc>
          <w:tcPr>
            <w:tcW w:w="1584" w:type="dxa"/>
          </w:tcPr>
          <w:p w14:paraId="5BE4AE98" w14:textId="77777777" w:rsidR="001E14F6" w:rsidRPr="00A654F6" w:rsidRDefault="001E14F6" w:rsidP="005A0B0D">
            <w:pPr>
              <w:pStyle w:val="TableTextLeft"/>
              <w:rPr>
                <w:b/>
                <w:bCs/>
              </w:rPr>
            </w:pPr>
            <w:r w:rsidRPr="00A654F6">
              <w:rPr>
                <w:b/>
                <w:bCs/>
              </w:rPr>
              <w:t>FKSA 2</w:t>
            </w:r>
          </w:p>
        </w:tc>
        <w:tc>
          <w:tcPr>
            <w:tcW w:w="8352" w:type="dxa"/>
          </w:tcPr>
          <w:p w14:paraId="6F0AEEE2" w14:textId="516C8B8E" w:rsidR="001E14F6" w:rsidRDefault="001E14F6" w:rsidP="005A0B0D">
            <w:pPr>
              <w:pStyle w:val="TableTextLeft"/>
            </w:pPr>
            <w:r w:rsidRPr="00E44CA3">
              <w:rPr>
                <w:szCs w:val="24"/>
              </w:rPr>
              <w:t>Ability to recognize the change in the strength of a magnetic force by using data regarding the cause of a force on one object mapped by its effect on a test object</w:t>
            </w:r>
          </w:p>
        </w:tc>
      </w:tr>
      <w:tr w:rsidR="001E14F6" w14:paraId="31E07249" w14:textId="77777777" w:rsidTr="000F4B60">
        <w:tc>
          <w:tcPr>
            <w:tcW w:w="1584" w:type="dxa"/>
          </w:tcPr>
          <w:p w14:paraId="40C603E2" w14:textId="77777777" w:rsidR="001E14F6" w:rsidRPr="00A654F6" w:rsidRDefault="001E14F6" w:rsidP="005A0B0D">
            <w:pPr>
              <w:pStyle w:val="TableTextLeft"/>
              <w:rPr>
                <w:b/>
                <w:bCs/>
              </w:rPr>
            </w:pPr>
            <w:r w:rsidRPr="00A654F6">
              <w:rPr>
                <w:b/>
                <w:bCs/>
              </w:rPr>
              <w:t>FKSA 3</w:t>
            </w:r>
          </w:p>
        </w:tc>
        <w:tc>
          <w:tcPr>
            <w:tcW w:w="8352" w:type="dxa"/>
          </w:tcPr>
          <w:p w14:paraId="078FC760" w14:textId="4C32B81A" w:rsidR="001E14F6" w:rsidRDefault="001E14F6" w:rsidP="005A0B0D">
            <w:pPr>
              <w:pStyle w:val="TableTextLeft"/>
            </w:pPr>
            <w:r w:rsidRPr="00E44CA3">
              <w:rPr>
                <w:szCs w:val="24"/>
              </w:rPr>
              <w:t>Ability to recognize the change in the strength of a gravitational force by using data regarding the cause of a force on one object mapped by its effect on a test object</w:t>
            </w:r>
          </w:p>
        </w:tc>
      </w:tr>
      <w:tr w:rsidR="001E14F6" w14:paraId="4DEC2CD0" w14:textId="77777777" w:rsidTr="000F4B60">
        <w:tc>
          <w:tcPr>
            <w:tcW w:w="1584" w:type="dxa"/>
          </w:tcPr>
          <w:p w14:paraId="41ED2091" w14:textId="77777777" w:rsidR="001E14F6" w:rsidRPr="00A654F6" w:rsidRDefault="001E14F6" w:rsidP="005A0B0D">
            <w:pPr>
              <w:pStyle w:val="TableTextLeft"/>
              <w:rPr>
                <w:b/>
                <w:bCs/>
              </w:rPr>
            </w:pPr>
            <w:r w:rsidRPr="00A654F6">
              <w:rPr>
                <w:b/>
                <w:bCs/>
              </w:rPr>
              <w:t>EU</w:t>
            </w:r>
          </w:p>
        </w:tc>
        <w:tc>
          <w:tcPr>
            <w:tcW w:w="8352" w:type="dxa"/>
          </w:tcPr>
          <w:p w14:paraId="41073E41" w14:textId="427EDEE9" w:rsidR="001E14F6" w:rsidRDefault="001E14F6" w:rsidP="005A0B0D">
            <w:pPr>
              <w:pStyle w:val="TableTextLeft"/>
            </w:pPr>
            <w:r w:rsidRPr="00E44CA3">
              <w:rPr>
                <w:szCs w:val="24"/>
              </w:rPr>
              <w:t xml:space="preserve">Identify electric and magnetic forces. </w:t>
            </w:r>
          </w:p>
        </w:tc>
      </w:tr>
    </w:tbl>
    <w:p w14:paraId="2C60D64D" w14:textId="0496AEF3" w:rsidR="00AE6FEC" w:rsidRDefault="009050FB" w:rsidP="00AE6FEC">
      <w:pPr>
        <w:pStyle w:val="Heading5"/>
      </w:pPr>
      <w:bookmarkStart w:id="239" w:name="_Toc213687412"/>
      <w:r>
        <w:t xml:space="preserve">Table </w:t>
      </w:r>
      <w:fldSimple w:instr=" SEQ Table \* ARABIC ">
        <w:r w:rsidR="00E002F1">
          <w:rPr>
            <w:noProof/>
          </w:rPr>
          <w:t>120</w:t>
        </w:r>
      </w:fldSimple>
      <w:r>
        <w:t xml:space="preserve">.  </w:t>
      </w:r>
      <w:r w:rsidR="000E1993">
        <w:t>MS-PS3-1—Energy</w:t>
      </w:r>
      <w:bookmarkEnd w:id="239"/>
    </w:p>
    <w:tbl>
      <w:tblPr>
        <w:tblStyle w:val="Connectors"/>
        <w:tblW w:w="9936" w:type="dxa"/>
        <w:tblLook w:val="04A0" w:firstRow="1" w:lastRow="0" w:firstColumn="1" w:lastColumn="0" w:noHBand="0" w:noVBand="1"/>
      </w:tblPr>
      <w:tblGrid>
        <w:gridCol w:w="1584"/>
        <w:gridCol w:w="8352"/>
      </w:tblGrid>
      <w:tr w:rsidR="003F66D9" w14:paraId="4A29ECA2"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E7BE3A5" w14:textId="77777777" w:rsidR="003F66D9" w:rsidRDefault="003F66D9" w:rsidP="0068394A">
            <w:pPr>
              <w:pStyle w:val="TableHead"/>
            </w:pPr>
            <w:r>
              <w:rPr>
                <w:b/>
              </w:rPr>
              <w:t>Component</w:t>
            </w:r>
          </w:p>
        </w:tc>
        <w:tc>
          <w:tcPr>
            <w:tcW w:w="8352" w:type="dxa"/>
          </w:tcPr>
          <w:p w14:paraId="11D8EDDD" w14:textId="77777777" w:rsidR="003F66D9" w:rsidRDefault="003F66D9" w:rsidP="0068394A">
            <w:pPr>
              <w:pStyle w:val="TableHead"/>
            </w:pPr>
            <w:r>
              <w:rPr>
                <w:b/>
              </w:rPr>
              <w:t>Content</w:t>
            </w:r>
          </w:p>
        </w:tc>
      </w:tr>
      <w:tr w:rsidR="00B62281" w:rsidRPr="00A654F6" w14:paraId="7D93FE79" w14:textId="77777777" w:rsidTr="00CE3ACB">
        <w:tc>
          <w:tcPr>
            <w:tcW w:w="1584" w:type="dxa"/>
            <w:shd w:val="clear" w:color="auto" w:fill="DBE5F1" w:themeFill="accent1" w:themeFillTint="33"/>
          </w:tcPr>
          <w:p w14:paraId="4567E947" w14:textId="77777777" w:rsidR="00B62281" w:rsidRPr="00A654F6" w:rsidRDefault="00B62281" w:rsidP="005A0B0D">
            <w:pPr>
              <w:pStyle w:val="TableTextLeft"/>
              <w:rPr>
                <w:b/>
                <w:bCs/>
              </w:rPr>
            </w:pPr>
            <w:r w:rsidRPr="00A654F6">
              <w:rPr>
                <w:b/>
                <w:bCs/>
              </w:rPr>
              <w:t>PE</w:t>
            </w:r>
          </w:p>
        </w:tc>
        <w:tc>
          <w:tcPr>
            <w:tcW w:w="8352" w:type="dxa"/>
            <w:shd w:val="clear" w:color="auto" w:fill="DBE5F1" w:themeFill="accent1" w:themeFillTint="33"/>
          </w:tcPr>
          <w:p w14:paraId="3E6D2E3F" w14:textId="0EA42960" w:rsidR="00B62281" w:rsidRPr="00A654F6" w:rsidRDefault="00B62281" w:rsidP="005A0B0D">
            <w:pPr>
              <w:pStyle w:val="TableTextLeft"/>
              <w:rPr>
                <w:b/>
                <w:bCs/>
              </w:rPr>
            </w:pPr>
            <w:r w:rsidRPr="00A654F6">
              <w:rPr>
                <w:b/>
                <w:bCs/>
                <w:szCs w:val="24"/>
              </w:rPr>
              <w:t>MS-PS3-1. Construct and interpret graphical displays of data to describe the relationships of kinetic energy to the mass of an object and to the speed of an object.</w:t>
            </w:r>
          </w:p>
        </w:tc>
      </w:tr>
      <w:tr w:rsidR="00B62281" w14:paraId="58FF2926" w14:textId="77777777" w:rsidTr="000F4B60">
        <w:tc>
          <w:tcPr>
            <w:tcW w:w="1584" w:type="dxa"/>
          </w:tcPr>
          <w:p w14:paraId="31967520" w14:textId="77777777" w:rsidR="00B62281" w:rsidRPr="00A654F6" w:rsidRDefault="00B62281" w:rsidP="005A0B0D">
            <w:pPr>
              <w:pStyle w:val="TableTextLeft"/>
              <w:rPr>
                <w:b/>
                <w:bCs/>
              </w:rPr>
            </w:pPr>
            <w:r w:rsidRPr="00A654F6">
              <w:rPr>
                <w:b/>
                <w:bCs/>
              </w:rPr>
              <w:t>Connector</w:t>
            </w:r>
          </w:p>
        </w:tc>
        <w:tc>
          <w:tcPr>
            <w:tcW w:w="8352" w:type="dxa"/>
          </w:tcPr>
          <w:p w14:paraId="74180831" w14:textId="43A6031D" w:rsidR="00B62281" w:rsidRDefault="00B62281" w:rsidP="005A0B0D">
            <w:pPr>
              <w:pStyle w:val="TableTextLeft"/>
            </w:pPr>
            <w:r w:rsidRPr="006A1612">
              <w:rPr>
                <w:szCs w:val="24"/>
              </w:rPr>
              <w:t>Describe the relationships of kinetic energy to the mass of an object and to the speed of an object by interpreting graphical displays of data.</w:t>
            </w:r>
          </w:p>
        </w:tc>
      </w:tr>
      <w:tr w:rsidR="00B62281" w14:paraId="389E898F" w14:textId="77777777" w:rsidTr="000F4B60">
        <w:tc>
          <w:tcPr>
            <w:tcW w:w="1584" w:type="dxa"/>
          </w:tcPr>
          <w:p w14:paraId="4FDA7FA1" w14:textId="77777777" w:rsidR="00B62281" w:rsidRPr="00A654F6" w:rsidRDefault="00B62281" w:rsidP="005A0B0D">
            <w:pPr>
              <w:pStyle w:val="TableTextLeft"/>
              <w:rPr>
                <w:b/>
                <w:bCs/>
              </w:rPr>
            </w:pPr>
            <w:r w:rsidRPr="00A654F6">
              <w:rPr>
                <w:b/>
                <w:bCs/>
              </w:rPr>
              <w:t>FKSA 1</w:t>
            </w:r>
          </w:p>
        </w:tc>
        <w:tc>
          <w:tcPr>
            <w:tcW w:w="8352" w:type="dxa"/>
          </w:tcPr>
          <w:p w14:paraId="0C5F21C0" w14:textId="1CCE4917" w:rsidR="00B62281" w:rsidRDefault="00B62281" w:rsidP="005A0B0D">
            <w:pPr>
              <w:pStyle w:val="TableTextLeft"/>
            </w:pPr>
            <w:r w:rsidRPr="006A1612">
              <w:rPr>
                <w:szCs w:val="24"/>
              </w:rPr>
              <w:t>Ability to describe the relationships of kinetic energy to the mass of an object and to the speed of an object by interpreting graphical displays of data</w:t>
            </w:r>
          </w:p>
        </w:tc>
      </w:tr>
      <w:tr w:rsidR="00B62281" w14:paraId="3A59AF0C" w14:textId="77777777" w:rsidTr="000F4B60">
        <w:tc>
          <w:tcPr>
            <w:tcW w:w="1584" w:type="dxa"/>
          </w:tcPr>
          <w:p w14:paraId="350FFF61" w14:textId="77777777" w:rsidR="00B62281" w:rsidRPr="00A654F6" w:rsidRDefault="00B62281" w:rsidP="005A0B0D">
            <w:pPr>
              <w:pStyle w:val="TableTextLeft"/>
              <w:rPr>
                <w:b/>
                <w:bCs/>
              </w:rPr>
            </w:pPr>
            <w:r w:rsidRPr="00A654F6">
              <w:rPr>
                <w:b/>
                <w:bCs/>
              </w:rPr>
              <w:t>EU</w:t>
            </w:r>
          </w:p>
        </w:tc>
        <w:tc>
          <w:tcPr>
            <w:tcW w:w="8352" w:type="dxa"/>
          </w:tcPr>
          <w:p w14:paraId="41C4EA34" w14:textId="5BC6AE30" w:rsidR="00B62281" w:rsidRDefault="000A6F25" w:rsidP="005A0B0D">
            <w:pPr>
              <w:pStyle w:val="TableTextLeft"/>
            </w:pPr>
            <w:r w:rsidRPr="006A1612">
              <w:rPr>
                <w:szCs w:val="24"/>
              </w:rPr>
              <w:t>Identify that moving objects of different masses (</w:t>
            </w:r>
            <w:r w:rsidRPr="006A1612" w:rsidDel="00F23E98">
              <w:rPr>
                <w:szCs w:val="24"/>
              </w:rPr>
              <w:t>e.g</w:t>
            </w:r>
            <w:r w:rsidRPr="006A1612">
              <w:rPr>
                <w:szCs w:val="24"/>
              </w:rPr>
              <w:t>., balls) can have different energy.</w:t>
            </w:r>
          </w:p>
        </w:tc>
      </w:tr>
    </w:tbl>
    <w:p w14:paraId="37F487A6" w14:textId="1F5E0C6A" w:rsidR="00AE6FEC" w:rsidRDefault="009050FB" w:rsidP="00AE6FEC">
      <w:pPr>
        <w:pStyle w:val="Heading5"/>
      </w:pPr>
      <w:bookmarkStart w:id="240" w:name="_Toc213687413"/>
      <w:r>
        <w:t xml:space="preserve">Table </w:t>
      </w:r>
      <w:fldSimple w:instr=" SEQ Table \* ARABIC ">
        <w:r w:rsidR="00E002F1">
          <w:rPr>
            <w:noProof/>
          </w:rPr>
          <w:t>121</w:t>
        </w:r>
      </w:fldSimple>
      <w:r>
        <w:t xml:space="preserve">.  </w:t>
      </w:r>
      <w:r w:rsidR="000E1993">
        <w:t>MS-PS3-2—Energy</w:t>
      </w:r>
      <w:bookmarkEnd w:id="240"/>
    </w:p>
    <w:tbl>
      <w:tblPr>
        <w:tblStyle w:val="Connectors"/>
        <w:tblW w:w="9936" w:type="dxa"/>
        <w:tblLook w:val="04A0" w:firstRow="1" w:lastRow="0" w:firstColumn="1" w:lastColumn="0" w:noHBand="0" w:noVBand="1"/>
      </w:tblPr>
      <w:tblGrid>
        <w:gridCol w:w="1584"/>
        <w:gridCol w:w="8352"/>
      </w:tblGrid>
      <w:tr w:rsidR="000A6F25" w14:paraId="68AB504F"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62A5DC0" w14:textId="77777777" w:rsidR="000A6F25" w:rsidRDefault="000A6F25" w:rsidP="0068394A">
            <w:pPr>
              <w:pStyle w:val="TableHead"/>
            </w:pPr>
            <w:r>
              <w:rPr>
                <w:b/>
              </w:rPr>
              <w:t>Component</w:t>
            </w:r>
          </w:p>
        </w:tc>
        <w:tc>
          <w:tcPr>
            <w:tcW w:w="8352" w:type="dxa"/>
          </w:tcPr>
          <w:p w14:paraId="625B6E82" w14:textId="77777777" w:rsidR="000A6F25" w:rsidRDefault="000A6F25" w:rsidP="0068394A">
            <w:pPr>
              <w:pStyle w:val="TableHead"/>
            </w:pPr>
            <w:r>
              <w:rPr>
                <w:b/>
              </w:rPr>
              <w:t>Content</w:t>
            </w:r>
          </w:p>
        </w:tc>
      </w:tr>
      <w:tr w:rsidR="00D2042B" w:rsidRPr="00A654F6" w14:paraId="460BE920" w14:textId="77777777" w:rsidTr="00CE3ACB">
        <w:tc>
          <w:tcPr>
            <w:tcW w:w="1584" w:type="dxa"/>
            <w:shd w:val="clear" w:color="auto" w:fill="DBE5F1" w:themeFill="accent1" w:themeFillTint="33"/>
          </w:tcPr>
          <w:p w14:paraId="0F34D3CC" w14:textId="77777777" w:rsidR="00D2042B" w:rsidRPr="00A654F6" w:rsidRDefault="00D2042B" w:rsidP="005A0B0D">
            <w:pPr>
              <w:pStyle w:val="TableTextLeft"/>
              <w:rPr>
                <w:b/>
                <w:bCs/>
              </w:rPr>
            </w:pPr>
            <w:r w:rsidRPr="00A654F6">
              <w:rPr>
                <w:b/>
                <w:bCs/>
              </w:rPr>
              <w:t>PE</w:t>
            </w:r>
          </w:p>
        </w:tc>
        <w:tc>
          <w:tcPr>
            <w:tcW w:w="8352" w:type="dxa"/>
            <w:shd w:val="clear" w:color="auto" w:fill="DBE5F1" w:themeFill="accent1" w:themeFillTint="33"/>
          </w:tcPr>
          <w:p w14:paraId="78ADFE91" w14:textId="0EDB554E" w:rsidR="00D2042B" w:rsidRPr="00A654F6" w:rsidRDefault="00D2042B" w:rsidP="005A0B0D">
            <w:pPr>
              <w:pStyle w:val="TableTextLeft"/>
              <w:rPr>
                <w:b/>
                <w:bCs/>
              </w:rPr>
            </w:pPr>
            <w:r w:rsidRPr="00A654F6">
              <w:rPr>
                <w:b/>
                <w:bCs/>
                <w:szCs w:val="24"/>
              </w:rPr>
              <w:t>MS-PS3-2. Develop a model to describe that when the arrangement of objects interacting at a distance changes, different amounts of potential energy are stored in the system.</w:t>
            </w:r>
          </w:p>
        </w:tc>
      </w:tr>
      <w:tr w:rsidR="00D2042B" w14:paraId="21998B80" w14:textId="77777777" w:rsidTr="000F4B60">
        <w:tc>
          <w:tcPr>
            <w:tcW w:w="1584" w:type="dxa"/>
          </w:tcPr>
          <w:p w14:paraId="51FB528E" w14:textId="77777777" w:rsidR="00D2042B" w:rsidRPr="00A654F6" w:rsidRDefault="00D2042B" w:rsidP="005A0B0D">
            <w:pPr>
              <w:pStyle w:val="TableTextLeft"/>
              <w:rPr>
                <w:b/>
                <w:bCs/>
              </w:rPr>
            </w:pPr>
            <w:r w:rsidRPr="00A654F6">
              <w:rPr>
                <w:b/>
                <w:bCs/>
              </w:rPr>
              <w:t>Connector</w:t>
            </w:r>
          </w:p>
        </w:tc>
        <w:tc>
          <w:tcPr>
            <w:tcW w:w="8352" w:type="dxa"/>
          </w:tcPr>
          <w:p w14:paraId="319AFAF0" w14:textId="183CA0FB" w:rsidR="00D2042B" w:rsidRDefault="00D2042B" w:rsidP="005A0B0D">
            <w:pPr>
              <w:pStyle w:val="TableTextLeft"/>
            </w:pPr>
            <w:r w:rsidRPr="006A1612">
              <w:rPr>
                <w:szCs w:val="24"/>
              </w:rPr>
              <w:t>Describe how a change in distance changes the amount of potential energy stored in the system (</w:t>
            </w:r>
            <w:r w:rsidRPr="006A1612" w:rsidDel="00F23E98">
              <w:rPr>
                <w:szCs w:val="24"/>
              </w:rPr>
              <w:t>e.g</w:t>
            </w:r>
            <w:r w:rsidRPr="006A1612">
              <w:rPr>
                <w:szCs w:val="24"/>
              </w:rPr>
              <w:t>., carts at varying positions on a hill) by using models.</w:t>
            </w:r>
          </w:p>
        </w:tc>
      </w:tr>
      <w:tr w:rsidR="00D2042B" w14:paraId="2CB58312" w14:textId="77777777" w:rsidTr="000F4B60">
        <w:tc>
          <w:tcPr>
            <w:tcW w:w="1584" w:type="dxa"/>
          </w:tcPr>
          <w:p w14:paraId="1A897DD3" w14:textId="77777777" w:rsidR="00D2042B" w:rsidRPr="00A654F6" w:rsidRDefault="00D2042B" w:rsidP="005A0B0D">
            <w:pPr>
              <w:pStyle w:val="TableTextLeft"/>
              <w:rPr>
                <w:b/>
                <w:bCs/>
              </w:rPr>
            </w:pPr>
            <w:r w:rsidRPr="00A654F6">
              <w:rPr>
                <w:b/>
                <w:bCs/>
              </w:rPr>
              <w:t>FKSA 1</w:t>
            </w:r>
          </w:p>
        </w:tc>
        <w:tc>
          <w:tcPr>
            <w:tcW w:w="8352" w:type="dxa"/>
          </w:tcPr>
          <w:p w14:paraId="27ACD6B4" w14:textId="46B508D0" w:rsidR="00D2042B" w:rsidRDefault="00D2042B" w:rsidP="005A0B0D">
            <w:pPr>
              <w:pStyle w:val="TableTextLeft"/>
            </w:pPr>
            <w:r w:rsidRPr="006A1612">
              <w:rPr>
                <w:szCs w:val="24"/>
              </w:rPr>
              <w:t>Ability to describe how changing distance changes the amount of potential energy stored in the system (</w:t>
            </w:r>
            <w:r w:rsidRPr="006A1612" w:rsidDel="00F23E98">
              <w:rPr>
                <w:szCs w:val="24"/>
              </w:rPr>
              <w:t>e.g</w:t>
            </w:r>
            <w:r w:rsidRPr="006A1612">
              <w:rPr>
                <w:szCs w:val="24"/>
              </w:rPr>
              <w:t>., carts at varying positions on a hill) by using models</w:t>
            </w:r>
          </w:p>
        </w:tc>
      </w:tr>
      <w:tr w:rsidR="000A6F25" w14:paraId="1778F36F" w14:textId="77777777" w:rsidTr="000F4B60">
        <w:tc>
          <w:tcPr>
            <w:tcW w:w="1584" w:type="dxa"/>
          </w:tcPr>
          <w:p w14:paraId="4A720E8C" w14:textId="77777777" w:rsidR="000A6F25" w:rsidRPr="00A654F6" w:rsidRDefault="000A6F25" w:rsidP="005A0B0D">
            <w:pPr>
              <w:pStyle w:val="TableTextLeft"/>
              <w:rPr>
                <w:b/>
                <w:bCs/>
              </w:rPr>
            </w:pPr>
            <w:r w:rsidRPr="00A654F6">
              <w:rPr>
                <w:b/>
                <w:bCs/>
              </w:rPr>
              <w:t>EU</w:t>
            </w:r>
          </w:p>
        </w:tc>
        <w:tc>
          <w:tcPr>
            <w:tcW w:w="8352" w:type="dxa"/>
          </w:tcPr>
          <w:p w14:paraId="14A4F5DE" w14:textId="52136814" w:rsidR="000A6F25" w:rsidRDefault="00DE6CDE" w:rsidP="005A0B0D">
            <w:pPr>
              <w:pStyle w:val="TableTextLeft"/>
            </w:pPr>
            <w:r w:rsidRPr="006A1612">
              <w:rPr>
                <w:szCs w:val="24"/>
              </w:rPr>
              <w:t>Identify that the potential energy of an object changes when a force is changed (</w:t>
            </w:r>
            <w:r w:rsidRPr="006A1612" w:rsidDel="00F23E98">
              <w:rPr>
                <w:szCs w:val="24"/>
              </w:rPr>
              <w:t>e.g.</w:t>
            </w:r>
            <w:r w:rsidRPr="006A1612">
              <w:rPr>
                <w:szCs w:val="24"/>
              </w:rPr>
              <w:t xml:space="preserve"> changing distance between magnets, bringing an object up or down a hill).</w:t>
            </w:r>
          </w:p>
        </w:tc>
      </w:tr>
    </w:tbl>
    <w:p w14:paraId="76E5FE37" w14:textId="1356A620" w:rsidR="00AE6FEC" w:rsidRDefault="00AE6FEC" w:rsidP="00AE6FEC">
      <w:pPr>
        <w:pStyle w:val="Heading5"/>
      </w:pPr>
      <w:bookmarkStart w:id="241" w:name="_Toc213687414"/>
      <w:bookmarkStart w:id="242" w:name="_Toc206146839"/>
      <w:r>
        <w:lastRenderedPageBreak/>
        <w:t xml:space="preserve">Table </w:t>
      </w:r>
      <w:fldSimple w:instr=" SEQ Table \* ARABIC ">
        <w:r w:rsidR="00E002F1">
          <w:rPr>
            <w:noProof/>
          </w:rPr>
          <w:t>122</w:t>
        </w:r>
      </w:fldSimple>
      <w:r w:rsidR="000E1993">
        <w:t>.  MS-PS3-3—Energy</w:t>
      </w:r>
      <w:bookmarkEnd w:id="241"/>
    </w:p>
    <w:tbl>
      <w:tblPr>
        <w:tblStyle w:val="Connectors"/>
        <w:tblW w:w="9936" w:type="dxa"/>
        <w:tblLook w:val="04A0" w:firstRow="1" w:lastRow="0" w:firstColumn="1" w:lastColumn="0" w:noHBand="0" w:noVBand="1"/>
      </w:tblPr>
      <w:tblGrid>
        <w:gridCol w:w="1584"/>
        <w:gridCol w:w="8352"/>
      </w:tblGrid>
      <w:tr w:rsidR="001527FA" w14:paraId="2D750BD4"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10FB9EEF" w14:textId="77777777" w:rsidR="001527FA" w:rsidRDefault="001527FA" w:rsidP="00067D5E">
            <w:pPr>
              <w:pStyle w:val="TableHead"/>
            </w:pPr>
            <w:r>
              <w:rPr>
                <w:b/>
              </w:rPr>
              <w:t>Component</w:t>
            </w:r>
          </w:p>
        </w:tc>
        <w:tc>
          <w:tcPr>
            <w:tcW w:w="8352" w:type="dxa"/>
          </w:tcPr>
          <w:p w14:paraId="200CFDE5" w14:textId="77777777" w:rsidR="001527FA" w:rsidRDefault="001527FA" w:rsidP="00067D5E">
            <w:pPr>
              <w:pStyle w:val="TableHead"/>
            </w:pPr>
            <w:r>
              <w:rPr>
                <w:b/>
              </w:rPr>
              <w:t>Content</w:t>
            </w:r>
          </w:p>
        </w:tc>
      </w:tr>
      <w:tr w:rsidR="001527FA" w:rsidRPr="00A654F6" w14:paraId="6A909197" w14:textId="77777777" w:rsidTr="00067D5E">
        <w:tc>
          <w:tcPr>
            <w:tcW w:w="1584" w:type="dxa"/>
            <w:shd w:val="clear" w:color="auto" w:fill="DBE5F1" w:themeFill="accent1" w:themeFillTint="33"/>
          </w:tcPr>
          <w:p w14:paraId="7E5386BC" w14:textId="77777777" w:rsidR="001527FA" w:rsidRPr="00A654F6" w:rsidRDefault="001527FA" w:rsidP="00067D5E">
            <w:pPr>
              <w:pStyle w:val="TableTextLeft"/>
              <w:keepNext/>
              <w:rPr>
                <w:b/>
                <w:bCs/>
              </w:rPr>
            </w:pPr>
            <w:r w:rsidRPr="00A654F6">
              <w:rPr>
                <w:b/>
                <w:bCs/>
              </w:rPr>
              <w:t>PE</w:t>
            </w:r>
          </w:p>
        </w:tc>
        <w:tc>
          <w:tcPr>
            <w:tcW w:w="8352" w:type="dxa"/>
            <w:shd w:val="clear" w:color="auto" w:fill="DBE5F1" w:themeFill="accent1" w:themeFillTint="33"/>
          </w:tcPr>
          <w:p w14:paraId="6564E420" w14:textId="77777777" w:rsidR="001527FA" w:rsidRPr="00A654F6" w:rsidRDefault="001527FA" w:rsidP="00067D5E">
            <w:pPr>
              <w:pStyle w:val="TableTextLeft"/>
              <w:keepNext/>
              <w:rPr>
                <w:b/>
                <w:bCs/>
              </w:rPr>
            </w:pPr>
            <w:r w:rsidRPr="00A654F6">
              <w:rPr>
                <w:b/>
                <w:bCs/>
                <w:szCs w:val="24"/>
              </w:rPr>
              <w:t>MS-PS3-3. Apply scientific principles to design, construct, and test a device that either minimizes or maximizes thermal energy transfer.</w:t>
            </w:r>
          </w:p>
        </w:tc>
      </w:tr>
      <w:tr w:rsidR="001527FA" w14:paraId="20F67438" w14:textId="77777777" w:rsidTr="00067D5E">
        <w:tc>
          <w:tcPr>
            <w:tcW w:w="1584" w:type="dxa"/>
          </w:tcPr>
          <w:p w14:paraId="472E3242" w14:textId="77777777" w:rsidR="001527FA" w:rsidRPr="00A654F6" w:rsidRDefault="001527FA" w:rsidP="00067D5E">
            <w:pPr>
              <w:pStyle w:val="TableTextLeft"/>
              <w:keepNext/>
              <w:rPr>
                <w:b/>
                <w:bCs/>
              </w:rPr>
            </w:pPr>
            <w:r w:rsidRPr="00A654F6">
              <w:rPr>
                <w:b/>
                <w:bCs/>
              </w:rPr>
              <w:t>Connector</w:t>
            </w:r>
          </w:p>
        </w:tc>
        <w:tc>
          <w:tcPr>
            <w:tcW w:w="8352" w:type="dxa"/>
          </w:tcPr>
          <w:p w14:paraId="524AF71A" w14:textId="01DAE1D3" w:rsidR="001527FA" w:rsidRDefault="001527FA" w:rsidP="00067D5E">
            <w:pPr>
              <w:pStyle w:val="TableTextLeft"/>
              <w:keepNext/>
            </w:pPr>
            <w:r w:rsidRPr="006A1612">
              <w:rPr>
                <w:szCs w:val="24"/>
              </w:rPr>
              <w:t>Use information (</w:t>
            </w:r>
            <w:r w:rsidR="003C00CA" w:rsidRPr="003C00CA">
              <w:rPr>
                <w:szCs w:val="24"/>
              </w:rPr>
              <w:t>e.g.</w:t>
            </w:r>
            <w:r w:rsidRPr="006A1612">
              <w:rPr>
                <w:szCs w:val="24"/>
              </w:rPr>
              <w:t>, graph, model) to identify a device (</w:t>
            </w:r>
            <w:r w:rsidR="003C00CA" w:rsidRPr="003C00CA">
              <w:rPr>
                <w:szCs w:val="24"/>
              </w:rPr>
              <w:t>e.g.</w:t>
            </w:r>
            <w:r w:rsidRPr="006A1612">
              <w:rPr>
                <w:szCs w:val="24"/>
              </w:rPr>
              <w:t>, foam cup, insulated box) that either minimizes or maximizes thermal energy transfer (</w:t>
            </w:r>
            <w:r w:rsidR="003C00CA" w:rsidRPr="003C00CA">
              <w:rPr>
                <w:szCs w:val="24"/>
              </w:rPr>
              <w:t>e.g.</w:t>
            </w:r>
            <w:r w:rsidRPr="006A1612">
              <w:rPr>
                <w:szCs w:val="24"/>
              </w:rPr>
              <w:t>, keeping liquids hot or cold).</w:t>
            </w:r>
          </w:p>
        </w:tc>
      </w:tr>
      <w:tr w:rsidR="001527FA" w14:paraId="358C469A" w14:textId="77777777" w:rsidTr="00067D5E">
        <w:tc>
          <w:tcPr>
            <w:tcW w:w="1584" w:type="dxa"/>
          </w:tcPr>
          <w:p w14:paraId="29D53EAB" w14:textId="77777777" w:rsidR="001527FA" w:rsidRPr="00A654F6" w:rsidRDefault="001527FA" w:rsidP="00067D5E">
            <w:pPr>
              <w:pStyle w:val="TableTextLeft"/>
              <w:keepNext/>
              <w:rPr>
                <w:b/>
                <w:bCs/>
              </w:rPr>
            </w:pPr>
            <w:r w:rsidRPr="00A654F6">
              <w:rPr>
                <w:b/>
                <w:bCs/>
              </w:rPr>
              <w:t>FKSA 1</w:t>
            </w:r>
          </w:p>
        </w:tc>
        <w:tc>
          <w:tcPr>
            <w:tcW w:w="8352" w:type="dxa"/>
          </w:tcPr>
          <w:p w14:paraId="74D1F40B" w14:textId="77777777" w:rsidR="001527FA" w:rsidRDefault="001527FA" w:rsidP="00067D5E">
            <w:pPr>
              <w:pStyle w:val="TableTextLeft"/>
              <w:keepNext/>
            </w:pPr>
            <w:r w:rsidRPr="006A1612">
              <w:rPr>
                <w:szCs w:val="24"/>
              </w:rPr>
              <w:t>Ability to use information to identify a device that minimizes thermal energy transfer</w:t>
            </w:r>
          </w:p>
        </w:tc>
      </w:tr>
      <w:tr w:rsidR="001527FA" w14:paraId="57E2E6C1" w14:textId="77777777" w:rsidTr="00067D5E">
        <w:tc>
          <w:tcPr>
            <w:tcW w:w="1584" w:type="dxa"/>
          </w:tcPr>
          <w:p w14:paraId="617D5E7B" w14:textId="77777777" w:rsidR="001527FA" w:rsidRPr="00A654F6" w:rsidRDefault="001527FA" w:rsidP="00067D5E">
            <w:pPr>
              <w:pStyle w:val="TableTextLeft"/>
              <w:keepNext/>
              <w:rPr>
                <w:b/>
                <w:bCs/>
              </w:rPr>
            </w:pPr>
            <w:r w:rsidRPr="00A654F6">
              <w:rPr>
                <w:b/>
                <w:bCs/>
              </w:rPr>
              <w:t>FKSA 2</w:t>
            </w:r>
          </w:p>
        </w:tc>
        <w:tc>
          <w:tcPr>
            <w:tcW w:w="8352" w:type="dxa"/>
          </w:tcPr>
          <w:p w14:paraId="219E7B0A" w14:textId="77777777" w:rsidR="001527FA" w:rsidRDefault="001527FA" w:rsidP="00067D5E">
            <w:pPr>
              <w:pStyle w:val="TableTextLeft"/>
              <w:keepNext/>
            </w:pPr>
            <w:r w:rsidRPr="006A1612">
              <w:rPr>
                <w:szCs w:val="24"/>
              </w:rPr>
              <w:t>Ability to use information to identify a device that maximizes thermal energy transfer</w:t>
            </w:r>
          </w:p>
        </w:tc>
      </w:tr>
      <w:tr w:rsidR="001527FA" w14:paraId="47D0F2B8" w14:textId="77777777" w:rsidTr="00067D5E">
        <w:tc>
          <w:tcPr>
            <w:tcW w:w="1584" w:type="dxa"/>
          </w:tcPr>
          <w:p w14:paraId="36BB55D4" w14:textId="77777777" w:rsidR="001527FA" w:rsidRPr="00A654F6" w:rsidRDefault="001527FA" w:rsidP="00067D5E">
            <w:pPr>
              <w:pStyle w:val="TableTextLeft"/>
              <w:rPr>
                <w:b/>
                <w:bCs/>
              </w:rPr>
            </w:pPr>
            <w:r w:rsidRPr="00A654F6">
              <w:rPr>
                <w:b/>
                <w:bCs/>
              </w:rPr>
              <w:t>EU</w:t>
            </w:r>
          </w:p>
        </w:tc>
        <w:tc>
          <w:tcPr>
            <w:tcW w:w="8352" w:type="dxa"/>
          </w:tcPr>
          <w:p w14:paraId="4BD86614" w14:textId="642ABB6D" w:rsidR="001527FA" w:rsidRDefault="001527FA" w:rsidP="00067D5E">
            <w:pPr>
              <w:pStyle w:val="TableTextLeft"/>
            </w:pPr>
            <w:r w:rsidRPr="006A1612">
              <w:rPr>
                <w:szCs w:val="24"/>
              </w:rPr>
              <w:t>Identify objects used to minimize or maximize thermal energy transfer (</w:t>
            </w:r>
            <w:r w:rsidR="003C00CA" w:rsidRPr="003C00CA">
              <w:rPr>
                <w:szCs w:val="24"/>
              </w:rPr>
              <w:t>e.g.</w:t>
            </w:r>
            <w:r w:rsidRPr="006A1612">
              <w:rPr>
                <w:szCs w:val="24"/>
              </w:rPr>
              <w:t>, gloves).</w:t>
            </w:r>
          </w:p>
        </w:tc>
      </w:tr>
    </w:tbl>
    <w:p w14:paraId="6CEF517A" w14:textId="7E2FE633" w:rsidR="00AE6FEC" w:rsidRDefault="00AE6FEC" w:rsidP="00AE6FEC">
      <w:pPr>
        <w:pStyle w:val="Heading5"/>
      </w:pPr>
      <w:bookmarkStart w:id="243" w:name="_Toc213687415"/>
      <w:r>
        <w:t xml:space="preserve">Table </w:t>
      </w:r>
      <w:fldSimple w:instr=" SEQ Table \* ARABIC ">
        <w:r w:rsidR="00E002F1">
          <w:rPr>
            <w:noProof/>
          </w:rPr>
          <w:t>123</w:t>
        </w:r>
      </w:fldSimple>
      <w:r w:rsidR="000E1993">
        <w:t xml:space="preserve">. </w:t>
      </w:r>
      <w:r w:rsidR="000E1993" w:rsidRPr="00F5525A">
        <w:t xml:space="preserve"> </w:t>
      </w:r>
      <w:r w:rsidR="000E1993">
        <w:t>MS-PS3-4—Energy</w:t>
      </w:r>
      <w:bookmarkEnd w:id="243"/>
    </w:p>
    <w:tbl>
      <w:tblPr>
        <w:tblStyle w:val="Connectors"/>
        <w:tblW w:w="9936" w:type="dxa"/>
        <w:tblLook w:val="04A0" w:firstRow="1" w:lastRow="0" w:firstColumn="1" w:lastColumn="0" w:noHBand="0" w:noVBand="1"/>
      </w:tblPr>
      <w:tblGrid>
        <w:gridCol w:w="1584"/>
        <w:gridCol w:w="8352"/>
      </w:tblGrid>
      <w:tr w:rsidR="001527FA" w:rsidRPr="007820D2" w14:paraId="4B1F3EEF"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2C400D21" w14:textId="77777777" w:rsidR="001527FA" w:rsidRPr="007820D2" w:rsidRDefault="001527FA" w:rsidP="00067D5E">
            <w:pPr>
              <w:pStyle w:val="TableHead"/>
            </w:pPr>
            <w:r>
              <w:rPr>
                <w:b/>
              </w:rPr>
              <w:t>Component</w:t>
            </w:r>
          </w:p>
        </w:tc>
        <w:tc>
          <w:tcPr>
            <w:tcW w:w="8352" w:type="dxa"/>
          </w:tcPr>
          <w:p w14:paraId="3044668F" w14:textId="77777777" w:rsidR="001527FA" w:rsidRPr="007820D2" w:rsidRDefault="001527FA" w:rsidP="00067D5E">
            <w:pPr>
              <w:pStyle w:val="TableHead"/>
              <w:rPr>
                <w:szCs w:val="24"/>
              </w:rPr>
            </w:pPr>
            <w:r>
              <w:rPr>
                <w:b/>
              </w:rPr>
              <w:t>Content</w:t>
            </w:r>
          </w:p>
        </w:tc>
      </w:tr>
      <w:tr w:rsidR="001527FA" w:rsidRPr="00A654F6" w14:paraId="08622AB5" w14:textId="77777777" w:rsidTr="00067D5E">
        <w:tc>
          <w:tcPr>
            <w:tcW w:w="1584" w:type="dxa"/>
            <w:shd w:val="clear" w:color="auto" w:fill="DBE5F1" w:themeFill="accent1" w:themeFillTint="33"/>
          </w:tcPr>
          <w:p w14:paraId="08BE3F81" w14:textId="77777777" w:rsidR="001527FA" w:rsidRPr="00A654F6" w:rsidRDefault="001527FA" w:rsidP="00067D5E">
            <w:pPr>
              <w:pStyle w:val="TableTextLeft"/>
              <w:rPr>
                <w:b/>
                <w:bCs/>
              </w:rPr>
            </w:pPr>
            <w:r w:rsidRPr="00A654F6">
              <w:rPr>
                <w:b/>
                <w:bCs/>
              </w:rPr>
              <w:t>PE</w:t>
            </w:r>
          </w:p>
        </w:tc>
        <w:tc>
          <w:tcPr>
            <w:tcW w:w="8352" w:type="dxa"/>
            <w:shd w:val="clear" w:color="auto" w:fill="DBE5F1" w:themeFill="accent1" w:themeFillTint="33"/>
          </w:tcPr>
          <w:p w14:paraId="0596E1D4" w14:textId="77777777" w:rsidR="001527FA" w:rsidRPr="00A654F6" w:rsidRDefault="001527FA" w:rsidP="00067D5E">
            <w:pPr>
              <w:pStyle w:val="TableTextLeft"/>
              <w:rPr>
                <w:b/>
                <w:bCs/>
              </w:rPr>
            </w:pPr>
            <w:r w:rsidRPr="00A654F6">
              <w:rPr>
                <w:b/>
                <w:bCs/>
                <w:szCs w:val="24"/>
              </w:rPr>
              <w:t xml:space="preserve">MS-PS3-4. Plan an investigation to determine the relationships among the energy transferred, the type of matter, the mass, and the change in the average kinetic energy of the particles as measured by the temperature of the sample. </w:t>
            </w:r>
          </w:p>
        </w:tc>
      </w:tr>
      <w:tr w:rsidR="001527FA" w14:paraId="5DCF99DC" w14:textId="77777777" w:rsidTr="00067D5E">
        <w:tc>
          <w:tcPr>
            <w:tcW w:w="1584" w:type="dxa"/>
          </w:tcPr>
          <w:p w14:paraId="390D0712" w14:textId="77777777" w:rsidR="001527FA" w:rsidRPr="00A654F6" w:rsidRDefault="001527FA" w:rsidP="00067D5E">
            <w:pPr>
              <w:pStyle w:val="TableTextLeft"/>
              <w:rPr>
                <w:b/>
                <w:bCs/>
              </w:rPr>
            </w:pPr>
            <w:r w:rsidRPr="00A654F6">
              <w:rPr>
                <w:b/>
                <w:bCs/>
              </w:rPr>
              <w:t>Connector</w:t>
            </w:r>
          </w:p>
        </w:tc>
        <w:tc>
          <w:tcPr>
            <w:tcW w:w="8352" w:type="dxa"/>
          </w:tcPr>
          <w:p w14:paraId="43D5028C" w14:textId="77777777" w:rsidR="001527FA" w:rsidRDefault="001527FA" w:rsidP="00067D5E">
            <w:pPr>
              <w:pStyle w:val="TableTextLeft"/>
            </w:pPr>
            <w:r w:rsidRPr="006A1612">
              <w:rPr>
                <w:szCs w:val="24"/>
              </w:rPr>
              <w:t xml:space="preserve">Predict the outcome as measured by the temperature of a sample when thermal energy is added to or removed from the system when provided examples and data measurements. </w:t>
            </w:r>
          </w:p>
        </w:tc>
      </w:tr>
      <w:tr w:rsidR="001527FA" w14:paraId="3FAA8B4F" w14:textId="77777777" w:rsidTr="00067D5E">
        <w:tc>
          <w:tcPr>
            <w:tcW w:w="1584" w:type="dxa"/>
          </w:tcPr>
          <w:p w14:paraId="004E876F" w14:textId="77777777" w:rsidR="001527FA" w:rsidRPr="00A654F6" w:rsidRDefault="001527FA" w:rsidP="00067D5E">
            <w:pPr>
              <w:pStyle w:val="TableTextLeft"/>
              <w:rPr>
                <w:b/>
                <w:bCs/>
              </w:rPr>
            </w:pPr>
            <w:r w:rsidRPr="00A654F6">
              <w:rPr>
                <w:b/>
                <w:bCs/>
              </w:rPr>
              <w:t>FKSA 1</w:t>
            </w:r>
          </w:p>
        </w:tc>
        <w:tc>
          <w:tcPr>
            <w:tcW w:w="8352" w:type="dxa"/>
          </w:tcPr>
          <w:p w14:paraId="5FAE6020" w14:textId="77777777" w:rsidR="001527FA" w:rsidRDefault="001527FA" w:rsidP="00067D5E">
            <w:pPr>
              <w:pStyle w:val="TableTextLeft"/>
            </w:pPr>
            <w:r w:rsidRPr="006A1612">
              <w:rPr>
                <w:szCs w:val="24"/>
              </w:rPr>
              <w:t>Ability to predict the outcome as measured by the temperature of a sample when thermal energy is added to the system when provided examples and data measurements</w:t>
            </w:r>
          </w:p>
        </w:tc>
      </w:tr>
      <w:tr w:rsidR="001527FA" w14:paraId="17EBA9C0" w14:textId="77777777" w:rsidTr="00067D5E">
        <w:tc>
          <w:tcPr>
            <w:tcW w:w="1584" w:type="dxa"/>
          </w:tcPr>
          <w:p w14:paraId="0CAF3C34" w14:textId="77777777" w:rsidR="001527FA" w:rsidRPr="00A654F6" w:rsidRDefault="001527FA" w:rsidP="00067D5E">
            <w:pPr>
              <w:pStyle w:val="TableTextLeft"/>
              <w:rPr>
                <w:b/>
                <w:bCs/>
              </w:rPr>
            </w:pPr>
            <w:r w:rsidRPr="00A654F6">
              <w:rPr>
                <w:b/>
                <w:bCs/>
              </w:rPr>
              <w:t>FKSA 2</w:t>
            </w:r>
          </w:p>
        </w:tc>
        <w:tc>
          <w:tcPr>
            <w:tcW w:w="8352" w:type="dxa"/>
          </w:tcPr>
          <w:p w14:paraId="39A55CF3" w14:textId="77777777" w:rsidR="001527FA" w:rsidRDefault="001527FA" w:rsidP="00067D5E">
            <w:pPr>
              <w:pStyle w:val="TableTextLeft"/>
            </w:pPr>
            <w:r w:rsidRPr="006A1612">
              <w:rPr>
                <w:szCs w:val="24"/>
              </w:rPr>
              <w:t>Ability to predict the outcome as measured by the temperature of a sample when thermal energy is removed from the system when provided examples and data measurements</w:t>
            </w:r>
          </w:p>
        </w:tc>
      </w:tr>
      <w:tr w:rsidR="001527FA" w14:paraId="67C27AF3" w14:textId="77777777" w:rsidTr="00067D5E">
        <w:tc>
          <w:tcPr>
            <w:tcW w:w="1584" w:type="dxa"/>
          </w:tcPr>
          <w:p w14:paraId="46DBEB90" w14:textId="77777777" w:rsidR="001527FA" w:rsidRPr="00A654F6" w:rsidRDefault="001527FA" w:rsidP="00067D5E">
            <w:pPr>
              <w:pStyle w:val="TableTextLeft"/>
              <w:rPr>
                <w:b/>
                <w:bCs/>
              </w:rPr>
            </w:pPr>
            <w:r w:rsidRPr="00A654F6">
              <w:rPr>
                <w:b/>
                <w:bCs/>
              </w:rPr>
              <w:t>EU</w:t>
            </w:r>
          </w:p>
        </w:tc>
        <w:tc>
          <w:tcPr>
            <w:tcW w:w="8352" w:type="dxa"/>
          </w:tcPr>
          <w:p w14:paraId="7DE8D1B8" w14:textId="03F8DEB2" w:rsidR="001527FA" w:rsidRDefault="001527FA" w:rsidP="00067D5E">
            <w:pPr>
              <w:pStyle w:val="TableTextLeft"/>
            </w:pPr>
            <w:r w:rsidRPr="006A1612">
              <w:rPr>
                <w:szCs w:val="24"/>
              </w:rPr>
              <w:t>Recognize the change in temperature as measured by the temperature of a sample in everyday activities (</w:t>
            </w:r>
            <w:r w:rsidR="003C00CA" w:rsidRPr="003C00CA">
              <w:rPr>
                <w:szCs w:val="24"/>
              </w:rPr>
              <w:t>e.g.</w:t>
            </w:r>
            <w:r w:rsidRPr="006A1612">
              <w:rPr>
                <w:szCs w:val="24"/>
              </w:rPr>
              <w:t xml:space="preserve">, taking a can of soda out of the refrigerator, putting an ice cube into a warm beverage). </w:t>
            </w:r>
          </w:p>
        </w:tc>
      </w:tr>
    </w:tbl>
    <w:p w14:paraId="75AC227B" w14:textId="0E9F24CC" w:rsidR="00AE6FEC" w:rsidRDefault="00AE6FEC" w:rsidP="00AE6FEC">
      <w:pPr>
        <w:pStyle w:val="Heading5"/>
      </w:pPr>
      <w:bookmarkStart w:id="244" w:name="_Toc213687416"/>
      <w:r>
        <w:t xml:space="preserve">Table </w:t>
      </w:r>
      <w:fldSimple w:instr=" SEQ Table \* ARABIC ">
        <w:r w:rsidR="00E002F1">
          <w:rPr>
            <w:noProof/>
          </w:rPr>
          <w:t>124</w:t>
        </w:r>
      </w:fldSimple>
      <w:r w:rsidR="000E1993">
        <w:t xml:space="preserve">. </w:t>
      </w:r>
      <w:r w:rsidR="000E1993" w:rsidRPr="00F5525A">
        <w:t xml:space="preserve"> </w:t>
      </w:r>
      <w:r w:rsidR="000E1993">
        <w:t>MS-PS3-5—Energy</w:t>
      </w:r>
      <w:bookmarkEnd w:id="244"/>
    </w:p>
    <w:tbl>
      <w:tblPr>
        <w:tblStyle w:val="Connectors"/>
        <w:tblW w:w="9936" w:type="dxa"/>
        <w:tblLook w:val="04A0" w:firstRow="1" w:lastRow="0" w:firstColumn="1" w:lastColumn="0" w:noHBand="0" w:noVBand="1"/>
      </w:tblPr>
      <w:tblGrid>
        <w:gridCol w:w="1584"/>
        <w:gridCol w:w="8352"/>
      </w:tblGrid>
      <w:tr w:rsidR="001527FA" w14:paraId="7FB6C79A"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6056B19A" w14:textId="77777777" w:rsidR="001527FA" w:rsidRDefault="001527FA" w:rsidP="00067D5E">
            <w:pPr>
              <w:pStyle w:val="TableHead"/>
            </w:pPr>
            <w:r>
              <w:rPr>
                <w:b/>
              </w:rPr>
              <w:t>Component</w:t>
            </w:r>
          </w:p>
        </w:tc>
        <w:tc>
          <w:tcPr>
            <w:tcW w:w="8352" w:type="dxa"/>
          </w:tcPr>
          <w:p w14:paraId="78E837EF" w14:textId="77777777" w:rsidR="001527FA" w:rsidRDefault="001527FA" w:rsidP="00067D5E">
            <w:pPr>
              <w:pStyle w:val="TableHead"/>
            </w:pPr>
            <w:r>
              <w:rPr>
                <w:b/>
              </w:rPr>
              <w:t>Content</w:t>
            </w:r>
          </w:p>
        </w:tc>
      </w:tr>
      <w:tr w:rsidR="001527FA" w:rsidRPr="00A654F6" w14:paraId="5F5613A5" w14:textId="77777777" w:rsidTr="00067D5E">
        <w:tc>
          <w:tcPr>
            <w:tcW w:w="1584" w:type="dxa"/>
            <w:shd w:val="clear" w:color="auto" w:fill="DBE5F1" w:themeFill="accent1" w:themeFillTint="33"/>
          </w:tcPr>
          <w:p w14:paraId="221461D9" w14:textId="77777777" w:rsidR="001527FA" w:rsidRPr="00A654F6" w:rsidRDefault="001527FA" w:rsidP="00067D5E">
            <w:pPr>
              <w:pStyle w:val="TableTextLeft"/>
              <w:keepNext/>
              <w:rPr>
                <w:b/>
                <w:bCs/>
              </w:rPr>
            </w:pPr>
            <w:r w:rsidRPr="00A654F6">
              <w:rPr>
                <w:b/>
                <w:bCs/>
              </w:rPr>
              <w:t>PE</w:t>
            </w:r>
          </w:p>
        </w:tc>
        <w:tc>
          <w:tcPr>
            <w:tcW w:w="8352" w:type="dxa"/>
            <w:shd w:val="clear" w:color="auto" w:fill="DBE5F1" w:themeFill="accent1" w:themeFillTint="33"/>
          </w:tcPr>
          <w:p w14:paraId="02FA81E6" w14:textId="77777777" w:rsidR="001527FA" w:rsidRPr="00A654F6" w:rsidRDefault="001527FA" w:rsidP="00067D5E">
            <w:pPr>
              <w:pStyle w:val="TableTextLeft"/>
              <w:keepNext/>
              <w:rPr>
                <w:b/>
                <w:bCs/>
              </w:rPr>
            </w:pPr>
            <w:r w:rsidRPr="00A654F6">
              <w:rPr>
                <w:b/>
                <w:bCs/>
                <w:szCs w:val="24"/>
              </w:rPr>
              <w:t>MS-PS3-5. Construct, use, and present arguments to support the claim that when the kinetic energy of an object changes, energy is transferred to or from the object.</w:t>
            </w:r>
          </w:p>
        </w:tc>
      </w:tr>
      <w:tr w:rsidR="001527FA" w14:paraId="6A60AB7B" w14:textId="77777777" w:rsidTr="00067D5E">
        <w:tc>
          <w:tcPr>
            <w:tcW w:w="1584" w:type="dxa"/>
          </w:tcPr>
          <w:p w14:paraId="043C788A" w14:textId="77777777" w:rsidR="001527FA" w:rsidRPr="00A654F6" w:rsidRDefault="001527FA" w:rsidP="00067D5E">
            <w:pPr>
              <w:pStyle w:val="TableTextLeft"/>
              <w:keepNext/>
              <w:rPr>
                <w:b/>
                <w:bCs/>
              </w:rPr>
            </w:pPr>
            <w:r w:rsidRPr="00A654F6">
              <w:rPr>
                <w:b/>
                <w:bCs/>
              </w:rPr>
              <w:t>Connector</w:t>
            </w:r>
          </w:p>
        </w:tc>
        <w:tc>
          <w:tcPr>
            <w:tcW w:w="8352" w:type="dxa"/>
          </w:tcPr>
          <w:p w14:paraId="1EE8F737" w14:textId="77777777" w:rsidR="001527FA" w:rsidRDefault="001527FA" w:rsidP="00067D5E">
            <w:pPr>
              <w:pStyle w:val="TableTextLeft"/>
              <w:keepNext/>
            </w:pPr>
            <w:r w:rsidRPr="006A1612">
              <w:rPr>
                <w:szCs w:val="24"/>
              </w:rPr>
              <w:t xml:space="preserve">Identify the change in the kinetic energy of an object as energy transferred to or from the object using information from graphical displays of data and models. </w:t>
            </w:r>
          </w:p>
        </w:tc>
      </w:tr>
      <w:tr w:rsidR="001527FA" w14:paraId="665AEF3F" w14:textId="77777777" w:rsidTr="00067D5E">
        <w:tc>
          <w:tcPr>
            <w:tcW w:w="1584" w:type="dxa"/>
          </w:tcPr>
          <w:p w14:paraId="199F77DC" w14:textId="77777777" w:rsidR="001527FA" w:rsidRPr="00A654F6" w:rsidRDefault="001527FA" w:rsidP="00067D5E">
            <w:pPr>
              <w:pStyle w:val="TableTextLeft"/>
              <w:rPr>
                <w:b/>
                <w:bCs/>
              </w:rPr>
            </w:pPr>
            <w:r w:rsidRPr="00A654F6">
              <w:rPr>
                <w:b/>
                <w:bCs/>
              </w:rPr>
              <w:t>FKSA 1</w:t>
            </w:r>
          </w:p>
        </w:tc>
        <w:tc>
          <w:tcPr>
            <w:tcW w:w="8352" w:type="dxa"/>
          </w:tcPr>
          <w:p w14:paraId="15C5F529" w14:textId="77777777" w:rsidR="001527FA" w:rsidRDefault="001527FA" w:rsidP="00067D5E">
            <w:pPr>
              <w:pStyle w:val="TableTextLeft"/>
            </w:pPr>
            <w:r w:rsidRPr="006A1612">
              <w:rPr>
                <w:szCs w:val="24"/>
              </w:rPr>
              <w:t>Ability to identify the change in the kinetic energy of an object as energy transferred to or from the object using information from graphical displays of data and models</w:t>
            </w:r>
          </w:p>
        </w:tc>
      </w:tr>
      <w:tr w:rsidR="001527FA" w14:paraId="301E2DAA" w14:textId="77777777" w:rsidTr="00067D5E">
        <w:tc>
          <w:tcPr>
            <w:tcW w:w="1584" w:type="dxa"/>
          </w:tcPr>
          <w:p w14:paraId="49993D6C" w14:textId="77777777" w:rsidR="001527FA" w:rsidRPr="00A654F6" w:rsidRDefault="001527FA" w:rsidP="00067D5E">
            <w:pPr>
              <w:pStyle w:val="TableTextLeft"/>
              <w:rPr>
                <w:b/>
                <w:bCs/>
              </w:rPr>
            </w:pPr>
            <w:r w:rsidRPr="00A654F6">
              <w:rPr>
                <w:b/>
                <w:bCs/>
              </w:rPr>
              <w:t>EU</w:t>
            </w:r>
          </w:p>
        </w:tc>
        <w:tc>
          <w:tcPr>
            <w:tcW w:w="8352" w:type="dxa"/>
          </w:tcPr>
          <w:p w14:paraId="16D6238A" w14:textId="77777777" w:rsidR="001527FA" w:rsidRDefault="001527FA" w:rsidP="00067D5E">
            <w:pPr>
              <w:pStyle w:val="TableTextLeft"/>
            </w:pPr>
            <w:r w:rsidRPr="006A1612">
              <w:rPr>
                <w:szCs w:val="24"/>
              </w:rPr>
              <w:t>Identify examples of energy being transferred from one object to another.</w:t>
            </w:r>
          </w:p>
        </w:tc>
      </w:tr>
    </w:tbl>
    <w:p w14:paraId="7A8D39AA" w14:textId="0A5359BD" w:rsidR="00DD151E" w:rsidRDefault="00DD151E" w:rsidP="00DD151E">
      <w:pPr>
        <w:pStyle w:val="Heading5"/>
      </w:pPr>
      <w:bookmarkStart w:id="245" w:name="_Toc213687417"/>
      <w:r>
        <w:lastRenderedPageBreak/>
        <w:t xml:space="preserve">Table </w:t>
      </w:r>
      <w:fldSimple w:instr=" SEQ Table \* ARABIC ">
        <w:r w:rsidR="00E002F1">
          <w:rPr>
            <w:noProof/>
          </w:rPr>
          <w:t>125</w:t>
        </w:r>
      </w:fldSimple>
      <w:r>
        <w:t>.  MS-PS4-1—Waves and Their Applications in Technologies for Information Transfer</w:t>
      </w:r>
      <w:bookmarkEnd w:id="242"/>
      <w:bookmarkEnd w:id="245"/>
    </w:p>
    <w:tbl>
      <w:tblPr>
        <w:tblStyle w:val="Connectors"/>
        <w:tblW w:w="9936" w:type="dxa"/>
        <w:tblLook w:val="04A0" w:firstRow="1" w:lastRow="0" w:firstColumn="1" w:lastColumn="0" w:noHBand="0" w:noVBand="1"/>
      </w:tblPr>
      <w:tblGrid>
        <w:gridCol w:w="1584"/>
        <w:gridCol w:w="8352"/>
      </w:tblGrid>
      <w:tr w:rsidR="00A951DB" w14:paraId="0D573D7F"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96A8D16" w14:textId="77777777" w:rsidR="00A951DB" w:rsidRDefault="00A951DB" w:rsidP="0068394A">
            <w:pPr>
              <w:pStyle w:val="TableHead"/>
            </w:pPr>
            <w:r>
              <w:rPr>
                <w:b/>
              </w:rPr>
              <w:t>Component</w:t>
            </w:r>
          </w:p>
        </w:tc>
        <w:tc>
          <w:tcPr>
            <w:tcW w:w="8352" w:type="dxa"/>
          </w:tcPr>
          <w:p w14:paraId="07B38739" w14:textId="77777777" w:rsidR="00A951DB" w:rsidRDefault="00A951DB" w:rsidP="0068394A">
            <w:pPr>
              <w:pStyle w:val="TableHead"/>
            </w:pPr>
            <w:r>
              <w:rPr>
                <w:b/>
              </w:rPr>
              <w:t>Content</w:t>
            </w:r>
          </w:p>
        </w:tc>
      </w:tr>
      <w:tr w:rsidR="001C6C95" w:rsidRPr="00A654F6" w14:paraId="4D4A81E3" w14:textId="77777777" w:rsidTr="00CE3ACB">
        <w:tc>
          <w:tcPr>
            <w:tcW w:w="1584" w:type="dxa"/>
            <w:shd w:val="clear" w:color="auto" w:fill="DBE5F1" w:themeFill="accent1" w:themeFillTint="33"/>
          </w:tcPr>
          <w:p w14:paraId="66DEF5EB" w14:textId="77777777" w:rsidR="001C6C95" w:rsidRPr="00A654F6" w:rsidRDefault="001C6C95" w:rsidP="005A0B0D">
            <w:pPr>
              <w:pStyle w:val="TableTextLeft"/>
              <w:rPr>
                <w:b/>
                <w:bCs/>
              </w:rPr>
            </w:pPr>
            <w:r w:rsidRPr="00A654F6">
              <w:rPr>
                <w:b/>
                <w:bCs/>
              </w:rPr>
              <w:t>PE</w:t>
            </w:r>
          </w:p>
        </w:tc>
        <w:tc>
          <w:tcPr>
            <w:tcW w:w="8352" w:type="dxa"/>
            <w:shd w:val="clear" w:color="auto" w:fill="DBE5F1" w:themeFill="accent1" w:themeFillTint="33"/>
          </w:tcPr>
          <w:p w14:paraId="128D2ED6" w14:textId="39D6F861" w:rsidR="001C6C95" w:rsidRPr="00A654F6" w:rsidRDefault="001C6C95" w:rsidP="005A0B0D">
            <w:pPr>
              <w:pStyle w:val="TableTextLeft"/>
              <w:rPr>
                <w:b/>
                <w:bCs/>
              </w:rPr>
            </w:pPr>
            <w:r w:rsidRPr="00A654F6">
              <w:rPr>
                <w:b/>
                <w:bCs/>
                <w:szCs w:val="24"/>
              </w:rPr>
              <w:t>MS-PS4-1. Use mathematical representations to describe a simple model for waves that includes how the amplitude of a wave is related to the energy in a wave.</w:t>
            </w:r>
          </w:p>
        </w:tc>
      </w:tr>
      <w:tr w:rsidR="001C6C95" w14:paraId="5D9545BD" w14:textId="77777777" w:rsidTr="000F4B60">
        <w:tc>
          <w:tcPr>
            <w:tcW w:w="1584" w:type="dxa"/>
          </w:tcPr>
          <w:p w14:paraId="3E65B982" w14:textId="77777777" w:rsidR="001C6C95" w:rsidRPr="00A654F6" w:rsidRDefault="001C6C95" w:rsidP="005A0B0D">
            <w:pPr>
              <w:pStyle w:val="TableTextLeft"/>
              <w:rPr>
                <w:b/>
                <w:bCs/>
              </w:rPr>
            </w:pPr>
            <w:r w:rsidRPr="00A654F6">
              <w:rPr>
                <w:b/>
                <w:bCs/>
              </w:rPr>
              <w:t>Connector</w:t>
            </w:r>
          </w:p>
        </w:tc>
        <w:tc>
          <w:tcPr>
            <w:tcW w:w="8352" w:type="dxa"/>
          </w:tcPr>
          <w:p w14:paraId="5F8A741C" w14:textId="2AA6EAAC" w:rsidR="001C6C95" w:rsidRDefault="001C6C95" w:rsidP="005A0B0D">
            <w:pPr>
              <w:pStyle w:val="TableTextLeft"/>
            </w:pPr>
            <w:r w:rsidRPr="006A1612">
              <w:rPr>
                <w:szCs w:val="24"/>
              </w:rPr>
              <w:t>Given a mathematical or graphical representation, identify how the amplitude of a wave is related to the energy in a wave.</w:t>
            </w:r>
          </w:p>
        </w:tc>
      </w:tr>
      <w:tr w:rsidR="001C6C95" w14:paraId="2A855E76" w14:textId="77777777" w:rsidTr="000F4B60">
        <w:tc>
          <w:tcPr>
            <w:tcW w:w="1584" w:type="dxa"/>
          </w:tcPr>
          <w:p w14:paraId="42A14F42" w14:textId="77777777" w:rsidR="001C6C95" w:rsidRPr="00A654F6" w:rsidRDefault="001C6C95" w:rsidP="005A0B0D">
            <w:pPr>
              <w:pStyle w:val="TableTextLeft"/>
              <w:rPr>
                <w:b/>
                <w:bCs/>
              </w:rPr>
            </w:pPr>
            <w:r w:rsidRPr="00A654F6">
              <w:rPr>
                <w:b/>
                <w:bCs/>
              </w:rPr>
              <w:t>FKSA 1</w:t>
            </w:r>
          </w:p>
        </w:tc>
        <w:tc>
          <w:tcPr>
            <w:tcW w:w="8352" w:type="dxa"/>
          </w:tcPr>
          <w:p w14:paraId="416A6A86" w14:textId="32C71ACB" w:rsidR="001C6C95" w:rsidRDefault="001C6C95" w:rsidP="005A0B0D">
            <w:pPr>
              <w:pStyle w:val="TableTextLeft"/>
            </w:pPr>
            <w:r w:rsidRPr="006A1612">
              <w:rPr>
                <w:szCs w:val="24"/>
              </w:rPr>
              <w:t>Ability to identify qualitatively how the amplitude of a wave is related to the energy in a wave by using a mathematical or graphical representation</w:t>
            </w:r>
          </w:p>
        </w:tc>
      </w:tr>
      <w:tr w:rsidR="001C6C95" w14:paraId="4977D555" w14:textId="77777777" w:rsidTr="000F4B60">
        <w:tc>
          <w:tcPr>
            <w:tcW w:w="1584" w:type="dxa"/>
          </w:tcPr>
          <w:p w14:paraId="5985AF28" w14:textId="77777777" w:rsidR="001C6C95" w:rsidRPr="00A654F6" w:rsidRDefault="001C6C95" w:rsidP="005A0B0D">
            <w:pPr>
              <w:pStyle w:val="TableTextLeft"/>
              <w:rPr>
                <w:b/>
                <w:bCs/>
              </w:rPr>
            </w:pPr>
            <w:r w:rsidRPr="00A654F6">
              <w:rPr>
                <w:b/>
                <w:bCs/>
              </w:rPr>
              <w:t>EU</w:t>
            </w:r>
          </w:p>
        </w:tc>
        <w:tc>
          <w:tcPr>
            <w:tcW w:w="8352" w:type="dxa"/>
          </w:tcPr>
          <w:p w14:paraId="789D66A6" w14:textId="2C67E54A" w:rsidR="001C6C95" w:rsidRDefault="001C6C95" w:rsidP="005A0B0D">
            <w:pPr>
              <w:pStyle w:val="TableTextLeft"/>
            </w:pPr>
            <w:r w:rsidRPr="006A1612">
              <w:rPr>
                <w:szCs w:val="24"/>
              </w:rPr>
              <w:t>Recognize that a simple wave has a repeating pattern.</w:t>
            </w:r>
          </w:p>
        </w:tc>
      </w:tr>
    </w:tbl>
    <w:p w14:paraId="065CFCC0" w14:textId="6DB17B9C" w:rsidR="00DD151E" w:rsidRDefault="00DD151E" w:rsidP="00DD151E">
      <w:pPr>
        <w:pStyle w:val="Heading5"/>
      </w:pPr>
      <w:bookmarkStart w:id="246" w:name="_Toc206146840"/>
      <w:bookmarkStart w:id="247" w:name="_Toc213687418"/>
      <w:r>
        <w:t xml:space="preserve">Table </w:t>
      </w:r>
      <w:fldSimple w:instr=" SEQ Table \* ARABIC ">
        <w:r w:rsidR="00E002F1">
          <w:rPr>
            <w:noProof/>
          </w:rPr>
          <w:t>126</w:t>
        </w:r>
      </w:fldSimple>
      <w:r>
        <w:t>.  MS-PS4-2—Waves and Their Applications in Technologies for Information Transfer</w:t>
      </w:r>
      <w:bookmarkEnd w:id="246"/>
      <w:bookmarkEnd w:id="247"/>
    </w:p>
    <w:tbl>
      <w:tblPr>
        <w:tblStyle w:val="Connectors"/>
        <w:tblW w:w="9936" w:type="dxa"/>
        <w:tblLook w:val="04A0" w:firstRow="1" w:lastRow="0" w:firstColumn="1" w:lastColumn="0" w:noHBand="0" w:noVBand="1"/>
      </w:tblPr>
      <w:tblGrid>
        <w:gridCol w:w="1584"/>
        <w:gridCol w:w="8352"/>
      </w:tblGrid>
      <w:tr w:rsidR="00A951DB" w14:paraId="2519474F"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293BA85" w14:textId="77777777" w:rsidR="00A951DB" w:rsidRDefault="00A951DB" w:rsidP="0068394A">
            <w:pPr>
              <w:pStyle w:val="TableHead"/>
            </w:pPr>
            <w:r>
              <w:rPr>
                <w:b/>
              </w:rPr>
              <w:t>Component</w:t>
            </w:r>
          </w:p>
        </w:tc>
        <w:tc>
          <w:tcPr>
            <w:tcW w:w="8352" w:type="dxa"/>
          </w:tcPr>
          <w:p w14:paraId="28677C53" w14:textId="77777777" w:rsidR="00A951DB" w:rsidRDefault="00A951DB" w:rsidP="0068394A">
            <w:pPr>
              <w:pStyle w:val="TableHead"/>
            </w:pPr>
            <w:r>
              <w:rPr>
                <w:b/>
              </w:rPr>
              <w:t>Content</w:t>
            </w:r>
          </w:p>
        </w:tc>
      </w:tr>
      <w:tr w:rsidR="00FB623C" w:rsidRPr="00A654F6" w14:paraId="1CC6F1D2" w14:textId="77777777" w:rsidTr="00CE3ACB">
        <w:tc>
          <w:tcPr>
            <w:tcW w:w="1584" w:type="dxa"/>
            <w:shd w:val="clear" w:color="auto" w:fill="DBE5F1" w:themeFill="accent1" w:themeFillTint="33"/>
          </w:tcPr>
          <w:p w14:paraId="55D15C4B" w14:textId="77777777" w:rsidR="00FB623C" w:rsidRPr="00A654F6" w:rsidRDefault="00FB623C" w:rsidP="00DD151E">
            <w:pPr>
              <w:pStyle w:val="TableTextLeft"/>
              <w:keepNext/>
              <w:rPr>
                <w:b/>
                <w:bCs/>
              </w:rPr>
            </w:pPr>
            <w:r w:rsidRPr="00A654F6">
              <w:rPr>
                <w:b/>
                <w:bCs/>
              </w:rPr>
              <w:t>PE</w:t>
            </w:r>
          </w:p>
        </w:tc>
        <w:tc>
          <w:tcPr>
            <w:tcW w:w="8352" w:type="dxa"/>
            <w:shd w:val="clear" w:color="auto" w:fill="DBE5F1" w:themeFill="accent1" w:themeFillTint="33"/>
          </w:tcPr>
          <w:p w14:paraId="5BCE84BB" w14:textId="133EE833" w:rsidR="00FB623C" w:rsidRPr="00A654F6" w:rsidRDefault="00FB623C" w:rsidP="00DD151E">
            <w:pPr>
              <w:pStyle w:val="TableTextLeft"/>
              <w:keepNext/>
              <w:rPr>
                <w:b/>
                <w:bCs/>
              </w:rPr>
            </w:pPr>
            <w:r w:rsidRPr="00A654F6">
              <w:rPr>
                <w:b/>
                <w:bCs/>
                <w:szCs w:val="24"/>
              </w:rPr>
              <w:t>MS-PS4-2. Develop and use a model to describe that waves are reflected, absorbed, or transmitted through various materials.</w:t>
            </w:r>
          </w:p>
        </w:tc>
      </w:tr>
      <w:tr w:rsidR="00FB623C" w14:paraId="3A3DAFC7" w14:textId="77777777" w:rsidTr="000F4B60">
        <w:tc>
          <w:tcPr>
            <w:tcW w:w="1584" w:type="dxa"/>
          </w:tcPr>
          <w:p w14:paraId="1737D0BF" w14:textId="77777777" w:rsidR="00FB623C" w:rsidRPr="00A654F6" w:rsidRDefault="00FB623C" w:rsidP="005A0B0D">
            <w:pPr>
              <w:pStyle w:val="TableTextLeft"/>
              <w:rPr>
                <w:b/>
                <w:bCs/>
              </w:rPr>
            </w:pPr>
            <w:r w:rsidRPr="00A654F6">
              <w:rPr>
                <w:b/>
                <w:bCs/>
              </w:rPr>
              <w:t>Connector</w:t>
            </w:r>
          </w:p>
        </w:tc>
        <w:tc>
          <w:tcPr>
            <w:tcW w:w="8352" w:type="dxa"/>
          </w:tcPr>
          <w:p w14:paraId="534FDF7D" w14:textId="1B5BB916" w:rsidR="00FB623C" w:rsidRDefault="00FB623C" w:rsidP="005A0B0D">
            <w:pPr>
              <w:pStyle w:val="TableTextLeft"/>
            </w:pPr>
            <w:r w:rsidRPr="006A1612">
              <w:rPr>
                <w:szCs w:val="24"/>
              </w:rPr>
              <w:t>Identify how light waves or sound waves are reflected, absorbed or transmitted through various materials (</w:t>
            </w:r>
            <w:r w:rsidRPr="006A1612" w:rsidDel="00F23E98">
              <w:rPr>
                <w:szCs w:val="24"/>
              </w:rPr>
              <w:t>e.g</w:t>
            </w:r>
            <w:r w:rsidRPr="006A1612">
              <w:rPr>
                <w:szCs w:val="24"/>
              </w:rPr>
              <w:t>., water, air, glass) by using a model.</w:t>
            </w:r>
          </w:p>
        </w:tc>
      </w:tr>
      <w:tr w:rsidR="00FB623C" w14:paraId="20AD9499" w14:textId="77777777" w:rsidTr="000F4B60">
        <w:tc>
          <w:tcPr>
            <w:tcW w:w="1584" w:type="dxa"/>
          </w:tcPr>
          <w:p w14:paraId="6B8D3850" w14:textId="77777777" w:rsidR="00FB623C" w:rsidRPr="00A654F6" w:rsidRDefault="00FB623C" w:rsidP="005A0B0D">
            <w:pPr>
              <w:pStyle w:val="TableTextLeft"/>
              <w:rPr>
                <w:b/>
                <w:bCs/>
              </w:rPr>
            </w:pPr>
            <w:r w:rsidRPr="00A654F6">
              <w:rPr>
                <w:b/>
                <w:bCs/>
              </w:rPr>
              <w:t>FKSA 1</w:t>
            </w:r>
          </w:p>
        </w:tc>
        <w:tc>
          <w:tcPr>
            <w:tcW w:w="8352" w:type="dxa"/>
          </w:tcPr>
          <w:p w14:paraId="23B638CB" w14:textId="28D84494" w:rsidR="00FB623C" w:rsidRDefault="00FB623C" w:rsidP="005A0B0D">
            <w:pPr>
              <w:pStyle w:val="TableTextLeft"/>
            </w:pPr>
            <w:r w:rsidRPr="006A1612">
              <w:rPr>
                <w:szCs w:val="24"/>
              </w:rPr>
              <w:t>Ability to identify how light waves are reflected, absorbed, or transmitted through various materials (</w:t>
            </w:r>
            <w:r w:rsidRPr="006A1612" w:rsidDel="00F23E98">
              <w:rPr>
                <w:szCs w:val="24"/>
              </w:rPr>
              <w:t>e.g</w:t>
            </w:r>
            <w:r w:rsidRPr="006A1612">
              <w:rPr>
                <w:szCs w:val="24"/>
              </w:rPr>
              <w:t>., water, air, glass) by using a model</w:t>
            </w:r>
          </w:p>
        </w:tc>
      </w:tr>
      <w:tr w:rsidR="00FB623C" w14:paraId="32A76DD6" w14:textId="77777777" w:rsidTr="000F4B60">
        <w:tc>
          <w:tcPr>
            <w:tcW w:w="1584" w:type="dxa"/>
          </w:tcPr>
          <w:p w14:paraId="4735FB67" w14:textId="0AB8C17C" w:rsidR="00FB623C" w:rsidRPr="00A654F6" w:rsidRDefault="00FB623C" w:rsidP="005A0B0D">
            <w:pPr>
              <w:pStyle w:val="TableTextLeft"/>
              <w:rPr>
                <w:b/>
                <w:bCs/>
              </w:rPr>
            </w:pPr>
            <w:r w:rsidRPr="00A654F6">
              <w:rPr>
                <w:b/>
                <w:bCs/>
              </w:rPr>
              <w:t>FKSA 2</w:t>
            </w:r>
          </w:p>
        </w:tc>
        <w:tc>
          <w:tcPr>
            <w:tcW w:w="8352" w:type="dxa"/>
          </w:tcPr>
          <w:p w14:paraId="7CFA8AB0" w14:textId="0BCBB577" w:rsidR="00FB623C" w:rsidRPr="006A1612" w:rsidRDefault="00FB623C" w:rsidP="005A0B0D">
            <w:pPr>
              <w:pStyle w:val="TableTextLeft"/>
              <w:rPr>
                <w:szCs w:val="24"/>
              </w:rPr>
            </w:pPr>
            <w:r w:rsidRPr="006A1612">
              <w:rPr>
                <w:szCs w:val="24"/>
              </w:rPr>
              <w:t>Ability to identify how sound waves are reflected, absorbed, or transmitted through various materials (</w:t>
            </w:r>
            <w:r w:rsidRPr="006A1612" w:rsidDel="00F23E98">
              <w:rPr>
                <w:szCs w:val="24"/>
              </w:rPr>
              <w:t>e.g</w:t>
            </w:r>
            <w:r w:rsidRPr="006A1612">
              <w:rPr>
                <w:szCs w:val="24"/>
              </w:rPr>
              <w:t>., water, air, glass) by using a model</w:t>
            </w:r>
          </w:p>
        </w:tc>
      </w:tr>
      <w:tr w:rsidR="00FB623C" w14:paraId="7B8AE732" w14:textId="77777777" w:rsidTr="000F4B60">
        <w:tc>
          <w:tcPr>
            <w:tcW w:w="1584" w:type="dxa"/>
          </w:tcPr>
          <w:p w14:paraId="3E2A64AF" w14:textId="77777777" w:rsidR="00FB623C" w:rsidRPr="00A654F6" w:rsidRDefault="00FB623C" w:rsidP="005A0B0D">
            <w:pPr>
              <w:pStyle w:val="TableTextLeft"/>
              <w:rPr>
                <w:b/>
                <w:bCs/>
              </w:rPr>
            </w:pPr>
            <w:r w:rsidRPr="00A654F6">
              <w:rPr>
                <w:b/>
                <w:bCs/>
              </w:rPr>
              <w:t>EU</w:t>
            </w:r>
          </w:p>
        </w:tc>
        <w:tc>
          <w:tcPr>
            <w:tcW w:w="8352" w:type="dxa"/>
          </w:tcPr>
          <w:p w14:paraId="7B6562C4" w14:textId="402E4500" w:rsidR="00FB623C" w:rsidRDefault="00FB623C" w:rsidP="005A0B0D">
            <w:pPr>
              <w:pStyle w:val="TableTextLeft"/>
            </w:pPr>
            <w:r w:rsidRPr="006A1612">
              <w:rPr>
                <w:szCs w:val="24"/>
              </w:rPr>
              <w:t>Recognize that light can have different brightness and color.</w:t>
            </w:r>
          </w:p>
        </w:tc>
      </w:tr>
    </w:tbl>
    <w:p w14:paraId="1B8D61B0" w14:textId="3F81641D" w:rsidR="00DD151E" w:rsidRDefault="00DD151E" w:rsidP="00DD151E">
      <w:pPr>
        <w:pStyle w:val="Heading5"/>
      </w:pPr>
      <w:bookmarkStart w:id="248" w:name="_Toc206146841"/>
      <w:bookmarkStart w:id="249" w:name="_Toc213687419"/>
      <w:r>
        <w:t xml:space="preserve">Table </w:t>
      </w:r>
      <w:fldSimple w:instr=" SEQ Table \* ARABIC ">
        <w:r w:rsidR="00E002F1">
          <w:rPr>
            <w:noProof/>
          </w:rPr>
          <w:t>127</w:t>
        </w:r>
      </w:fldSimple>
      <w:r>
        <w:t>.  MS-PS4-3—Waves and Their Applications in Technologies for Information Transfer</w:t>
      </w:r>
      <w:bookmarkEnd w:id="248"/>
      <w:bookmarkEnd w:id="249"/>
    </w:p>
    <w:tbl>
      <w:tblPr>
        <w:tblStyle w:val="Connectors"/>
        <w:tblW w:w="9936" w:type="dxa"/>
        <w:tblLook w:val="04A0" w:firstRow="1" w:lastRow="0" w:firstColumn="1" w:lastColumn="0" w:noHBand="0" w:noVBand="1"/>
      </w:tblPr>
      <w:tblGrid>
        <w:gridCol w:w="1584"/>
        <w:gridCol w:w="8352"/>
      </w:tblGrid>
      <w:tr w:rsidR="00FB623C" w14:paraId="10FAC77E"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9A8E2BF" w14:textId="77777777" w:rsidR="00FB623C" w:rsidRDefault="00FB623C" w:rsidP="0068394A">
            <w:pPr>
              <w:pStyle w:val="TableHead"/>
            </w:pPr>
            <w:r>
              <w:rPr>
                <w:b/>
              </w:rPr>
              <w:t>Component</w:t>
            </w:r>
          </w:p>
        </w:tc>
        <w:tc>
          <w:tcPr>
            <w:tcW w:w="8352" w:type="dxa"/>
          </w:tcPr>
          <w:p w14:paraId="7F0F81FD" w14:textId="77777777" w:rsidR="00FB623C" w:rsidRDefault="00FB623C" w:rsidP="0068394A">
            <w:pPr>
              <w:pStyle w:val="TableHead"/>
            </w:pPr>
            <w:r>
              <w:rPr>
                <w:b/>
              </w:rPr>
              <w:t>Content</w:t>
            </w:r>
          </w:p>
        </w:tc>
      </w:tr>
      <w:tr w:rsidR="00E72F04" w:rsidRPr="00A654F6" w14:paraId="20065855" w14:textId="77777777" w:rsidTr="00CE3ACB">
        <w:tc>
          <w:tcPr>
            <w:tcW w:w="1584" w:type="dxa"/>
            <w:shd w:val="clear" w:color="auto" w:fill="DBE5F1" w:themeFill="accent1" w:themeFillTint="33"/>
          </w:tcPr>
          <w:p w14:paraId="7FC3D48F" w14:textId="77777777" w:rsidR="00E72F04" w:rsidRPr="00A654F6" w:rsidRDefault="00E72F04" w:rsidP="005A0B0D">
            <w:pPr>
              <w:pStyle w:val="TableTextLeft"/>
              <w:rPr>
                <w:b/>
                <w:bCs/>
              </w:rPr>
            </w:pPr>
            <w:r w:rsidRPr="00A654F6">
              <w:rPr>
                <w:b/>
                <w:bCs/>
              </w:rPr>
              <w:t>PE</w:t>
            </w:r>
          </w:p>
        </w:tc>
        <w:tc>
          <w:tcPr>
            <w:tcW w:w="8352" w:type="dxa"/>
            <w:shd w:val="clear" w:color="auto" w:fill="DBE5F1" w:themeFill="accent1" w:themeFillTint="33"/>
          </w:tcPr>
          <w:p w14:paraId="16BE5D19" w14:textId="19D26DA2" w:rsidR="00E72F04" w:rsidRPr="00A654F6" w:rsidRDefault="00E72F04" w:rsidP="005A0B0D">
            <w:pPr>
              <w:pStyle w:val="TableTextLeft"/>
              <w:rPr>
                <w:b/>
                <w:bCs/>
              </w:rPr>
            </w:pPr>
            <w:r w:rsidRPr="00A654F6">
              <w:rPr>
                <w:b/>
                <w:bCs/>
                <w:szCs w:val="24"/>
              </w:rPr>
              <w:t>MS-PS4-3. Integrate qualitative scientific and technical information to support the claim that digitized signals are a more reliable way to encode and transmit information than analog signals.</w:t>
            </w:r>
          </w:p>
        </w:tc>
      </w:tr>
      <w:tr w:rsidR="00E72F04" w14:paraId="12296B42" w14:textId="77777777" w:rsidTr="000F4B60">
        <w:tc>
          <w:tcPr>
            <w:tcW w:w="1584" w:type="dxa"/>
          </w:tcPr>
          <w:p w14:paraId="2E777CF6" w14:textId="77777777" w:rsidR="00E72F04" w:rsidRPr="00A654F6" w:rsidRDefault="00E72F04" w:rsidP="005A0B0D">
            <w:pPr>
              <w:pStyle w:val="TableTextLeft"/>
              <w:rPr>
                <w:b/>
                <w:bCs/>
              </w:rPr>
            </w:pPr>
            <w:r w:rsidRPr="00A654F6">
              <w:rPr>
                <w:b/>
                <w:bCs/>
              </w:rPr>
              <w:t>Connector</w:t>
            </w:r>
          </w:p>
        </w:tc>
        <w:tc>
          <w:tcPr>
            <w:tcW w:w="8352" w:type="dxa"/>
          </w:tcPr>
          <w:p w14:paraId="3901B92B" w14:textId="20FD4596" w:rsidR="00E72F04" w:rsidRDefault="00E72F04" w:rsidP="005A0B0D">
            <w:pPr>
              <w:pStyle w:val="TableTextLeft"/>
            </w:pPr>
            <w:r w:rsidRPr="006A1612">
              <w:rPr>
                <w:szCs w:val="24"/>
              </w:rPr>
              <w:t xml:space="preserve">Determine </w:t>
            </w:r>
            <w:r w:rsidR="007529C1">
              <w:rPr>
                <w:szCs w:val="24"/>
              </w:rPr>
              <w:t>whether</w:t>
            </w:r>
            <w:r w:rsidRPr="006A1612">
              <w:rPr>
                <w:szCs w:val="24"/>
              </w:rPr>
              <w:t xml:space="preserve"> the claim that digitized signals are a more reliable way to encode and transmit information than analog signals is supported by evidence by using data or qualitative scientific and technical information.</w:t>
            </w:r>
          </w:p>
        </w:tc>
      </w:tr>
      <w:tr w:rsidR="00E72F04" w14:paraId="613E4485" w14:textId="77777777" w:rsidTr="000F4B60">
        <w:tc>
          <w:tcPr>
            <w:tcW w:w="1584" w:type="dxa"/>
          </w:tcPr>
          <w:p w14:paraId="5A048523" w14:textId="77777777" w:rsidR="00E72F04" w:rsidRPr="00A654F6" w:rsidRDefault="00E72F04" w:rsidP="005A0B0D">
            <w:pPr>
              <w:pStyle w:val="TableTextLeft"/>
              <w:rPr>
                <w:b/>
                <w:bCs/>
              </w:rPr>
            </w:pPr>
            <w:r w:rsidRPr="00A654F6">
              <w:rPr>
                <w:b/>
                <w:bCs/>
              </w:rPr>
              <w:t>FKSA 1</w:t>
            </w:r>
          </w:p>
        </w:tc>
        <w:tc>
          <w:tcPr>
            <w:tcW w:w="8352" w:type="dxa"/>
          </w:tcPr>
          <w:p w14:paraId="7A747876" w14:textId="12084D01" w:rsidR="00E72F04" w:rsidRDefault="00E72F04" w:rsidP="005A0B0D">
            <w:pPr>
              <w:pStyle w:val="TableTextLeft"/>
            </w:pPr>
            <w:r w:rsidRPr="006A1612">
              <w:rPr>
                <w:szCs w:val="24"/>
              </w:rPr>
              <w:t xml:space="preserve">Ability to determine </w:t>
            </w:r>
            <w:r w:rsidR="00177902">
              <w:rPr>
                <w:szCs w:val="24"/>
              </w:rPr>
              <w:t>whether</w:t>
            </w:r>
            <w:r w:rsidRPr="006A1612">
              <w:rPr>
                <w:szCs w:val="24"/>
              </w:rPr>
              <w:t xml:space="preserve"> the claim that digitized signals are a more reliable way to encode and transmit information than analog signals is supported by evidence</w:t>
            </w:r>
          </w:p>
        </w:tc>
      </w:tr>
      <w:tr w:rsidR="00E72F04" w14:paraId="4DE471F3" w14:textId="77777777" w:rsidTr="000F4B60">
        <w:tc>
          <w:tcPr>
            <w:tcW w:w="1584" w:type="dxa"/>
          </w:tcPr>
          <w:p w14:paraId="2CD793AF" w14:textId="77777777" w:rsidR="00E72F04" w:rsidRPr="00A654F6" w:rsidRDefault="00E72F04" w:rsidP="005A0B0D">
            <w:pPr>
              <w:pStyle w:val="TableTextLeft"/>
              <w:rPr>
                <w:b/>
                <w:bCs/>
              </w:rPr>
            </w:pPr>
            <w:r w:rsidRPr="00A654F6">
              <w:rPr>
                <w:b/>
                <w:bCs/>
              </w:rPr>
              <w:t>EU</w:t>
            </w:r>
          </w:p>
        </w:tc>
        <w:tc>
          <w:tcPr>
            <w:tcW w:w="8352" w:type="dxa"/>
          </w:tcPr>
          <w:p w14:paraId="65497398" w14:textId="5F21A729" w:rsidR="00E72F04" w:rsidRDefault="00E72F04" w:rsidP="005A0B0D">
            <w:pPr>
              <w:pStyle w:val="TableTextLeft"/>
            </w:pPr>
            <w:r w:rsidRPr="006A1612">
              <w:rPr>
                <w:szCs w:val="24"/>
              </w:rPr>
              <w:t xml:space="preserve">Identify an example of a digitized device versus an analog device. </w:t>
            </w:r>
          </w:p>
        </w:tc>
      </w:tr>
    </w:tbl>
    <w:p w14:paraId="1195A66A" w14:textId="3DBCE5AE" w:rsidR="00BA2ACF" w:rsidRPr="00897C1C" w:rsidRDefault="00BA2ACF" w:rsidP="00F37DA4">
      <w:pPr>
        <w:pStyle w:val="Heading2"/>
        <w:pageBreakBefore/>
      </w:pPr>
      <w:bookmarkStart w:id="250" w:name="_Toc213687283"/>
      <w:r>
        <w:lastRenderedPageBreak/>
        <w:t>High School</w:t>
      </w:r>
      <w:r w:rsidR="00897C1C">
        <w:t xml:space="preserve"> (Grade</w:t>
      </w:r>
      <w:r w:rsidR="008825B2">
        <w:t>s</w:t>
      </w:r>
      <w:r w:rsidR="00897C1C">
        <w:t xml:space="preserve"> </w:t>
      </w:r>
      <w:r w:rsidR="008825B2">
        <w:t>Nine Through Twelve</w:t>
      </w:r>
      <w:r w:rsidR="00897C1C">
        <w:t>)</w:t>
      </w:r>
      <w:bookmarkEnd w:id="250"/>
    </w:p>
    <w:p w14:paraId="57B02983" w14:textId="43259DD9" w:rsidR="00BD3A96" w:rsidRPr="00881512" w:rsidRDefault="00BD3A96" w:rsidP="00BD3A96">
      <w:pPr>
        <w:pStyle w:val="Heading3"/>
      </w:pPr>
      <w:bookmarkStart w:id="251" w:name="_Toc213687284"/>
      <w:r w:rsidRPr="00881512">
        <w:t>Earth and Space Sciences</w:t>
      </w:r>
      <w:bookmarkEnd w:id="251"/>
    </w:p>
    <w:p w14:paraId="509FC505" w14:textId="5B1C2E76" w:rsidR="00182565" w:rsidRDefault="00182565" w:rsidP="00182565">
      <w:pPr>
        <w:pStyle w:val="Heading5"/>
      </w:pPr>
      <w:bookmarkStart w:id="252" w:name="_Toc206146842"/>
      <w:bookmarkStart w:id="253" w:name="_Toc213687420"/>
      <w:r>
        <w:t xml:space="preserve">Table </w:t>
      </w:r>
      <w:fldSimple w:instr=" SEQ Table \* ARABIC ">
        <w:r w:rsidR="00E002F1">
          <w:rPr>
            <w:noProof/>
          </w:rPr>
          <w:t>128</w:t>
        </w:r>
      </w:fldSimple>
      <w:r>
        <w:t xml:space="preserve">. </w:t>
      </w:r>
      <w:r w:rsidRPr="000A325E">
        <w:t xml:space="preserve"> </w:t>
      </w:r>
      <w:r>
        <w:t>HS</w:t>
      </w:r>
      <w:r w:rsidRPr="005479AF">
        <w:t>-ESS</w:t>
      </w:r>
      <w:r>
        <w:t>1</w:t>
      </w:r>
      <w:r w:rsidRPr="005479AF">
        <w:t>-</w:t>
      </w:r>
      <w:r>
        <w:t>1</w:t>
      </w:r>
      <w:r w:rsidRPr="005479AF">
        <w:t>—Earth</w:t>
      </w:r>
      <w:r>
        <w:t>’s Place in the Universe</w:t>
      </w:r>
      <w:bookmarkEnd w:id="252"/>
      <w:bookmarkEnd w:id="253"/>
    </w:p>
    <w:tbl>
      <w:tblPr>
        <w:tblStyle w:val="Connectors"/>
        <w:tblW w:w="9936" w:type="dxa"/>
        <w:tblLook w:val="04A0" w:firstRow="1" w:lastRow="0" w:firstColumn="1" w:lastColumn="0" w:noHBand="0" w:noVBand="1"/>
      </w:tblPr>
      <w:tblGrid>
        <w:gridCol w:w="1584"/>
        <w:gridCol w:w="8352"/>
      </w:tblGrid>
      <w:tr w:rsidR="00BD3A96" w14:paraId="20B633DA"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7FA7F89" w14:textId="77777777" w:rsidR="00BD3A96" w:rsidRDefault="00BD3A96" w:rsidP="0068394A">
            <w:pPr>
              <w:pStyle w:val="TableHead"/>
            </w:pPr>
            <w:r>
              <w:rPr>
                <w:b/>
              </w:rPr>
              <w:t>Component</w:t>
            </w:r>
          </w:p>
        </w:tc>
        <w:tc>
          <w:tcPr>
            <w:tcW w:w="8352" w:type="dxa"/>
          </w:tcPr>
          <w:p w14:paraId="6FFB8F52" w14:textId="77777777" w:rsidR="00BD3A96" w:rsidRDefault="00BD3A96" w:rsidP="0068394A">
            <w:pPr>
              <w:pStyle w:val="TableHead"/>
            </w:pPr>
            <w:r>
              <w:rPr>
                <w:b/>
              </w:rPr>
              <w:t>Content</w:t>
            </w:r>
          </w:p>
        </w:tc>
      </w:tr>
      <w:tr w:rsidR="00BD3A96" w:rsidRPr="00A654F6" w14:paraId="62A50DB6" w14:textId="77777777" w:rsidTr="00CE3ACB">
        <w:tc>
          <w:tcPr>
            <w:tcW w:w="1584" w:type="dxa"/>
            <w:shd w:val="clear" w:color="auto" w:fill="DBE5F1" w:themeFill="accent1" w:themeFillTint="33"/>
          </w:tcPr>
          <w:p w14:paraId="08EFFDCD"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79E85F83" w14:textId="77777777" w:rsidR="00BD3A96" w:rsidRPr="00A654F6" w:rsidRDefault="00BD3A96" w:rsidP="005A0B0D">
            <w:pPr>
              <w:pStyle w:val="TableTextLeft"/>
              <w:rPr>
                <w:b/>
                <w:bCs/>
              </w:rPr>
            </w:pPr>
            <w:r w:rsidRPr="00A654F6">
              <w:rPr>
                <w:b/>
                <w:bCs/>
                <w:szCs w:val="24"/>
              </w:rPr>
              <w:t>HS-ESS1-1. Develop a model based on evidence to illustrate the life span of the sun and the role of nuclear fusion in the sun’s core to release energy that eventually reaches Earth in the form of radiation.</w:t>
            </w:r>
          </w:p>
        </w:tc>
      </w:tr>
      <w:tr w:rsidR="00BD3A96" w14:paraId="15EC7728" w14:textId="77777777" w:rsidTr="000F4B60">
        <w:tc>
          <w:tcPr>
            <w:tcW w:w="1584" w:type="dxa"/>
          </w:tcPr>
          <w:p w14:paraId="710BF953" w14:textId="77777777" w:rsidR="00BD3A96" w:rsidRPr="00A654F6" w:rsidRDefault="00BD3A96" w:rsidP="005A0B0D">
            <w:pPr>
              <w:pStyle w:val="TableTextLeft"/>
              <w:rPr>
                <w:b/>
                <w:bCs/>
              </w:rPr>
            </w:pPr>
            <w:r w:rsidRPr="00A654F6">
              <w:rPr>
                <w:b/>
                <w:bCs/>
              </w:rPr>
              <w:t>Connector</w:t>
            </w:r>
          </w:p>
        </w:tc>
        <w:tc>
          <w:tcPr>
            <w:tcW w:w="8352" w:type="dxa"/>
          </w:tcPr>
          <w:p w14:paraId="7368C8CE" w14:textId="637ED8FB" w:rsidR="00BD3A96" w:rsidRDefault="00BD3A96" w:rsidP="005A0B0D">
            <w:pPr>
              <w:pStyle w:val="TableTextLeft"/>
            </w:pPr>
            <w:r w:rsidRPr="00EC6547">
              <w:rPr>
                <w:szCs w:val="24"/>
              </w:rPr>
              <w:t xml:space="preserve">Identify components of a model illustrating that the </w:t>
            </w:r>
            <w:r w:rsidR="00E711C9">
              <w:rPr>
                <w:szCs w:val="24"/>
              </w:rPr>
              <w:t>S</w:t>
            </w:r>
            <w:r w:rsidRPr="00EC6547">
              <w:rPr>
                <w:szCs w:val="24"/>
              </w:rPr>
              <w:t>un releases light and heat energy that eventually reaches Earth.</w:t>
            </w:r>
          </w:p>
        </w:tc>
      </w:tr>
      <w:tr w:rsidR="00BD3A96" w14:paraId="059DADB4" w14:textId="77777777" w:rsidTr="000F4B60">
        <w:tc>
          <w:tcPr>
            <w:tcW w:w="1584" w:type="dxa"/>
          </w:tcPr>
          <w:p w14:paraId="2BA3F7CC" w14:textId="77777777" w:rsidR="00BD3A96" w:rsidRPr="00A654F6" w:rsidRDefault="00BD3A96" w:rsidP="005A0B0D">
            <w:pPr>
              <w:pStyle w:val="TableTextLeft"/>
              <w:rPr>
                <w:b/>
                <w:bCs/>
              </w:rPr>
            </w:pPr>
            <w:r w:rsidRPr="00A654F6">
              <w:rPr>
                <w:b/>
                <w:bCs/>
              </w:rPr>
              <w:t>FKSA 1</w:t>
            </w:r>
          </w:p>
        </w:tc>
        <w:tc>
          <w:tcPr>
            <w:tcW w:w="8352" w:type="dxa"/>
          </w:tcPr>
          <w:p w14:paraId="4C6624C6" w14:textId="6A07BDB7" w:rsidR="00BD3A96" w:rsidRDefault="00BD3A96" w:rsidP="005A0B0D">
            <w:pPr>
              <w:pStyle w:val="TableTextLeft"/>
            </w:pPr>
            <w:r w:rsidRPr="00EC6547">
              <w:rPr>
                <w:szCs w:val="24"/>
              </w:rPr>
              <w:t xml:space="preserve">Ability to describe a model illustrating that the </w:t>
            </w:r>
            <w:r w:rsidR="00E711C9">
              <w:rPr>
                <w:szCs w:val="24"/>
              </w:rPr>
              <w:t>S</w:t>
            </w:r>
            <w:r w:rsidRPr="00EC6547">
              <w:rPr>
                <w:szCs w:val="24"/>
              </w:rPr>
              <w:t>un releases light and heat energy that eventually reaches Earth</w:t>
            </w:r>
          </w:p>
        </w:tc>
      </w:tr>
      <w:tr w:rsidR="00BD3A96" w14:paraId="790D7A61" w14:textId="77777777" w:rsidTr="000F4B60">
        <w:tc>
          <w:tcPr>
            <w:tcW w:w="1584" w:type="dxa"/>
          </w:tcPr>
          <w:p w14:paraId="0D1D89D7" w14:textId="77777777" w:rsidR="00BD3A96" w:rsidRPr="00A654F6" w:rsidRDefault="00BD3A96" w:rsidP="005A0B0D">
            <w:pPr>
              <w:pStyle w:val="TableTextLeft"/>
              <w:rPr>
                <w:b/>
                <w:bCs/>
              </w:rPr>
            </w:pPr>
            <w:r w:rsidRPr="00A654F6">
              <w:rPr>
                <w:b/>
                <w:bCs/>
              </w:rPr>
              <w:t>EU</w:t>
            </w:r>
          </w:p>
        </w:tc>
        <w:tc>
          <w:tcPr>
            <w:tcW w:w="8352" w:type="dxa"/>
          </w:tcPr>
          <w:p w14:paraId="413DC077" w14:textId="4606026D" w:rsidR="00BD3A96" w:rsidRDefault="00BD3A96" w:rsidP="005A0B0D">
            <w:pPr>
              <w:pStyle w:val="TableTextLeft"/>
            </w:pPr>
            <w:r w:rsidRPr="0038663D">
              <w:rPr>
                <w:szCs w:val="24"/>
              </w:rPr>
              <w:t xml:space="preserve">Recognize that the </w:t>
            </w:r>
            <w:r w:rsidR="00E711C9">
              <w:rPr>
                <w:szCs w:val="24"/>
              </w:rPr>
              <w:t>S</w:t>
            </w:r>
            <w:r w:rsidRPr="0038663D">
              <w:rPr>
                <w:szCs w:val="24"/>
              </w:rPr>
              <w:t>un is the source of most of the energy on Earth.</w:t>
            </w:r>
          </w:p>
        </w:tc>
      </w:tr>
    </w:tbl>
    <w:p w14:paraId="7623ED46" w14:textId="459EDCED" w:rsidR="00182565" w:rsidRDefault="00182565" w:rsidP="00182565">
      <w:pPr>
        <w:pStyle w:val="Heading5"/>
      </w:pPr>
      <w:bookmarkStart w:id="254" w:name="_Toc206146843"/>
      <w:bookmarkStart w:id="255" w:name="_Toc213687421"/>
      <w:r>
        <w:t xml:space="preserve">Table </w:t>
      </w:r>
      <w:fldSimple w:instr=" SEQ Table \* ARABIC ">
        <w:r w:rsidR="00E002F1">
          <w:rPr>
            <w:noProof/>
          </w:rPr>
          <w:t>129</w:t>
        </w:r>
      </w:fldSimple>
      <w:r>
        <w:t xml:space="preserve">. </w:t>
      </w:r>
      <w:r w:rsidRPr="00182565">
        <w:t xml:space="preserve"> </w:t>
      </w:r>
      <w:r>
        <w:t>HS</w:t>
      </w:r>
      <w:r w:rsidRPr="005479AF">
        <w:t>-ESS</w:t>
      </w:r>
      <w:r>
        <w:t>1</w:t>
      </w:r>
      <w:r w:rsidRPr="005479AF">
        <w:t>-</w:t>
      </w:r>
      <w:r>
        <w:t>2</w:t>
      </w:r>
      <w:r w:rsidRPr="005479AF">
        <w:t>—Earth</w:t>
      </w:r>
      <w:r>
        <w:t>’s Place in the Universe</w:t>
      </w:r>
      <w:bookmarkEnd w:id="254"/>
      <w:bookmarkEnd w:id="255"/>
    </w:p>
    <w:tbl>
      <w:tblPr>
        <w:tblStyle w:val="Connectors"/>
        <w:tblW w:w="9936" w:type="dxa"/>
        <w:tblLook w:val="04A0" w:firstRow="1" w:lastRow="0" w:firstColumn="1" w:lastColumn="0" w:noHBand="0" w:noVBand="1"/>
      </w:tblPr>
      <w:tblGrid>
        <w:gridCol w:w="1584"/>
        <w:gridCol w:w="8352"/>
      </w:tblGrid>
      <w:tr w:rsidR="00BD3A96" w14:paraId="4E61AD0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0578193" w14:textId="77777777" w:rsidR="00BD3A96" w:rsidRDefault="00BD3A96" w:rsidP="0068394A">
            <w:pPr>
              <w:pStyle w:val="TableHead"/>
            </w:pPr>
            <w:r>
              <w:rPr>
                <w:b/>
              </w:rPr>
              <w:t>Component</w:t>
            </w:r>
          </w:p>
        </w:tc>
        <w:tc>
          <w:tcPr>
            <w:tcW w:w="8352" w:type="dxa"/>
          </w:tcPr>
          <w:p w14:paraId="0812A572" w14:textId="77777777" w:rsidR="00BD3A96" w:rsidRDefault="00BD3A96" w:rsidP="0068394A">
            <w:pPr>
              <w:pStyle w:val="TableHead"/>
            </w:pPr>
            <w:r>
              <w:rPr>
                <w:b/>
              </w:rPr>
              <w:t>Content</w:t>
            </w:r>
          </w:p>
        </w:tc>
      </w:tr>
      <w:tr w:rsidR="00BD3A96" w:rsidRPr="00A654F6" w14:paraId="66F61A2D" w14:textId="77777777" w:rsidTr="00CE3ACB">
        <w:tc>
          <w:tcPr>
            <w:tcW w:w="1584" w:type="dxa"/>
            <w:shd w:val="clear" w:color="auto" w:fill="DBE5F1" w:themeFill="accent1" w:themeFillTint="33"/>
          </w:tcPr>
          <w:p w14:paraId="1436C7BF"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1499AFB3" w14:textId="77777777" w:rsidR="00BD3A96" w:rsidRPr="00A654F6" w:rsidRDefault="00BD3A96" w:rsidP="005A0B0D">
            <w:pPr>
              <w:pStyle w:val="TableTextLeft"/>
              <w:rPr>
                <w:b/>
                <w:bCs/>
              </w:rPr>
            </w:pPr>
            <w:r w:rsidRPr="00A654F6">
              <w:rPr>
                <w:b/>
                <w:bCs/>
                <w:szCs w:val="24"/>
              </w:rPr>
              <w:t>HS-ESS1-2. Construct an explanation of the Big Bang theory based on astronomical evidence of light spectra, motion of distant galaxies, and composition of matter in the universe.</w:t>
            </w:r>
          </w:p>
        </w:tc>
      </w:tr>
      <w:tr w:rsidR="00BD3A96" w14:paraId="4BEA54F2" w14:textId="77777777" w:rsidTr="000F4B60">
        <w:tc>
          <w:tcPr>
            <w:tcW w:w="1584" w:type="dxa"/>
          </w:tcPr>
          <w:p w14:paraId="0A571A60" w14:textId="77777777" w:rsidR="00BD3A96" w:rsidRPr="00A654F6" w:rsidRDefault="00BD3A96" w:rsidP="005A0B0D">
            <w:pPr>
              <w:pStyle w:val="TableTextLeft"/>
              <w:rPr>
                <w:b/>
                <w:bCs/>
              </w:rPr>
            </w:pPr>
            <w:r w:rsidRPr="00A654F6">
              <w:rPr>
                <w:b/>
                <w:bCs/>
              </w:rPr>
              <w:t>Connector</w:t>
            </w:r>
          </w:p>
        </w:tc>
        <w:tc>
          <w:tcPr>
            <w:tcW w:w="8352" w:type="dxa"/>
          </w:tcPr>
          <w:p w14:paraId="4A9B892D" w14:textId="6F97ED7B" w:rsidR="00BD3A96" w:rsidRDefault="00BD3A96" w:rsidP="005A0B0D">
            <w:pPr>
              <w:pStyle w:val="TableTextLeft"/>
            </w:pPr>
            <w:r>
              <w:t xml:space="preserve">Identify that the universe is expanding and must have been smaller in the past </w:t>
            </w:r>
            <w:r w:rsidR="007C0BDB">
              <w:t>on the basis of</w:t>
            </w:r>
            <w:r>
              <w:t xml:space="preserve"> astronomical evidence.</w:t>
            </w:r>
          </w:p>
        </w:tc>
      </w:tr>
      <w:tr w:rsidR="00BD3A96" w14:paraId="0E541750" w14:textId="77777777" w:rsidTr="000F4B60">
        <w:tc>
          <w:tcPr>
            <w:tcW w:w="1584" w:type="dxa"/>
          </w:tcPr>
          <w:p w14:paraId="77C99A55" w14:textId="77777777" w:rsidR="00BD3A96" w:rsidRPr="00A654F6" w:rsidRDefault="00BD3A96" w:rsidP="005A0B0D">
            <w:pPr>
              <w:pStyle w:val="TableTextLeft"/>
              <w:rPr>
                <w:b/>
                <w:bCs/>
              </w:rPr>
            </w:pPr>
            <w:r w:rsidRPr="00A654F6">
              <w:rPr>
                <w:b/>
                <w:bCs/>
              </w:rPr>
              <w:t>FKSA 1</w:t>
            </w:r>
          </w:p>
        </w:tc>
        <w:tc>
          <w:tcPr>
            <w:tcW w:w="8352" w:type="dxa"/>
          </w:tcPr>
          <w:p w14:paraId="0C32A798" w14:textId="38DCDBE8" w:rsidR="00BD3A96" w:rsidRDefault="00BD3A96" w:rsidP="005A0B0D">
            <w:pPr>
              <w:pStyle w:val="TableTextLeft"/>
            </w:pPr>
            <w:r w:rsidRPr="0038663D">
              <w:rPr>
                <w:szCs w:val="24"/>
              </w:rPr>
              <w:t xml:space="preserve">Ability to identify that the universe is expanding and must have been smaller in the past </w:t>
            </w:r>
            <w:r w:rsidR="006F75C8">
              <w:rPr>
                <w:szCs w:val="24"/>
              </w:rPr>
              <w:t>on the basis of</w:t>
            </w:r>
            <w:r w:rsidRPr="0038663D">
              <w:rPr>
                <w:szCs w:val="24"/>
              </w:rPr>
              <w:t xml:space="preserve"> astronomical evidence</w:t>
            </w:r>
          </w:p>
        </w:tc>
      </w:tr>
      <w:tr w:rsidR="00BD3A96" w14:paraId="4BBEE125" w14:textId="77777777" w:rsidTr="000F4B60">
        <w:tc>
          <w:tcPr>
            <w:tcW w:w="1584" w:type="dxa"/>
          </w:tcPr>
          <w:p w14:paraId="4B0F082B" w14:textId="77777777" w:rsidR="00BD3A96" w:rsidRPr="00A654F6" w:rsidRDefault="00BD3A96" w:rsidP="005A0B0D">
            <w:pPr>
              <w:pStyle w:val="TableTextLeft"/>
              <w:rPr>
                <w:b/>
                <w:bCs/>
              </w:rPr>
            </w:pPr>
            <w:r w:rsidRPr="00A654F6">
              <w:rPr>
                <w:b/>
                <w:bCs/>
              </w:rPr>
              <w:t>EU</w:t>
            </w:r>
          </w:p>
        </w:tc>
        <w:tc>
          <w:tcPr>
            <w:tcW w:w="8352" w:type="dxa"/>
          </w:tcPr>
          <w:p w14:paraId="1AB924A0" w14:textId="77777777" w:rsidR="00BD3A96" w:rsidRDefault="00BD3A96" w:rsidP="005A0B0D">
            <w:pPr>
              <w:pStyle w:val="TableTextLeft"/>
            </w:pPr>
            <w:r w:rsidRPr="0038663D">
              <w:rPr>
                <w:szCs w:val="24"/>
              </w:rPr>
              <w:t>Identify that the universe is expanding.</w:t>
            </w:r>
          </w:p>
        </w:tc>
      </w:tr>
    </w:tbl>
    <w:p w14:paraId="0B16772C" w14:textId="1DFD7A29" w:rsidR="00182565" w:rsidRDefault="00182565" w:rsidP="00182565">
      <w:pPr>
        <w:pStyle w:val="Heading5"/>
      </w:pPr>
      <w:bookmarkStart w:id="256" w:name="_Toc206146844"/>
      <w:bookmarkStart w:id="257" w:name="_Toc213687422"/>
      <w:r>
        <w:t xml:space="preserve">Table </w:t>
      </w:r>
      <w:fldSimple w:instr=" SEQ Table \* ARABIC ">
        <w:r w:rsidR="00E002F1">
          <w:rPr>
            <w:noProof/>
          </w:rPr>
          <w:t>130</w:t>
        </w:r>
      </w:fldSimple>
      <w:r>
        <w:t xml:space="preserve">. </w:t>
      </w:r>
      <w:r w:rsidRPr="00182565">
        <w:t xml:space="preserve"> </w:t>
      </w:r>
      <w:r>
        <w:t>HS</w:t>
      </w:r>
      <w:r w:rsidRPr="005479AF">
        <w:t>-ESS</w:t>
      </w:r>
      <w:r>
        <w:t>1</w:t>
      </w:r>
      <w:r w:rsidRPr="005479AF">
        <w:t>-</w:t>
      </w:r>
      <w:r>
        <w:t>3</w:t>
      </w:r>
      <w:r w:rsidRPr="005479AF">
        <w:t>—Earth</w:t>
      </w:r>
      <w:r>
        <w:t>’s Place in the Universe</w:t>
      </w:r>
      <w:bookmarkEnd w:id="256"/>
      <w:bookmarkEnd w:id="257"/>
    </w:p>
    <w:tbl>
      <w:tblPr>
        <w:tblStyle w:val="Connectors"/>
        <w:tblW w:w="9936" w:type="dxa"/>
        <w:tblLook w:val="04A0" w:firstRow="1" w:lastRow="0" w:firstColumn="1" w:lastColumn="0" w:noHBand="0" w:noVBand="1"/>
      </w:tblPr>
      <w:tblGrid>
        <w:gridCol w:w="1584"/>
        <w:gridCol w:w="8352"/>
      </w:tblGrid>
      <w:tr w:rsidR="00BD3A96" w14:paraId="0DBD419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13B64C1" w14:textId="77777777" w:rsidR="00BD3A96" w:rsidRDefault="00BD3A96" w:rsidP="0068394A">
            <w:pPr>
              <w:pStyle w:val="TableHead"/>
            </w:pPr>
            <w:r>
              <w:rPr>
                <w:b/>
              </w:rPr>
              <w:t>Component</w:t>
            </w:r>
          </w:p>
        </w:tc>
        <w:tc>
          <w:tcPr>
            <w:tcW w:w="8352" w:type="dxa"/>
          </w:tcPr>
          <w:p w14:paraId="0E953920" w14:textId="77777777" w:rsidR="00BD3A96" w:rsidRDefault="00BD3A96" w:rsidP="0068394A">
            <w:pPr>
              <w:pStyle w:val="TableHead"/>
            </w:pPr>
            <w:r>
              <w:rPr>
                <w:b/>
              </w:rPr>
              <w:t>Content</w:t>
            </w:r>
          </w:p>
        </w:tc>
      </w:tr>
      <w:tr w:rsidR="00BD3A96" w:rsidRPr="00A654F6" w14:paraId="66A9F49B" w14:textId="77777777" w:rsidTr="00CE3ACB">
        <w:tc>
          <w:tcPr>
            <w:tcW w:w="1584" w:type="dxa"/>
            <w:shd w:val="clear" w:color="auto" w:fill="DBE5F1" w:themeFill="accent1" w:themeFillTint="33"/>
          </w:tcPr>
          <w:p w14:paraId="308A03D7"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39C21B9C" w14:textId="77777777" w:rsidR="00BD3A96" w:rsidRPr="00A654F6" w:rsidRDefault="00BD3A96" w:rsidP="005A0B0D">
            <w:pPr>
              <w:pStyle w:val="TableTextLeft"/>
              <w:rPr>
                <w:b/>
                <w:bCs/>
              </w:rPr>
            </w:pPr>
            <w:r w:rsidRPr="00A654F6">
              <w:rPr>
                <w:b/>
                <w:bCs/>
                <w:szCs w:val="24"/>
              </w:rPr>
              <w:t>HS-ESS1-3. Communicate scientific ideas about the way stars, over their life cycle, produce elements.</w:t>
            </w:r>
          </w:p>
        </w:tc>
      </w:tr>
      <w:tr w:rsidR="00BD3A96" w14:paraId="11BB5A97" w14:textId="77777777" w:rsidTr="000F4B60">
        <w:tc>
          <w:tcPr>
            <w:tcW w:w="1584" w:type="dxa"/>
          </w:tcPr>
          <w:p w14:paraId="2119BC59" w14:textId="77777777" w:rsidR="00BD3A96" w:rsidRPr="00A654F6" w:rsidRDefault="00BD3A96" w:rsidP="005A0B0D">
            <w:pPr>
              <w:pStyle w:val="TableTextLeft"/>
              <w:rPr>
                <w:b/>
                <w:bCs/>
              </w:rPr>
            </w:pPr>
            <w:r w:rsidRPr="00A654F6">
              <w:rPr>
                <w:b/>
                <w:bCs/>
              </w:rPr>
              <w:t>Connector</w:t>
            </w:r>
          </w:p>
        </w:tc>
        <w:tc>
          <w:tcPr>
            <w:tcW w:w="8352" w:type="dxa"/>
          </w:tcPr>
          <w:p w14:paraId="735B543B" w14:textId="77777777" w:rsidR="00BD3A96" w:rsidRDefault="00BD3A96" w:rsidP="005A0B0D">
            <w:pPr>
              <w:pStyle w:val="TableTextLeft"/>
            </w:pPr>
            <w:r w:rsidRPr="0038663D">
              <w:rPr>
                <w:szCs w:val="24"/>
              </w:rPr>
              <w:t>Demonstrate understanding that solar activity creates elements.</w:t>
            </w:r>
          </w:p>
        </w:tc>
      </w:tr>
      <w:tr w:rsidR="00BD3A96" w14:paraId="79E064D5" w14:textId="77777777" w:rsidTr="000F4B60">
        <w:tc>
          <w:tcPr>
            <w:tcW w:w="1584" w:type="dxa"/>
          </w:tcPr>
          <w:p w14:paraId="5B8F0FC5" w14:textId="77777777" w:rsidR="00BD3A96" w:rsidRPr="00A654F6" w:rsidRDefault="00BD3A96" w:rsidP="005A0B0D">
            <w:pPr>
              <w:pStyle w:val="TableTextLeft"/>
              <w:rPr>
                <w:b/>
                <w:bCs/>
              </w:rPr>
            </w:pPr>
            <w:r w:rsidRPr="00A654F6">
              <w:rPr>
                <w:b/>
                <w:bCs/>
              </w:rPr>
              <w:t>FKSA 1</w:t>
            </w:r>
          </w:p>
        </w:tc>
        <w:tc>
          <w:tcPr>
            <w:tcW w:w="8352" w:type="dxa"/>
          </w:tcPr>
          <w:p w14:paraId="1A5CEC42" w14:textId="0BED35BE" w:rsidR="00BD3A96" w:rsidRDefault="00BD3A96" w:rsidP="005A0B0D">
            <w:pPr>
              <w:pStyle w:val="TableTextLeft"/>
            </w:pPr>
            <w:r w:rsidRPr="0038663D">
              <w:rPr>
                <w:szCs w:val="24"/>
              </w:rPr>
              <w:t>Ability to identify that stars create elements</w:t>
            </w:r>
          </w:p>
        </w:tc>
      </w:tr>
      <w:tr w:rsidR="00BD3A96" w14:paraId="2E8BEBA6" w14:textId="77777777" w:rsidTr="000F4B60">
        <w:tc>
          <w:tcPr>
            <w:tcW w:w="1584" w:type="dxa"/>
          </w:tcPr>
          <w:p w14:paraId="30893CCF" w14:textId="77777777" w:rsidR="00BD3A96" w:rsidRPr="00A654F6" w:rsidRDefault="00BD3A96" w:rsidP="005A0B0D">
            <w:pPr>
              <w:pStyle w:val="TableTextLeft"/>
              <w:rPr>
                <w:b/>
                <w:bCs/>
              </w:rPr>
            </w:pPr>
            <w:r w:rsidRPr="00A654F6">
              <w:rPr>
                <w:b/>
                <w:bCs/>
              </w:rPr>
              <w:t>EU</w:t>
            </w:r>
          </w:p>
        </w:tc>
        <w:tc>
          <w:tcPr>
            <w:tcW w:w="8352" w:type="dxa"/>
          </w:tcPr>
          <w:p w14:paraId="1BEEADBD" w14:textId="1C1F6EA4" w:rsidR="00BD3A96" w:rsidRDefault="00BD3A96" w:rsidP="005A0B0D">
            <w:pPr>
              <w:pStyle w:val="TableTextLeft"/>
            </w:pPr>
            <w:r w:rsidRPr="0038663D">
              <w:rPr>
                <w:szCs w:val="24"/>
              </w:rPr>
              <w:t>Recognize that Earth</w:t>
            </w:r>
            <w:r>
              <w:rPr>
                <w:szCs w:val="24"/>
              </w:rPr>
              <w:t>’</w:t>
            </w:r>
            <w:r w:rsidRPr="0038663D">
              <w:rPr>
                <w:szCs w:val="24"/>
              </w:rPr>
              <w:t xml:space="preserve">s </w:t>
            </w:r>
            <w:r w:rsidR="00E711C9">
              <w:rPr>
                <w:szCs w:val="24"/>
              </w:rPr>
              <w:t>S</w:t>
            </w:r>
            <w:r w:rsidRPr="0038663D">
              <w:rPr>
                <w:szCs w:val="24"/>
              </w:rPr>
              <w:t>un is a star.</w:t>
            </w:r>
          </w:p>
        </w:tc>
      </w:tr>
    </w:tbl>
    <w:p w14:paraId="5EA8B3C2" w14:textId="57307DB3" w:rsidR="00182565" w:rsidRDefault="00182565" w:rsidP="00182565">
      <w:pPr>
        <w:pStyle w:val="Heading5"/>
      </w:pPr>
      <w:bookmarkStart w:id="258" w:name="_Toc206146845"/>
      <w:bookmarkStart w:id="259" w:name="_Toc213687423"/>
      <w:r>
        <w:t xml:space="preserve">Table </w:t>
      </w:r>
      <w:fldSimple w:instr=" SEQ Table \* ARABIC ">
        <w:r w:rsidR="00E002F1">
          <w:rPr>
            <w:noProof/>
          </w:rPr>
          <w:t>131</w:t>
        </w:r>
      </w:fldSimple>
      <w:r>
        <w:t xml:space="preserve">. </w:t>
      </w:r>
      <w:r w:rsidRPr="00182565">
        <w:t xml:space="preserve"> </w:t>
      </w:r>
      <w:r>
        <w:t>HS</w:t>
      </w:r>
      <w:r w:rsidRPr="005479AF">
        <w:t>-ESS</w:t>
      </w:r>
      <w:r>
        <w:t>1</w:t>
      </w:r>
      <w:r w:rsidRPr="005479AF">
        <w:t>-</w:t>
      </w:r>
      <w:r>
        <w:t>4</w:t>
      </w:r>
      <w:r w:rsidRPr="005479AF">
        <w:t>—Earth</w:t>
      </w:r>
      <w:r>
        <w:t>’s Place in the Universe</w:t>
      </w:r>
      <w:bookmarkEnd w:id="258"/>
      <w:bookmarkEnd w:id="259"/>
    </w:p>
    <w:tbl>
      <w:tblPr>
        <w:tblStyle w:val="Connectors"/>
        <w:tblW w:w="9936" w:type="dxa"/>
        <w:tblLook w:val="04A0" w:firstRow="1" w:lastRow="0" w:firstColumn="1" w:lastColumn="0" w:noHBand="0" w:noVBand="1"/>
      </w:tblPr>
      <w:tblGrid>
        <w:gridCol w:w="1584"/>
        <w:gridCol w:w="8352"/>
      </w:tblGrid>
      <w:tr w:rsidR="00BD3A96" w14:paraId="78190DE4"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F6FAA18" w14:textId="77777777" w:rsidR="00BD3A96" w:rsidRDefault="00BD3A96" w:rsidP="0068394A">
            <w:pPr>
              <w:pStyle w:val="TableHead"/>
            </w:pPr>
            <w:r>
              <w:rPr>
                <w:b/>
              </w:rPr>
              <w:t>Component</w:t>
            </w:r>
          </w:p>
        </w:tc>
        <w:tc>
          <w:tcPr>
            <w:tcW w:w="8352" w:type="dxa"/>
          </w:tcPr>
          <w:p w14:paraId="39DD4125" w14:textId="77777777" w:rsidR="00BD3A96" w:rsidRDefault="00BD3A96" w:rsidP="0068394A">
            <w:pPr>
              <w:pStyle w:val="TableHead"/>
            </w:pPr>
            <w:r>
              <w:rPr>
                <w:b/>
              </w:rPr>
              <w:t>Content</w:t>
            </w:r>
          </w:p>
        </w:tc>
      </w:tr>
      <w:tr w:rsidR="00BD3A96" w:rsidRPr="00A654F6" w14:paraId="7901F661" w14:textId="77777777" w:rsidTr="00CE3ACB">
        <w:tc>
          <w:tcPr>
            <w:tcW w:w="1584" w:type="dxa"/>
            <w:shd w:val="clear" w:color="auto" w:fill="DBE5F1" w:themeFill="accent1" w:themeFillTint="33"/>
          </w:tcPr>
          <w:p w14:paraId="7436E1C8"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78809C88" w14:textId="77777777" w:rsidR="00BD3A96" w:rsidRPr="00A654F6" w:rsidRDefault="00BD3A96" w:rsidP="005A0B0D">
            <w:pPr>
              <w:pStyle w:val="TableTextLeft"/>
              <w:rPr>
                <w:b/>
                <w:bCs/>
              </w:rPr>
            </w:pPr>
            <w:r w:rsidRPr="00A654F6">
              <w:rPr>
                <w:b/>
                <w:bCs/>
                <w:szCs w:val="24"/>
              </w:rPr>
              <w:t>HS-ESS1-4. Use mathematical or computational representations to predict the motion of orbiting objects in the solar system.</w:t>
            </w:r>
          </w:p>
        </w:tc>
      </w:tr>
      <w:tr w:rsidR="00BD3A96" w14:paraId="454D8A8D" w14:textId="77777777" w:rsidTr="000F4B60">
        <w:tc>
          <w:tcPr>
            <w:tcW w:w="1584" w:type="dxa"/>
          </w:tcPr>
          <w:p w14:paraId="5B55D382" w14:textId="77777777" w:rsidR="00BD3A96" w:rsidRPr="00A654F6" w:rsidRDefault="00BD3A96" w:rsidP="005A0B0D">
            <w:pPr>
              <w:pStyle w:val="TableTextLeft"/>
              <w:rPr>
                <w:b/>
                <w:bCs/>
              </w:rPr>
            </w:pPr>
            <w:r w:rsidRPr="00A654F6">
              <w:rPr>
                <w:b/>
                <w:bCs/>
              </w:rPr>
              <w:t>Connector</w:t>
            </w:r>
          </w:p>
        </w:tc>
        <w:tc>
          <w:tcPr>
            <w:tcW w:w="8352" w:type="dxa"/>
          </w:tcPr>
          <w:p w14:paraId="06A00E34" w14:textId="2B4E2E18" w:rsidR="00BD3A96" w:rsidRDefault="00BD3A96" w:rsidP="005A0B0D">
            <w:pPr>
              <w:pStyle w:val="TableTextLeft"/>
            </w:pPr>
            <w:r>
              <w:t>Using a model, describe how Earth’s motion causes changes over time.</w:t>
            </w:r>
          </w:p>
        </w:tc>
      </w:tr>
      <w:tr w:rsidR="00BD3A96" w14:paraId="4E0786E0" w14:textId="77777777" w:rsidTr="000F4B60">
        <w:tc>
          <w:tcPr>
            <w:tcW w:w="1584" w:type="dxa"/>
          </w:tcPr>
          <w:p w14:paraId="4AC91CC3" w14:textId="77777777" w:rsidR="00BD3A96" w:rsidRPr="00A654F6" w:rsidRDefault="00BD3A96" w:rsidP="005A0B0D">
            <w:pPr>
              <w:pStyle w:val="TableTextLeft"/>
              <w:rPr>
                <w:b/>
                <w:bCs/>
              </w:rPr>
            </w:pPr>
            <w:r w:rsidRPr="00A654F6">
              <w:rPr>
                <w:b/>
                <w:bCs/>
              </w:rPr>
              <w:t>FKSA 1</w:t>
            </w:r>
          </w:p>
        </w:tc>
        <w:tc>
          <w:tcPr>
            <w:tcW w:w="8352" w:type="dxa"/>
          </w:tcPr>
          <w:p w14:paraId="20614101" w14:textId="6AD5CDD4" w:rsidR="00BD3A96" w:rsidRDefault="00BD3A96" w:rsidP="005A0B0D">
            <w:pPr>
              <w:pStyle w:val="TableTextLeft"/>
            </w:pPr>
            <w:r w:rsidRPr="0038663D">
              <w:rPr>
                <w:szCs w:val="24"/>
              </w:rPr>
              <w:t>Ability to use a model to describe how Earth</w:t>
            </w:r>
            <w:r>
              <w:rPr>
                <w:szCs w:val="24"/>
              </w:rPr>
              <w:t>’</w:t>
            </w:r>
            <w:r w:rsidRPr="0038663D">
              <w:rPr>
                <w:szCs w:val="24"/>
              </w:rPr>
              <w:t>s motion causes changes over time</w:t>
            </w:r>
          </w:p>
        </w:tc>
      </w:tr>
      <w:tr w:rsidR="00BD3A96" w14:paraId="7A2A9130" w14:textId="77777777" w:rsidTr="000F4B60">
        <w:tc>
          <w:tcPr>
            <w:tcW w:w="1584" w:type="dxa"/>
          </w:tcPr>
          <w:p w14:paraId="11CE0C1B" w14:textId="77777777" w:rsidR="00BD3A96" w:rsidRPr="00A654F6" w:rsidRDefault="00BD3A96" w:rsidP="005A0B0D">
            <w:pPr>
              <w:pStyle w:val="TableTextLeft"/>
              <w:rPr>
                <w:b/>
                <w:bCs/>
              </w:rPr>
            </w:pPr>
            <w:r w:rsidRPr="00A654F6">
              <w:rPr>
                <w:b/>
                <w:bCs/>
              </w:rPr>
              <w:t>EU</w:t>
            </w:r>
          </w:p>
        </w:tc>
        <w:tc>
          <w:tcPr>
            <w:tcW w:w="8352" w:type="dxa"/>
          </w:tcPr>
          <w:p w14:paraId="28B31B49" w14:textId="77777777" w:rsidR="00BD3A96" w:rsidRDefault="00BD3A96" w:rsidP="005A0B0D">
            <w:pPr>
              <w:pStyle w:val="TableTextLeft"/>
            </w:pPr>
            <w:r w:rsidRPr="0038663D">
              <w:rPr>
                <w:szCs w:val="24"/>
              </w:rPr>
              <w:t xml:space="preserve">Identify orbiting objects in the solar system. </w:t>
            </w:r>
          </w:p>
        </w:tc>
      </w:tr>
    </w:tbl>
    <w:p w14:paraId="087FB87B" w14:textId="5BF502FC" w:rsidR="00182565" w:rsidRDefault="00182565" w:rsidP="00182565">
      <w:pPr>
        <w:pStyle w:val="Heading5"/>
      </w:pPr>
      <w:bookmarkStart w:id="260" w:name="_Toc206146846"/>
      <w:bookmarkStart w:id="261" w:name="_Toc213687424"/>
      <w:r>
        <w:lastRenderedPageBreak/>
        <w:t xml:space="preserve">Table </w:t>
      </w:r>
      <w:fldSimple w:instr=" SEQ Table \* ARABIC ">
        <w:r w:rsidR="00E002F1">
          <w:rPr>
            <w:noProof/>
          </w:rPr>
          <w:t>132</w:t>
        </w:r>
      </w:fldSimple>
      <w:r>
        <w:t xml:space="preserve">. </w:t>
      </w:r>
      <w:r w:rsidRPr="00182565">
        <w:t xml:space="preserve"> </w:t>
      </w:r>
      <w:r>
        <w:t>HS</w:t>
      </w:r>
      <w:r w:rsidRPr="005479AF">
        <w:t>-ESS</w:t>
      </w:r>
      <w:r>
        <w:t>1</w:t>
      </w:r>
      <w:r w:rsidRPr="005479AF">
        <w:t>-</w:t>
      </w:r>
      <w:r>
        <w:t>5</w:t>
      </w:r>
      <w:r w:rsidRPr="005479AF">
        <w:t>—Earth</w:t>
      </w:r>
      <w:r>
        <w:t>’s Place in the Universe</w:t>
      </w:r>
      <w:bookmarkEnd w:id="260"/>
      <w:bookmarkEnd w:id="261"/>
    </w:p>
    <w:tbl>
      <w:tblPr>
        <w:tblStyle w:val="Connectors"/>
        <w:tblW w:w="9936" w:type="dxa"/>
        <w:tblLook w:val="04A0" w:firstRow="1" w:lastRow="0" w:firstColumn="1" w:lastColumn="0" w:noHBand="0" w:noVBand="1"/>
      </w:tblPr>
      <w:tblGrid>
        <w:gridCol w:w="1584"/>
        <w:gridCol w:w="8352"/>
      </w:tblGrid>
      <w:tr w:rsidR="00BD3A96" w14:paraId="161A3D7B"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828CC19" w14:textId="77777777" w:rsidR="00BD3A96" w:rsidRDefault="00BD3A96" w:rsidP="0068394A">
            <w:pPr>
              <w:pStyle w:val="TableHead"/>
            </w:pPr>
            <w:r>
              <w:rPr>
                <w:b/>
              </w:rPr>
              <w:t>Component</w:t>
            </w:r>
          </w:p>
        </w:tc>
        <w:tc>
          <w:tcPr>
            <w:tcW w:w="8352" w:type="dxa"/>
          </w:tcPr>
          <w:p w14:paraId="502AD42A" w14:textId="77777777" w:rsidR="00BD3A96" w:rsidRDefault="00BD3A96" w:rsidP="0068394A">
            <w:pPr>
              <w:pStyle w:val="TableHead"/>
            </w:pPr>
            <w:r>
              <w:rPr>
                <w:b/>
              </w:rPr>
              <w:t>Content</w:t>
            </w:r>
          </w:p>
        </w:tc>
      </w:tr>
      <w:tr w:rsidR="00BD3A96" w:rsidRPr="00A654F6" w14:paraId="417BC83E" w14:textId="77777777" w:rsidTr="00CE3ACB">
        <w:tc>
          <w:tcPr>
            <w:tcW w:w="1584" w:type="dxa"/>
            <w:shd w:val="clear" w:color="auto" w:fill="DBE5F1" w:themeFill="accent1" w:themeFillTint="33"/>
          </w:tcPr>
          <w:p w14:paraId="07B55295"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522DC8C3" w14:textId="77777777" w:rsidR="00BD3A96" w:rsidRPr="00A654F6" w:rsidRDefault="00BD3A96" w:rsidP="005A0B0D">
            <w:pPr>
              <w:pStyle w:val="TableTextLeft"/>
              <w:rPr>
                <w:b/>
                <w:bCs/>
              </w:rPr>
            </w:pPr>
            <w:r w:rsidRPr="00A654F6">
              <w:rPr>
                <w:b/>
                <w:bCs/>
                <w:szCs w:val="24"/>
              </w:rPr>
              <w:t>HS-ESS1-5. Evaluate evidence of the past and current movements of continental and oceanic crust and the theory of plate tectonics to explain the ages of crustal rocks.</w:t>
            </w:r>
          </w:p>
        </w:tc>
      </w:tr>
      <w:tr w:rsidR="00BD3A96" w14:paraId="21CE85B4" w14:textId="77777777" w:rsidTr="000F4B60">
        <w:tc>
          <w:tcPr>
            <w:tcW w:w="1584" w:type="dxa"/>
          </w:tcPr>
          <w:p w14:paraId="44BDBF7A" w14:textId="77777777" w:rsidR="00BD3A96" w:rsidRPr="00A654F6" w:rsidRDefault="00BD3A96" w:rsidP="005A0B0D">
            <w:pPr>
              <w:pStyle w:val="TableTextLeft"/>
              <w:rPr>
                <w:b/>
                <w:bCs/>
              </w:rPr>
            </w:pPr>
            <w:r w:rsidRPr="00A654F6">
              <w:rPr>
                <w:b/>
                <w:bCs/>
              </w:rPr>
              <w:t>Connector</w:t>
            </w:r>
          </w:p>
        </w:tc>
        <w:tc>
          <w:tcPr>
            <w:tcW w:w="8352" w:type="dxa"/>
          </w:tcPr>
          <w:p w14:paraId="3E6773B4" w14:textId="77777777" w:rsidR="00BD3A96" w:rsidRDefault="00BD3A96" w:rsidP="005A0B0D">
            <w:pPr>
              <w:pStyle w:val="TableTextLeft"/>
            </w:pPr>
            <w:r w:rsidRPr="0038663D">
              <w:rPr>
                <w:szCs w:val="24"/>
              </w:rPr>
              <w:t>Identify the relationship between the motion of continental plates and how materials of different ages are arranged on Earth</w:t>
            </w:r>
            <w:r>
              <w:rPr>
                <w:szCs w:val="24"/>
              </w:rPr>
              <w:t>’</w:t>
            </w:r>
            <w:r w:rsidRPr="0038663D">
              <w:rPr>
                <w:szCs w:val="24"/>
              </w:rPr>
              <w:t>s surface.</w:t>
            </w:r>
          </w:p>
        </w:tc>
      </w:tr>
      <w:tr w:rsidR="00BD3A96" w14:paraId="42A77F32" w14:textId="77777777" w:rsidTr="000F4B60">
        <w:tc>
          <w:tcPr>
            <w:tcW w:w="1584" w:type="dxa"/>
          </w:tcPr>
          <w:p w14:paraId="0AEBFE8B" w14:textId="77777777" w:rsidR="00BD3A96" w:rsidRPr="00A654F6" w:rsidRDefault="00BD3A96" w:rsidP="005A0B0D">
            <w:pPr>
              <w:pStyle w:val="TableTextLeft"/>
              <w:rPr>
                <w:b/>
                <w:bCs/>
              </w:rPr>
            </w:pPr>
            <w:r w:rsidRPr="00A654F6">
              <w:rPr>
                <w:b/>
                <w:bCs/>
              </w:rPr>
              <w:t>FKSA 1</w:t>
            </w:r>
          </w:p>
        </w:tc>
        <w:tc>
          <w:tcPr>
            <w:tcW w:w="8352" w:type="dxa"/>
          </w:tcPr>
          <w:p w14:paraId="1A90DE29" w14:textId="27461D8D" w:rsidR="00BD3A96" w:rsidRDefault="00BD3A96" w:rsidP="005A0B0D">
            <w:pPr>
              <w:pStyle w:val="TableTextLeft"/>
            </w:pPr>
            <w:r w:rsidRPr="0038663D">
              <w:rPr>
                <w:szCs w:val="24"/>
              </w:rPr>
              <w:t>Ability to identify the relationship between the motion of continental plates and how materials of different ages are arranged on Earth</w:t>
            </w:r>
            <w:r>
              <w:rPr>
                <w:szCs w:val="24"/>
              </w:rPr>
              <w:t>’</w:t>
            </w:r>
            <w:r w:rsidRPr="0038663D">
              <w:rPr>
                <w:szCs w:val="24"/>
              </w:rPr>
              <w:t>s surface</w:t>
            </w:r>
          </w:p>
        </w:tc>
      </w:tr>
      <w:tr w:rsidR="00BD3A96" w14:paraId="3EC15DB0" w14:textId="77777777" w:rsidTr="000F4B60">
        <w:tc>
          <w:tcPr>
            <w:tcW w:w="1584" w:type="dxa"/>
          </w:tcPr>
          <w:p w14:paraId="2EC772C3" w14:textId="77777777" w:rsidR="00BD3A96" w:rsidRPr="00A654F6" w:rsidRDefault="00BD3A96" w:rsidP="005A0B0D">
            <w:pPr>
              <w:pStyle w:val="TableTextLeft"/>
              <w:rPr>
                <w:b/>
                <w:bCs/>
              </w:rPr>
            </w:pPr>
            <w:r w:rsidRPr="00A654F6">
              <w:rPr>
                <w:b/>
                <w:bCs/>
              </w:rPr>
              <w:t>EU</w:t>
            </w:r>
          </w:p>
        </w:tc>
        <w:tc>
          <w:tcPr>
            <w:tcW w:w="8352" w:type="dxa"/>
          </w:tcPr>
          <w:p w14:paraId="348A7543" w14:textId="47E8747A" w:rsidR="00BD3A96" w:rsidRDefault="00BD3A96" w:rsidP="005A0B0D">
            <w:pPr>
              <w:pStyle w:val="TableTextLeft"/>
            </w:pPr>
            <w:r w:rsidRPr="0038663D">
              <w:rPr>
                <w:szCs w:val="24"/>
              </w:rPr>
              <w:t>Identify that Earth has continental and oceanic crusts.</w:t>
            </w:r>
          </w:p>
        </w:tc>
      </w:tr>
    </w:tbl>
    <w:p w14:paraId="4ADEBDED" w14:textId="42F87CD1" w:rsidR="00182565" w:rsidRDefault="00182565" w:rsidP="00182565">
      <w:pPr>
        <w:pStyle w:val="Heading5"/>
      </w:pPr>
      <w:bookmarkStart w:id="262" w:name="_Toc206146847"/>
      <w:bookmarkStart w:id="263" w:name="_Toc213687425"/>
      <w:r>
        <w:t xml:space="preserve">Table </w:t>
      </w:r>
      <w:fldSimple w:instr=" SEQ Table \* ARABIC ">
        <w:r w:rsidR="00E002F1">
          <w:rPr>
            <w:noProof/>
          </w:rPr>
          <w:t>133</w:t>
        </w:r>
      </w:fldSimple>
      <w:r>
        <w:t xml:space="preserve">. </w:t>
      </w:r>
      <w:r w:rsidRPr="00182565">
        <w:t xml:space="preserve"> </w:t>
      </w:r>
      <w:r>
        <w:t>HS</w:t>
      </w:r>
      <w:r w:rsidRPr="005479AF">
        <w:t>-ESS</w:t>
      </w:r>
      <w:r>
        <w:t>1</w:t>
      </w:r>
      <w:r w:rsidRPr="005479AF">
        <w:t>-</w:t>
      </w:r>
      <w:r>
        <w:t>6</w:t>
      </w:r>
      <w:r w:rsidRPr="005479AF">
        <w:t>—Earth</w:t>
      </w:r>
      <w:r>
        <w:t>’s Place in the Universe</w:t>
      </w:r>
      <w:bookmarkEnd w:id="262"/>
      <w:bookmarkEnd w:id="263"/>
    </w:p>
    <w:tbl>
      <w:tblPr>
        <w:tblStyle w:val="Connectors"/>
        <w:tblW w:w="9936" w:type="dxa"/>
        <w:tblLook w:val="04A0" w:firstRow="1" w:lastRow="0" w:firstColumn="1" w:lastColumn="0" w:noHBand="0" w:noVBand="1"/>
      </w:tblPr>
      <w:tblGrid>
        <w:gridCol w:w="1584"/>
        <w:gridCol w:w="8352"/>
      </w:tblGrid>
      <w:tr w:rsidR="00BD3A96" w14:paraId="21D94A5B"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33096ED" w14:textId="77777777" w:rsidR="00BD3A96" w:rsidRDefault="00BD3A96" w:rsidP="0068394A">
            <w:pPr>
              <w:pStyle w:val="TableHead"/>
            </w:pPr>
            <w:r>
              <w:rPr>
                <w:b/>
              </w:rPr>
              <w:t>Component</w:t>
            </w:r>
          </w:p>
        </w:tc>
        <w:tc>
          <w:tcPr>
            <w:tcW w:w="8352" w:type="dxa"/>
          </w:tcPr>
          <w:p w14:paraId="6A1AD138" w14:textId="77777777" w:rsidR="00BD3A96" w:rsidRDefault="00BD3A96" w:rsidP="0068394A">
            <w:pPr>
              <w:pStyle w:val="TableHead"/>
            </w:pPr>
            <w:r>
              <w:rPr>
                <w:b/>
              </w:rPr>
              <w:t>Content</w:t>
            </w:r>
          </w:p>
        </w:tc>
      </w:tr>
      <w:tr w:rsidR="00BD3A96" w:rsidRPr="00A654F6" w14:paraId="50E71FDE" w14:textId="77777777" w:rsidTr="00CE3ACB">
        <w:tc>
          <w:tcPr>
            <w:tcW w:w="1584" w:type="dxa"/>
            <w:shd w:val="clear" w:color="auto" w:fill="DBE5F1" w:themeFill="accent1" w:themeFillTint="33"/>
          </w:tcPr>
          <w:p w14:paraId="280645F3"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13B63A4C" w14:textId="77777777" w:rsidR="00BD3A96" w:rsidRPr="00A654F6" w:rsidRDefault="00BD3A96" w:rsidP="005A0B0D">
            <w:pPr>
              <w:pStyle w:val="TableTextLeft"/>
              <w:rPr>
                <w:b/>
                <w:bCs/>
              </w:rPr>
            </w:pPr>
            <w:r w:rsidRPr="00A654F6">
              <w:rPr>
                <w:b/>
                <w:bCs/>
                <w:szCs w:val="24"/>
              </w:rPr>
              <w:t>HS-ESS1-6. Apply scientific reasoning and evidence from ancient Earth materials, meteorites, and other planetary surfaces to construct an account of Earth’s formation and early history.</w:t>
            </w:r>
          </w:p>
        </w:tc>
      </w:tr>
      <w:tr w:rsidR="00BD3A96" w14:paraId="5241B017" w14:textId="77777777" w:rsidTr="000F4B60">
        <w:tc>
          <w:tcPr>
            <w:tcW w:w="1584" w:type="dxa"/>
          </w:tcPr>
          <w:p w14:paraId="4DBE7292" w14:textId="77777777" w:rsidR="00BD3A96" w:rsidRPr="00A654F6" w:rsidRDefault="00BD3A96" w:rsidP="005A0B0D">
            <w:pPr>
              <w:pStyle w:val="TableTextLeft"/>
              <w:rPr>
                <w:b/>
                <w:bCs/>
              </w:rPr>
            </w:pPr>
            <w:r w:rsidRPr="00A654F6">
              <w:rPr>
                <w:b/>
                <w:bCs/>
              </w:rPr>
              <w:t>Connector</w:t>
            </w:r>
          </w:p>
        </w:tc>
        <w:tc>
          <w:tcPr>
            <w:tcW w:w="8352" w:type="dxa"/>
          </w:tcPr>
          <w:p w14:paraId="1E3E2C99" w14:textId="77777777" w:rsidR="00BD3A96" w:rsidRDefault="00BD3A96" w:rsidP="005A0B0D">
            <w:pPr>
              <w:pStyle w:val="TableTextLeft"/>
            </w:pPr>
            <w:r w:rsidRPr="0038663D">
              <w:rPr>
                <w:szCs w:val="24"/>
              </w:rPr>
              <w:t>Identify ancient Earth materials, lunar rocks, asteroids, and meteorites as sources of evidence scientists use to understand Earth</w:t>
            </w:r>
            <w:r>
              <w:rPr>
                <w:szCs w:val="24"/>
              </w:rPr>
              <w:t>’</w:t>
            </w:r>
            <w:r w:rsidRPr="0038663D">
              <w:rPr>
                <w:szCs w:val="24"/>
              </w:rPr>
              <w:t>s early history.</w:t>
            </w:r>
          </w:p>
        </w:tc>
      </w:tr>
      <w:tr w:rsidR="00BD3A96" w14:paraId="213D9866" w14:textId="77777777" w:rsidTr="000F4B60">
        <w:tc>
          <w:tcPr>
            <w:tcW w:w="1584" w:type="dxa"/>
          </w:tcPr>
          <w:p w14:paraId="3D0D3946" w14:textId="77777777" w:rsidR="00BD3A96" w:rsidRPr="00A654F6" w:rsidRDefault="00BD3A96" w:rsidP="005A0B0D">
            <w:pPr>
              <w:pStyle w:val="TableTextLeft"/>
              <w:rPr>
                <w:b/>
                <w:bCs/>
              </w:rPr>
            </w:pPr>
            <w:r w:rsidRPr="00A654F6">
              <w:rPr>
                <w:b/>
                <w:bCs/>
              </w:rPr>
              <w:t>FKSA 1</w:t>
            </w:r>
          </w:p>
        </w:tc>
        <w:tc>
          <w:tcPr>
            <w:tcW w:w="8352" w:type="dxa"/>
          </w:tcPr>
          <w:p w14:paraId="3F5B00E1" w14:textId="3BC94662" w:rsidR="00BD3A96" w:rsidRDefault="00BD3A96" w:rsidP="005A0B0D">
            <w:pPr>
              <w:pStyle w:val="TableTextLeft"/>
            </w:pPr>
            <w:r w:rsidRPr="0038663D">
              <w:rPr>
                <w:szCs w:val="24"/>
              </w:rPr>
              <w:t>Ability to identify ancient Earth materials as sources of evidence scientists use to understand Earth</w:t>
            </w:r>
            <w:r>
              <w:rPr>
                <w:szCs w:val="24"/>
              </w:rPr>
              <w:t>’</w:t>
            </w:r>
            <w:r w:rsidRPr="0038663D">
              <w:rPr>
                <w:szCs w:val="24"/>
              </w:rPr>
              <w:t>s early history</w:t>
            </w:r>
          </w:p>
        </w:tc>
      </w:tr>
      <w:tr w:rsidR="00BD3A96" w14:paraId="2F3935F2" w14:textId="77777777" w:rsidTr="000F4B60">
        <w:tc>
          <w:tcPr>
            <w:tcW w:w="1584" w:type="dxa"/>
          </w:tcPr>
          <w:p w14:paraId="530C40AB" w14:textId="77777777" w:rsidR="00BD3A96" w:rsidRPr="00A654F6" w:rsidRDefault="00BD3A96" w:rsidP="005A0B0D">
            <w:pPr>
              <w:pStyle w:val="TableTextLeft"/>
              <w:rPr>
                <w:b/>
                <w:bCs/>
              </w:rPr>
            </w:pPr>
            <w:r w:rsidRPr="00A654F6">
              <w:rPr>
                <w:b/>
                <w:bCs/>
              </w:rPr>
              <w:t>FKSA 2</w:t>
            </w:r>
          </w:p>
        </w:tc>
        <w:tc>
          <w:tcPr>
            <w:tcW w:w="8352" w:type="dxa"/>
          </w:tcPr>
          <w:p w14:paraId="1819C221" w14:textId="339E042E" w:rsidR="00BD3A96" w:rsidRPr="006A1612" w:rsidRDefault="00BD3A96" w:rsidP="005A0B0D">
            <w:pPr>
              <w:pStyle w:val="TableTextLeft"/>
              <w:rPr>
                <w:szCs w:val="24"/>
              </w:rPr>
            </w:pPr>
            <w:r w:rsidRPr="0038663D">
              <w:rPr>
                <w:szCs w:val="24"/>
              </w:rPr>
              <w:t>Ability to identify lunar rocks as sources of evidence scientists use to understand Earth</w:t>
            </w:r>
            <w:r>
              <w:rPr>
                <w:szCs w:val="24"/>
              </w:rPr>
              <w:t>’</w:t>
            </w:r>
            <w:r w:rsidRPr="0038663D">
              <w:rPr>
                <w:szCs w:val="24"/>
              </w:rPr>
              <w:t>s early history</w:t>
            </w:r>
          </w:p>
        </w:tc>
      </w:tr>
      <w:tr w:rsidR="00BD3A96" w14:paraId="4362CDC1" w14:textId="77777777" w:rsidTr="000F4B60">
        <w:tc>
          <w:tcPr>
            <w:tcW w:w="1584" w:type="dxa"/>
          </w:tcPr>
          <w:p w14:paraId="40D7431B" w14:textId="77777777" w:rsidR="00BD3A96" w:rsidRPr="00A654F6" w:rsidRDefault="00BD3A96" w:rsidP="005A0B0D">
            <w:pPr>
              <w:pStyle w:val="TableTextLeft"/>
              <w:rPr>
                <w:b/>
                <w:bCs/>
              </w:rPr>
            </w:pPr>
            <w:r w:rsidRPr="00A654F6">
              <w:rPr>
                <w:b/>
                <w:bCs/>
              </w:rPr>
              <w:t>FKSA 3</w:t>
            </w:r>
          </w:p>
        </w:tc>
        <w:tc>
          <w:tcPr>
            <w:tcW w:w="8352" w:type="dxa"/>
          </w:tcPr>
          <w:p w14:paraId="1D363382" w14:textId="501325BD" w:rsidR="00BD3A96" w:rsidRPr="006A1612" w:rsidRDefault="00BD3A96" w:rsidP="005A0B0D">
            <w:pPr>
              <w:pStyle w:val="TableTextLeft"/>
              <w:rPr>
                <w:szCs w:val="24"/>
              </w:rPr>
            </w:pPr>
            <w:r w:rsidRPr="0038663D">
              <w:rPr>
                <w:szCs w:val="24"/>
              </w:rPr>
              <w:t>Ability to identify asteroids as sources of evidence scientists use to understand Earth</w:t>
            </w:r>
            <w:r>
              <w:rPr>
                <w:szCs w:val="24"/>
              </w:rPr>
              <w:t>’</w:t>
            </w:r>
            <w:r w:rsidRPr="0038663D">
              <w:rPr>
                <w:szCs w:val="24"/>
              </w:rPr>
              <w:t>s early history</w:t>
            </w:r>
          </w:p>
        </w:tc>
      </w:tr>
      <w:tr w:rsidR="00BD3A96" w14:paraId="1B1BF935" w14:textId="77777777" w:rsidTr="000F4B60">
        <w:tc>
          <w:tcPr>
            <w:tcW w:w="1584" w:type="dxa"/>
          </w:tcPr>
          <w:p w14:paraId="407C428D" w14:textId="77777777" w:rsidR="00BD3A96" w:rsidRPr="00A654F6" w:rsidRDefault="00BD3A96" w:rsidP="005A0B0D">
            <w:pPr>
              <w:pStyle w:val="TableTextLeft"/>
              <w:rPr>
                <w:b/>
                <w:bCs/>
              </w:rPr>
            </w:pPr>
            <w:r w:rsidRPr="00A654F6">
              <w:rPr>
                <w:b/>
                <w:bCs/>
              </w:rPr>
              <w:t>FKSA 4</w:t>
            </w:r>
          </w:p>
        </w:tc>
        <w:tc>
          <w:tcPr>
            <w:tcW w:w="8352" w:type="dxa"/>
          </w:tcPr>
          <w:p w14:paraId="7A11E21A" w14:textId="099B9303" w:rsidR="00BD3A96" w:rsidRPr="006A1612" w:rsidRDefault="00BD3A96" w:rsidP="005A0B0D">
            <w:pPr>
              <w:pStyle w:val="TableTextLeft"/>
              <w:rPr>
                <w:szCs w:val="24"/>
              </w:rPr>
            </w:pPr>
            <w:r w:rsidRPr="0038663D">
              <w:rPr>
                <w:szCs w:val="24"/>
              </w:rPr>
              <w:t>Ability to identify meteorites as sources of evidence scientists use to understand Earth</w:t>
            </w:r>
            <w:r>
              <w:rPr>
                <w:szCs w:val="24"/>
              </w:rPr>
              <w:t>’</w:t>
            </w:r>
            <w:r w:rsidRPr="0038663D">
              <w:rPr>
                <w:szCs w:val="24"/>
              </w:rPr>
              <w:t>s early history</w:t>
            </w:r>
          </w:p>
        </w:tc>
      </w:tr>
      <w:tr w:rsidR="00BD3A96" w14:paraId="0DE8624C" w14:textId="77777777" w:rsidTr="000F4B60">
        <w:tc>
          <w:tcPr>
            <w:tcW w:w="1584" w:type="dxa"/>
          </w:tcPr>
          <w:p w14:paraId="1B34202D" w14:textId="77777777" w:rsidR="00BD3A96" w:rsidRPr="00A654F6" w:rsidRDefault="00BD3A96" w:rsidP="005A0B0D">
            <w:pPr>
              <w:pStyle w:val="TableTextLeft"/>
              <w:rPr>
                <w:b/>
                <w:bCs/>
              </w:rPr>
            </w:pPr>
            <w:r w:rsidRPr="00A654F6">
              <w:rPr>
                <w:b/>
                <w:bCs/>
              </w:rPr>
              <w:t>EU</w:t>
            </w:r>
          </w:p>
        </w:tc>
        <w:tc>
          <w:tcPr>
            <w:tcW w:w="8352" w:type="dxa"/>
          </w:tcPr>
          <w:p w14:paraId="39C3217C" w14:textId="77777777" w:rsidR="00BD3A96" w:rsidRDefault="00BD3A96" w:rsidP="005A0B0D">
            <w:pPr>
              <w:pStyle w:val="TableTextLeft"/>
            </w:pPr>
            <w:r w:rsidRPr="0038663D">
              <w:rPr>
                <w:szCs w:val="24"/>
              </w:rPr>
              <w:t xml:space="preserve">Recognize there are different ages of Earth material. </w:t>
            </w:r>
          </w:p>
        </w:tc>
      </w:tr>
    </w:tbl>
    <w:p w14:paraId="4BF20281" w14:textId="7C9203D8" w:rsidR="00651C8E" w:rsidRDefault="00651C8E" w:rsidP="00651C8E">
      <w:pPr>
        <w:pStyle w:val="Heading5"/>
      </w:pPr>
      <w:bookmarkStart w:id="264" w:name="_Toc206146848"/>
      <w:bookmarkStart w:id="265" w:name="_Toc213687426"/>
      <w:r>
        <w:t xml:space="preserve">Table </w:t>
      </w:r>
      <w:fldSimple w:instr=" SEQ Table \* ARABIC ">
        <w:r w:rsidR="00E002F1">
          <w:rPr>
            <w:noProof/>
          </w:rPr>
          <w:t>134</w:t>
        </w:r>
      </w:fldSimple>
      <w:r>
        <w:t>.  HS-ESS2-1—Earth’s Systems</w:t>
      </w:r>
      <w:bookmarkEnd w:id="264"/>
      <w:bookmarkEnd w:id="265"/>
    </w:p>
    <w:tbl>
      <w:tblPr>
        <w:tblStyle w:val="Connectors"/>
        <w:tblW w:w="9936" w:type="dxa"/>
        <w:tblLook w:val="04A0" w:firstRow="1" w:lastRow="0" w:firstColumn="1" w:lastColumn="0" w:noHBand="0" w:noVBand="1"/>
      </w:tblPr>
      <w:tblGrid>
        <w:gridCol w:w="1584"/>
        <w:gridCol w:w="8352"/>
      </w:tblGrid>
      <w:tr w:rsidR="00BD3A96" w14:paraId="30EB1622"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9F19515" w14:textId="77777777" w:rsidR="00BD3A96" w:rsidRDefault="00BD3A96" w:rsidP="0068394A">
            <w:pPr>
              <w:pStyle w:val="TableHead"/>
            </w:pPr>
            <w:r>
              <w:rPr>
                <w:b/>
              </w:rPr>
              <w:t>Component</w:t>
            </w:r>
          </w:p>
        </w:tc>
        <w:tc>
          <w:tcPr>
            <w:tcW w:w="8352" w:type="dxa"/>
          </w:tcPr>
          <w:p w14:paraId="63F108CA" w14:textId="77777777" w:rsidR="00BD3A96" w:rsidRDefault="00BD3A96" w:rsidP="0068394A">
            <w:pPr>
              <w:pStyle w:val="TableHead"/>
            </w:pPr>
            <w:r>
              <w:rPr>
                <w:b/>
              </w:rPr>
              <w:t>Content</w:t>
            </w:r>
          </w:p>
        </w:tc>
      </w:tr>
      <w:tr w:rsidR="00BD3A96" w:rsidRPr="00A654F6" w14:paraId="18B64011" w14:textId="77777777" w:rsidTr="00CE3ACB">
        <w:tc>
          <w:tcPr>
            <w:tcW w:w="1584" w:type="dxa"/>
            <w:shd w:val="clear" w:color="auto" w:fill="DBE5F1" w:themeFill="accent1" w:themeFillTint="33"/>
          </w:tcPr>
          <w:p w14:paraId="45BCEDA5"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7BF59DDE" w14:textId="77777777" w:rsidR="00BD3A96" w:rsidRPr="00A654F6" w:rsidRDefault="00BD3A96" w:rsidP="005A0B0D">
            <w:pPr>
              <w:pStyle w:val="TableTextLeft"/>
              <w:rPr>
                <w:b/>
                <w:bCs/>
              </w:rPr>
            </w:pPr>
            <w:r w:rsidRPr="00A654F6">
              <w:rPr>
                <w:b/>
                <w:bCs/>
                <w:szCs w:val="24"/>
              </w:rPr>
              <w:t>HS-ESS2-1. Develop a model to illustrate how Earth’s internal and surface processes operate at different spatial and temporal scales to form continental and ocean-floor features.</w:t>
            </w:r>
          </w:p>
        </w:tc>
      </w:tr>
      <w:tr w:rsidR="00BD3A96" w14:paraId="30A9D571" w14:textId="77777777" w:rsidTr="000F4B60">
        <w:tc>
          <w:tcPr>
            <w:tcW w:w="1584" w:type="dxa"/>
          </w:tcPr>
          <w:p w14:paraId="22C48DBD" w14:textId="77777777" w:rsidR="00BD3A96" w:rsidRPr="00A654F6" w:rsidRDefault="00BD3A96" w:rsidP="005A0B0D">
            <w:pPr>
              <w:pStyle w:val="TableTextLeft"/>
              <w:rPr>
                <w:b/>
                <w:bCs/>
              </w:rPr>
            </w:pPr>
            <w:r w:rsidRPr="00A654F6">
              <w:rPr>
                <w:b/>
                <w:bCs/>
              </w:rPr>
              <w:t>Connector</w:t>
            </w:r>
          </w:p>
        </w:tc>
        <w:tc>
          <w:tcPr>
            <w:tcW w:w="8352" w:type="dxa"/>
          </w:tcPr>
          <w:p w14:paraId="697E6306" w14:textId="7848CDAE" w:rsidR="00BD3A96" w:rsidRDefault="00BD3A96" w:rsidP="005A0B0D">
            <w:pPr>
              <w:pStyle w:val="TableTextLeft"/>
            </w:pPr>
            <w:r w:rsidRPr="006E5719">
              <w:rPr>
                <w:szCs w:val="24"/>
              </w:rPr>
              <w:t>Using a model, recognize that specific internal processes (</w:t>
            </w:r>
            <w:r w:rsidRPr="006E5719" w:rsidDel="00F23E98">
              <w:rPr>
                <w:szCs w:val="24"/>
              </w:rPr>
              <w:t>e.g</w:t>
            </w:r>
            <w:r w:rsidRPr="006E5719">
              <w:rPr>
                <w:szCs w:val="24"/>
              </w:rPr>
              <w:t>., volcanism, tectonic uplift) build up Earth</w:t>
            </w:r>
            <w:r>
              <w:rPr>
                <w:szCs w:val="24"/>
              </w:rPr>
              <w:t>’</w:t>
            </w:r>
            <w:r w:rsidRPr="006E5719">
              <w:rPr>
                <w:szCs w:val="24"/>
              </w:rPr>
              <w:t>s surface over time and that specific surface processes (</w:t>
            </w:r>
            <w:r w:rsidRPr="006E5719" w:rsidDel="00F23E98">
              <w:rPr>
                <w:szCs w:val="24"/>
              </w:rPr>
              <w:t>e.g</w:t>
            </w:r>
            <w:r w:rsidRPr="006E5719">
              <w:rPr>
                <w:szCs w:val="24"/>
              </w:rPr>
              <w:t>., weathering, erosion) wear down Earth</w:t>
            </w:r>
            <w:r>
              <w:rPr>
                <w:szCs w:val="24"/>
              </w:rPr>
              <w:t>’</w:t>
            </w:r>
            <w:r w:rsidRPr="006E5719">
              <w:rPr>
                <w:szCs w:val="24"/>
              </w:rPr>
              <w:t xml:space="preserve">s surface over time. </w:t>
            </w:r>
          </w:p>
        </w:tc>
      </w:tr>
      <w:tr w:rsidR="00BD3A96" w14:paraId="309FE919" w14:textId="77777777" w:rsidTr="000F4B60">
        <w:tc>
          <w:tcPr>
            <w:tcW w:w="1584" w:type="dxa"/>
          </w:tcPr>
          <w:p w14:paraId="7E6E17FA" w14:textId="77777777" w:rsidR="00BD3A96" w:rsidRPr="00A654F6" w:rsidRDefault="00BD3A96" w:rsidP="005A0B0D">
            <w:pPr>
              <w:pStyle w:val="TableTextLeft"/>
              <w:rPr>
                <w:b/>
                <w:bCs/>
              </w:rPr>
            </w:pPr>
            <w:r w:rsidRPr="00A654F6">
              <w:rPr>
                <w:b/>
                <w:bCs/>
              </w:rPr>
              <w:t>FKSA 1</w:t>
            </w:r>
          </w:p>
        </w:tc>
        <w:tc>
          <w:tcPr>
            <w:tcW w:w="8352" w:type="dxa"/>
          </w:tcPr>
          <w:p w14:paraId="609AE068" w14:textId="64C89C89" w:rsidR="00BD3A96" w:rsidRDefault="00BD3A96" w:rsidP="005A0B0D">
            <w:pPr>
              <w:pStyle w:val="TableTextLeft"/>
            </w:pPr>
            <w:r w:rsidRPr="006E5719">
              <w:rPr>
                <w:szCs w:val="24"/>
              </w:rPr>
              <w:t>Ability to use a model to recognize that specific internal processes (</w:t>
            </w:r>
            <w:r w:rsidRPr="006E5719" w:rsidDel="00F23E98">
              <w:rPr>
                <w:szCs w:val="24"/>
              </w:rPr>
              <w:t>e.g</w:t>
            </w:r>
            <w:r w:rsidRPr="006E5719">
              <w:rPr>
                <w:szCs w:val="24"/>
              </w:rPr>
              <w:t>., volcanism, tectonic uplift) build up Earth</w:t>
            </w:r>
            <w:r>
              <w:rPr>
                <w:szCs w:val="24"/>
              </w:rPr>
              <w:t>’</w:t>
            </w:r>
            <w:r w:rsidRPr="006E5719">
              <w:rPr>
                <w:szCs w:val="24"/>
              </w:rPr>
              <w:t>s surface over time</w:t>
            </w:r>
          </w:p>
        </w:tc>
      </w:tr>
      <w:tr w:rsidR="00BD3A96" w14:paraId="18E806A7" w14:textId="77777777" w:rsidTr="000F4B60">
        <w:tc>
          <w:tcPr>
            <w:tcW w:w="1584" w:type="dxa"/>
          </w:tcPr>
          <w:p w14:paraId="01BE2C78" w14:textId="77777777" w:rsidR="00BD3A96" w:rsidRPr="00A654F6" w:rsidRDefault="00BD3A96" w:rsidP="005A0B0D">
            <w:pPr>
              <w:pStyle w:val="TableTextLeft"/>
              <w:rPr>
                <w:b/>
                <w:bCs/>
              </w:rPr>
            </w:pPr>
            <w:r w:rsidRPr="00A654F6">
              <w:rPr>
                <w:b/>
                <w:bCs/>
              </w:rPr>
              <w:t>FKSA 2</w:t>
            </w:r>
          </w:p>
        </w:tc>
        <w:tc>
          <w:tcPr>
            <w:tcW w:w="8352" w:type="dxa"/>
          </w:tcPr>
          <w:p w14:paraId="77BC9689" w14:textId="10245420" w:rsidR="00BD3A96" w:rsidRPr="00EC6547" w:rsidRDefault="00BD3A96" w:rsidP="005A0B0D">
            <w:pPr>
              <w:pStyle w:val="TableTextLeft"/>
              <w:rPr>
                <w:szCs w:val="24"/>
              </w:rPr>
            </w:pPr>
            <w:r w:rsidRPr="006E5719">
              <w:rPr>
                <w:szCs w:val="24"/>
              </w:rPr>
              <w:t>Ability to use a model to recognize that specific surface processes (</w:t>
            </w:r>
            <w:r w:rsidRPr="006E5719" w:rsidDel="00F23E98">
              <w:rPr>
                <w:szCs w:val="24"/>
              </w:rPr>
              <w:t>e.g</w:t>
            </w:r>
            <w:r w:rsidRPr="006E5719">
              <w:rPr>
                <w:szCs w:val="24"/>
              </w:rPr>
              <w:t>., weathering, erosion) wear down Earth</w:t>
            </w:r>
            <w:r>
              <w:rPr>
                <w:szCs w:val="24"/>
              </w:rPr>
              <w:t>’</w:t>
            </w:r>
            <w:r w:rsidRPr="006E5719">
              <w:rPr>
                <w:szCs w:val="24"/>
              </w:rPr>
              <w:t>s surface over time</w:t>
            </w:r>
          </w:p>
        </w:tc>
      </w:tr>
      <w:tr w:rsidR="00BD3A96" w14:paraId="7A01199C" w14:textId="77777777" w:rsidTr="000F4B60">
        <w:tc>
          <w:tcPr>
            <w:tcW w:w="1584" w:type="dxa"/>
          </w:tcPr>
          <w:p w14:paraId="1853E90C" w14:textId="77777777" w:rsidR="00BD3A96" w:rsidRPr="00A654F6" w:rsidRDefault="00BD3A96" w:rsidP="005A0B0D">
            <w:pPr>
              <w:pStyle w:val="TableTextLeft"/>
              <w:rPr>
                <w:b/>
                <w:bCs/>
              </w:rPr>
            </w:pPr>
            <w:r w:rsidRPr="00A654F6">
              <w:rPr>
                <w:b/>
                <w:bCs/>
              </w:rPr>
              <w:t>EU</w:t>
            </w:r>
          </w:p>
        </w:tc>
        <w:tc>
          <w:tcPr>
            <w:tcW w:w="8352" w:type="dxa"/>
          </w:tcPr>
          <w:p w14:paraId="6620238F" w14:textId="77777777" w:rsidR="00BD3A96" w:rsidRDefault="00BD3A96" w:rsidP="005A0B0D">
            <w:pPr>
              <w:pStyle w:val="TableTextLeft"/>
            </w:pPr>
            <w:r w:rsidRPr="006E5719">
              <w:rPr>
                <w:szCs w:val="24"/>
              </w:rPr>
              <w:t>Identify Earth</w:t>
            </w:r>
            <w:r>
              <w:rPr>
                <w:szCs w:val="24"/>
              </w:rPr>
              <w:t>’</w:t>
            </w:r>
            <w:r w:rsidRPr="006E5719">
              <w:rPr>
                <w:szCs w:val="24"/>
              </w:rPr>
              <w:t>s surface features and ocean-floor features.</w:t>
            </w:r>
          </w:p>
        </w:tc>
      </w:tr>
    </w:tbl>
    <w:p w14:paraId="51AB6486" w14:textId="72D17B91" w:rsidR="00651C8E" w:rsidRDefault="00651C8E" w:rsidP="00651C8E">
      <w:pPr>
        <w:pStyle w:val="Heading5"/>
      </w:pPr>
      <w:bookmarkStart w:id="266" w:name="_Toc206146849"/>
      <w:bookmarkStart w:id="267" w:name="_Toc213687427"/>
      <w:r>
        <w:lastRenderedPageBreak/>
        <w:t xml:space="preserve">Table </w:t>
      </w:r>
      <w:fldSimple w:instr=" SEQ Table \* ARABIC ">
        <w:r w:rsidR="00E002F1">
          <w:rPr>
            <w:noProof/>
          </w:rPr>
          <w:t>135</w:t>
        </w:r>
      </w:fldSimple>
      <w:r>
        <w:t>.  HS-ESS2-2—Earth’s Systems</w:t>
      </w:r>
      <w:bookmarkEnd w:id="266"/>
      <w:bookmarkEnd w:id="267"/>
    </w:p>
    <w:tbl>
      <w:tblPr>
        <w:tblStyle w:val="Connectors"/>
        <w:tblW w:w="9936" w:type="dxa"/>
        <w:tblLook w:val="04A0" w:firstRow="1" w:lastRow="0" w:firstColumn="1" w:lastColumn="0" w:noHBand="0" w:noVBand="1"/>
      </w:tblPr>
      <w:tblGrid>
        <w:gridCol w:w="1584"/>
        <w:gridCol w:w="8352"/>
      </w:tblGrid>
      <w:tr w:rsidR="00BD3A96" w14:paraId="14D4C5B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DE5D056" w14:textId="77777777" w:rsidR="00BD3A96" w:rsidRDefault="00BD3A96" w:rsidP="0068394A">
            <w:pPr>
              <w:pStyle w:val="TableHead"/>
            </w:pPr>
            <w:r>
              <w:rPr>
                <w:b/>
              </w:rPr>
              <w:t>Component</w:t>
            </w:r>
          </w:p>
        </w:tc>
        <w:tc>
          <w:tcPr>
            <w:tcW w:w="8352" w:type="dxa"/>
          </w:tcPr>
          <w:p w14:paraId="14762E24" w14:textId="77777777" w:rsidR="00BD3A96" w:rsidRDefault="00BD3A96" w:rsidP="0068394A">
            <w:pPr>
              <w:pStyle w:val="TableHead"/>
            </w:pPr>
            <w:r>
              <w:rPr>
                <w:b/>
              </w:rPr>
              <w:t>Content</w:t>
            </w:r>
          </w:p>
        </w:tc>
      </w:tr>
      <w:tr w:rsidR="00BD3A96" w:rsidRPr="00A654F6" w14:paraId="61913C72" w14:textId="77777777" w:rsidTr="00CE3ACB">
        <w:tc>
          <w:tcPr>
            <w:tcW w:w="1584" w:type="dxa"/>
            <w:shd w:val="clear" w:color="auto" w:fill="DBE5F1" w:themeFill="accent1" w:themeFillTint="33"/>
          </w:tcPr>
          <w:p w14:paraId="41B1BE85"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5AE6C144" w14:textId="5CBC07BF" w:rsidR="00BD3A96" w:rsidRPr="00A654F6" w:rsidRDefault="00BD3A96" w:rsidP="005A0B0D">
            <w:pPr>
              <w:pStyle w:val="TableTextLeft"/>
              <w:rPr>
                <w:b/>
                <w:bCs/>
              </w:rPr>
            </w:pPr>
            <w:r w:rsidRPr="6D1A4003">
              <w:rPr>
                <w:b/>
              </w:rPr>
              <w:t>HS-ESS2-2. Analyze geoscience data to make the claim that one change to Earth’s surface can create feedback</w:t>
            </w:r>
            <w:r w:rsidRPr="6D1A4003" w:rsidDel="00104A66">
              <w:rPr>
                <w:b/>
              </w:rPr>
              <w:t>s</w:t>
            </w:r>
            <w:r w:rsidRPr="6D1A4003">
              <w:rPr>
                <w:b/>
              </w:rPr>
              <w:t xml:space="preserve"> that </w:t>
            </w:r>
            <w:r w:rsidR="0CD0886E" w:rsidRPr="6D1A4003">
              <w:rPr>
                <w:b/>
                <w:bCs/>
              </w:rPr>
              <w:t>cause changes</w:t>
            </w:r>
            <w:r w:rsidRPr="6D1A4003">
              <w:rPr>
                <w:b/>
              </w:rPr>
              <w:t xml:space="preserve"> to other Earth </w:t>
            </w:r>
            <w:r w:rsidR="0CD0886E" w:rsidRPr="6D1A4003">
              <w:rPr>
                <w:b/>
                <w:bCs/>
              </w:rPr>
              <w:t>systems</w:t>
            </w:r>
            <w:r w:rsidRPr="6D1A4003">
              <w:rPr>
                <w:b/>
              </w:rPr>
              <w:t>.</w:t>
            </w:r>
          </w:p>
        </w:tc>
      </w:tr>
      <w:tr w:rsidR="00BD3A96" w14:paraId="58A401E3" w14:textId="77777777" w:rsidTr="000F4B60">
        <w:tc>
          <w:tcPr>
            <w:tcW w:w="1584" w:type="dxa"/>
          </w:tcPr>
          <w:p w14:paraId="1BC8CD17" w14:textId="77777777" w:rsidR="00BD3A96" w:rsidRPr="00A654F6" w:rsidRDefault="00BD3A96" w:rsidP="005A0B0D">
            <w:pPr>
              <w:pStyle w:val="TableTextLeft"/>
              <w:rPr>
                <w:b/>
                <w:bCs/>
              </w:rPr>
            </w:pPr>
            <w:r w:rsidRPr="00A654F6">
              <w:rPr>
                <w:b/>
                <w:bCs/>
              </w:rPr>
              <w:t>Connector</w:t>
            </w:r>
          </w:p>
        </w:tc>
        <w:tc>
          <w:tcPr>
            <w:tcW w:w="8352" w:type="dxa"/>
          </w:tcPr>
          <w:p w14:paraId="01709F82" w14:textId="3482061A" w:rsidR="00BD3A96" w:rsidRDefault="00BD3A96" w:rsidP="005A0B0D">
            <w:pPr>
              <w:pStyle w:val="TableTextLeft"/>
            </w:pPr>
            <w:r w:rsidRPr="006E5719">
              <w:rPr>
                <w:szCs w:val="24"/>
              </w:rPr>
              <w:t>Identify relationships, using a model, of how Earth</w:t>
            </w:r>
            <w:r>
              <w:rPr>
                <w:szCs w:val="24"/>
              </w:rPr>
              <w:t>’</w:t>
            </w:r>
            <w:r w:rsidRPr="006E5719">
              <w:rPr>
                <w:szCs w:val="24"/>
              </w:rPr>
              <w:t>s surface is a complex and dynamic set of interconnected systems (</w:t>
            </w:r>
            <w:r w:rsidRPr="006E5719" w:rsidDel="00F23E98">
              <w:rPr>
                <w:szCs w:val="24"/>
              </w:rPr>
              <w:t>e.g</w:t>
            </w:r>
            <w:r w:rsidRPr="006E5719">
              <w:rPr>
                <w:szCs w:val="24"/>
              </w:rPr>
              <w:t>., geosphere, hydrosphere, atmosphere, biosphere).</w:t>
            </w:r>
          </w:p>
        </w:tc>
      </w:tr>
      <w:tr w:rsidR="00BD3A96" w14:paraId="17AD0C21" w14:textId="77777777" w:rsidTr="000F4B60">
        <w:tc>
          <w:tcPr>
            <w:tcW w:w="1584" w:type="dxa"/>
          </w:tcPr>
          <w:p w14:paraId="26E93C22" w14:textId="77777777" w:rsidR="00BD3A96" w:rsidRPr="00A654F6" w:rsidRDefault="00BD3A96" w:rsidP="005A0B0D">
            <w:pPr>
              <w:pStyle w:val="TableTextLeft"/>
              <w:rPr>
                <w:b/>
                <w:bCs/>
              </w:rPr>
            </w:pPr>
            <w:r w:rsidRPr="00A654F6">
              <w:rPr>
                <w:b/>
                <w:bCs/>
              </w:rPr>
              <w:t>FKSA 1</w:t>
            </w:r>
          </w:p>
        </w:tc>
        <w:tc>
          <w:tcPr>
            <w:tcW w:w="8352" w:type="dxa"/>
          </w:tcPr>
          <w:p w14:paraId="5CB49B0C" w14:textId="1B2F07AF" w:rsidR="00BD3A96" w:rsidRDefault="00BD3A96" w:rsidP="005A0B0D">
            <w:pPr>
              <w:pStyle w:val="TableTextLeft"/>
            </w:pPr>
            <w:r w:rsidRPr="006E5719">
              <w:rPr>
                <w:szCs w:val="24"/>
              </w:rPr>
              <w:t>Ability to identify relationships, using a model, of how Earth</w:t>
            </w:r>
            <w:r>
              <w:rPr>
                <w:szCs w:val="24"/>
              </w:rPr>
              <w:t>’</w:t>
            </w:r>
            <w:r w:rsidRPr="006E5719">
              <w:rPr>
                <w:szCs w:val="24"/>
              </w:rPr>
              <w:t>s surface is a complex and dynamic set of interconnected systems</w:t>
            </w:r>
          </w:p>
        </w:tc>
      </w:tr>
      <w:tr w:rsidR="00BD3A96" w14:paraId="5A5EBBA4" w14:textId="77777777" w:rsidTr="000F4B60">
        <w:tc>
          <w:tcPr>
            <w:tcW w:w="1584" w:type="dxa"/>
          </w:tcPr>
          <w:p w14:paraId="64B70FA0" w14:textId="77777777" w:rsidR="00BD3A96" w:rsidRPr="00A654F6" w:rsidRDefault="00BD3A96" w:rsidP="005A0B0D">
            <w:pPr>
              <w:pStyle w:val="TableTextLeft"/>
              <w:rPr>
                <w:b/>
                <w:bCs/>
              </w:rPr>
            </w:pPr>
            <w:r w:rsidRPr="00A654F6">
              <w:rPr>
                <w:b/>
                <w:bCs/>
              </w:rPr>
              <w:t>EU</w:t>
            </w:r>
          </w:p>
        </w:tc>
        <w:tc>
          <w:tcPr>
            <w:tcW w:w="8352" w:type="dxa"/>
          </w:tcPr>
          <w:p w14:paraId="5DDF4B75" w14:textId="764675F3" w:rsidR="00BD3A96" w:rsidRDefault="00BD3A96" w:rsidP="005A0B0D">
            <w:pPr>
              <w:pStyle w:val="TableTextLeft"/>
            </w:pPr>
            <w:r w:rsidRPr="006E5719">
              <w:rPr>
                <w:szCs w:val="24"/>
              </w:rPr>
              <w:t>Recognize that climate change occurs when Earth</w:t>
            </w:r>
            <w:r>
              <w:rPr>
                <w:szCs w:val="24"/>
              </w:rPr>
              <w:t>’</w:t>
            </w:r>
            <w:r w:rsidRPr="006E5719">
              <w:rPr>
                <w:szCs w:val="24"/>
              </w:rPr>
              <w:t>s systems are changed.</w:t>
            </w:r>
          </w:p>
        </w:tc>
      </w:tr>
    </w:tbl>
    <w:p w14:paraId="17BECB82" w14:textId="54147B01" w:rsidR="00651C8E" w:rsidRDefault="00651C8E" w:rsidP="00651C8E">
      <w:pPr>
        <w:pStyle w:val="Heading5"/>
      </w:pPr>
      <w:bookmarkStart w:id="268" w:name="_Toc206146850"/>
      <w:bookmarkStart w:id="269" w:name="_Toc213687428"/>
      <w:r>
        <w:t xml:space="preserve">Table </w:t>
      </w:r>
      <w:fldSimple w:instr=" SEQ Table \* ARABIC ">
        <w:r w:rsidR="00E002F1">
          <w:rPr>
            <w:noProof/>
          </w:rPr>
          <w:t>136</w:t>
        </w:r>
      </w:fldSimple>
      <w:r>
        <w:t>.  HS-ESS2-3—Earth’s Systems</w:t>
      </w:r>
      <w:bookmarkEnd w:id="268"/>
      <w:bookmarkEnd w:id="269"/>
    </w:p>
    <w:tbl>
      <w:tblPr>
        <w:tblStyle w:val="Connectors"/>
        <w:tblW w:w="9936" w:type="dxa"/>
        <w:tblLook w:val="04A0" w:firstRow="1" w:lastRow="0" w:firstColumn="1" w:lastColumn="0" w:noHBand="0" w:noVBand="1"/>
      </w:tblPr>
      <w:tblGrid>
        <w:gridCol w:w="1584"/>
        <w:gridCol w:w="8352"/>
      </w:tblGrid>
      <w:tr w:rsidR="00BD3A96" w14:paraId="2807BA2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2726296" w14:textId="77777777" w:rsidR="00BD3A96" w:rsidRDefault="00BD3A96" w:rsidP="0068394A">
            <w:pPr>
              <w:pStyle w:val="TableHead"/>
            </w:pPr>
            <w:r>
              <w:rPr>
                <w:b/>
              </w:rPr>
              <w:t>Component</w:t>
            </w:r>
          </w:p>
        </w:tc>
        <w:tc>
          <w:tcPr>
            <w:tcW w:w="8352" w:type="dxa"/>
          </w:tcPr>
          <w:p w14:paraId="293D197E" w14:textId="77777777" w:rsidR="00BD3A96" w:rsidRDefault="00BD3A96" w:rsidP="0068394A">
            <w:pPr>
              <w:pStyle w:val="TableHead"/>
            </w:pPr>
            <w:r>
              <w:rPr>
                <w:b/>
              </w:rPr>
              <w:t>Content</w:t>
            </w:r>
          </w:p>
        </w:tc>
      </w:tr>
      <w:tr w:rsidR="00BD3A96" w:rsidRPr="00A654F6" w14:paraId="2947F9D7" w14:textId="77777777" w:rsidTr="00CE3ACB">
        <w:tc>
          <w:tcPr>
            <w:tcW w:w="1584" w:type="dxa"/>
            <w:shd w:val="clear" w:color="auto" w:fill="DBE5F1" w:themeFill="accent1" w:themeFillTint="33"/>
          </w:tcPr>
          <w:p w14:paraId="4B7C8F81"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049A29F3" w14:textId="77777777" w:rsidR="00BD3A96" w:rsidRPr="00A654F6" w:rsidRDefault="00BD3A96" w:rsidP="005A0B0D">
            <w:pPr>
              <w:pStyle w:val="TableTextLeft"/>
              <w:rPr>
                <w:b/>
                <w:bCs/>
              </w:rPr>
            </w:pPr>
            <w:r w:rsidRPr="00A654F6">
              <w:rPr>
                <w:b/>
                <w:bCs/>
                <w:szCs w:val="24"/>
              </w:rPr>
              <w:t>HS-ESS2-3. Develop a model based on evidence of Earth’s interior to describe the cycling of matter by thermal convection.</w:t>
            </w:r>
          </w:p>
        </w:tc>
      </w:tr>
      <w:tr w:rsidR="00BD3A96" w14:paraId="2F55C93E" w14:textId="77777777" w:rsidTr="000F4B60">
        <w:tc>
          <w:tcPr>
            <w:tcW w:w="1584" w:type="dxa"/>
          </w:tcPr>
          <w:p w14:paraId="4948672D" w14:textId="77777777" w:rsidR="00BD3A96" w:rsidRPr="00A654F6" w:rsidRDefault="00BD3A96" w:rsidP="005A0B0D">
            <w:pPr>
              <w:pStyle w:val="TableTextLeft"/>
              <w:rPr>
                <w:b/>
                <w:bCs/>
              </w:rPr>
            </w:pPr>
            <w:r w:rsidRPr="00A654F6">
              <w:rPr>
                <w:b/>
                <w:bCs/>
              </w:rPr>
              <w:t>Connector</w:t>
            </w:r>
          </w:p>
        </w:tc>
        <w:tc>
          <w:tcPr>
            <w:tcW w:w="8352" w:type="dxa"/>
          </w:tcPr>
          <w:p w14:paraId="79AAFA6B" w14:textId="77777777" w:rsidR="00BD3A96" w:rsidRDefault="00BD3A96" w:rsidP="005A0B0D">
            <w:pPr>
              <w:pStyle w:val="TableTextLeft"/>
            </w:pPr>
            <w:r w:rsidRPr="006E5719">
              <w:rPr>
                <w:szCs w:val="24"/>
              </w:rPr>
              <w:t>Use a model of Earth to identify the motion of the mantle and its plates occurs primarily through thermal convection, which is primarily driven by radioactive decay within Earth</w:t>
            </w:r>
            <w:r>
              <w:rPr>
                <w:szCs w:val="24"/>
              </w:rPr>
              <w:t>’</w:t>
            </w:r>
            <w:r w:rsidRPr="006E5719">
              <w:rPr>
                <w:szCs w:val="24"/>
              </w:rPr>
              <w:t>s interior.</w:t>
            </w:r>
          </w:p>
        </w:tc>
      </w:tr>
      <w:tr w:rsidR="00BD3A96" w14:paraId="27FE349B" w14:textId="77777777" w:rsidTr="000F4B60">
        <w:tc>
          <w:tcPr>
            <w:tcW w:w="1584" w:type="dxa"/>
          </w:tcPr>
          <w:p w14:paraId="0916186F" w14:textId="77777777" w:rsidR="00BD3A96" w:rsidRPr="00A654F6" w:rsidRDefault="00BD3A96" w:rsidP="005A0B0D">
            <w:pPr>
              <w:pStyle w:val="TableTextLeft"/>
              <w:rPr>
                <w:b/>
                <w:bCs/>
              </w:rPr>
            </w:pPr>
            <w:r w:rsidRPr="00A654F6">
              <w:rPr>
                <w:b/>
                <w:bCs/>
              </w:rPr>
              <w:t>FKSA 1</w:t>
            </w:r>
          </w:p>
        </w:tc>
        <w:tc>
          <w:tcPr>
            <w:tcW w:w="8352" w:type="dxa"/>
          </w:tcPr>
          <w:p w14:paraId="2FB403B0" w14:textId="0827E005" w:rsidR="00BD3A96" w:rsidRDefault="00BD3A96" w:rsidP="005A0B0D">
            <w:pPr>
              <w:pStyle w:val="TableTextLeft"/>
            </w:pPr>
            <w:r w:rsidRPr="006E5719">
              <w:rPr>
                <w:szCs w:val="24"/>
              </w:rPr>
              <w:t>Ability to use a model to identify that the motions of the mantle and its plates occur primarily through thermal convection</w:t>
            </w:r>
          </w:p>
        </w:tc>
      </w:tr>
      <w:tr w:rsidR="00BD3A96" w14:paraId="5D2F7B3F" w14:textId="77777777" w:rsidTr="000F4B60">
        <w:tc>
          <w:tcPr>
            <w:tcW w:w="1584" w:type="dxa"/>
          </w:tcPr>
          <w:p w14:paraId="5E34E497" w14:textId="77777777" w:rsidR="00BD3A96" w:rsidRPr="00A654F6" w:rsidRDefault="00BD3A96" w:rsidP="005A0B0D">
            <w:pPr>
              <w:pStyle w:val="TableTextLeft"/>
              <w:rPr>
                <w:b/>
                <w:bCs/>
              </w:rPr>
            </w:pPr>
            <w:r w:rsidRPr="00A654F6">
              <w:rPr>
                <w:b/>
                <w:bCs/>
              </w:rPr>
              <w:t>FKSA 2</w:t>
            </w:r>
          </w:p>
        </w:tc>
        <w:tc>
          <w:tcPr>
            <w:tcW w:w="8352" w:type="dxa"/>
          </w:tcPr>
          <w:p w14:paraId="2E325D3B" w14:textId="7CC9D34A" w:rsidR="00BD3A96" w:rsidRPr="0038663D" w:rsidRDefault="00BD3A96" w:rsidP="005A0B0D">
            <w:pPr>
              <w:pStyle w:val="TableTextLeft"/>
              <w:rPr>
                <w:szCs w:val="24"/>
              </w:rPr>
            </w:pPr>
            <w:r w:rsidRPr="006E5719">
              <w:rPr>
                <w:szCs w:val="24"/>
              </w:rPr>
              <w:t>Ability to identify radioactive decay as the primary source of the heat that drives mantle convection by using a model</w:t>
            </w:r>
          </w:p>
        </w:tc>
      </w:tr>
      <w:tr w:rsidR="00BD3A96" w14:paraId="7A33619A" w14:textId="77777777" w:rsidTr="000F4B60">
        <w:tc>
          <w:tcPr>
            <w:tcW w:w="1584" w:type="dxa"/>
          </w:tcPr>
          <w:p w14:paraId="0197FF6D" w14:textId="77777777" w:rsidR="00BD3A96" w:rsidRPr="00A654F6" w:rsidRDefault="00BD3A96" w:rsidP="005A0B0D">
            <w:pPr>
              <w:pStyle w:val="TableTextLeft"/>
              <w:rPr>
                <w:b/>
                <w:bCs/>
              </w:rPr>
            </w:pPr>
            <w:r w:rsidRPr="00A654F6">
              <w:rPr>
                <w:b/>
                <w:bCs/>
              </w:rPr>
              <w:t>EU</w:t>
            </w:r>
          </w:p>
        </w:tc>
        <w:tc>
          <w:tcPr>
            <w:tcW w:w="8352" w:type="dxa"/>
          </w:tcPr>
          <w:p w14:paraId="3F2E9C6A" w14:textId="77777777" w:rsidR="00BD3A96" w:rsidRDefault="00BD3A96" w:rsidP="005A0B0D">
            <w:pPr>
              <w:pStyle w:val="TableTextLeft"/>
            </w:pPr>
            <w:r w:rsidRPr="006E5719">
              <w:rPr>
                <w:szCs w:val="24"/>
              </w:rPr>
              <w:t>Use a model of Earth to identify the inner core, the outer core, the mantle, and the crust.</w:t>
            </w:r>
          </w:p>
        </w:tc>
      </w:tr>
    </w:tbl>
    <w:p w14:paraId="1AB6D524" w14:textId="1B92F625" w:rsidR="00651C8E" w:rsidRDefault="00651C8E" w:rsidP="00651C8E">
      <w:pPr>
        <w:pStyle w:val="Heading5"/>
      </w:pPr>
      <w:bookmarkStart w:id="270" w:name="_Toc206146851"/>
      <w:bookmarkStart w:id="271" w:name="_Toc213687429"/>
      <w:r>
        <w:t xml:space="preserve">Table </w:t>
      </w:r>
      <w:fldSimple w:instr=" SEQ Table \* ARABIC ">
        <w:r w:rsidR="00E002F1">
          <w:rPr>
            <w:noProof/>
          </w:rPr>
          <w:t>137</w:t>
        </w:r>
      </w:fldSimple>
      <w:r>
        <w:t>.  HS-ESS2-4—Earth’s Systems</w:t>
      </w:r>
      <w:bookmarkEnd w:id="270"/>
      <w:bookmarkEnd w:id="271"/>
    </w:p>
    <w:tbl>
      <w:tblPr>
        <w:tblStyle w:val="Connectors"/>
        <w:tblW w:w="9936" w:type="dxa"/>
        <w:tblLook w:val="04A0" w:firstRow="1" w:lastRow="0" w:firstColumn="1" w:lastColumn="0" w:noHBand="0" w:noVBand="1"/>
      </w:tblPr>
      <w:tblGrid>
        <w:gridCol w:w="1584"/>
        <w:gridCol w:w="8352"/>
      </w:tblGrid>
      <w:tr w:rsidR="00BD3A96" w14:paraId="353EF01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098C1E2" w14:textId="77777777" w:rsidR="00BD3A96" w:rsidRDefault="00BD3A96" w:rsidP="0068394A">
            <w:pPr>
              <w:pStyle w:val="TableHead"/>
            </w:pPr>
            <w:r>
              <w:rPr>
                <w:b/>
              </w:rPr>
              <w:t>Component</w:t>
            </w:r>
          </w:p>
        </w:tc>
        <w:tc>
          <w:tcPr>
            <w:tcW w:w="8352" w:type="dxa"/>
          </w:tcPr>
          <w:p w14:paraId="4F52C43B" w14:textId="77777777" w:rsidR="00BD3A96" w:rsidRDefault="00BD3A96" w:rsidP="0068394A">
            <w:pPr>
              <w:pStyle w:val="TableHead"/>
            </w:pPr>
            <w:r>
              <w:rPr>
                <w:b/>
              </w:rPr>
              <w:t>Content</w:t>
            </w:r>
          </w:p>
        </w:tc>
      </w:tr>
      <w:tr w:rsidR="00BD3A96" w:rsidRPr="00A654F6" w14:paraId="1F25832B" w14:textId="77777777" w:rsidTr="00CE3ACB">
        <w:tc>
          <w:tcPr>
            <w:tcW w:w="1584" w:type="dxa"/>
            <w:shd w:val="clear" w:color="auto" w:fill="DBE5F1" w:themeFill="accent1" w:themeFillTint="33"/>
          </w:tcPr>
          <w:p w14:paraId="4A8C6D7A"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0850CF18" w14:textId="77777777" w:rsidR="00BD3A96" w:rsidRPr="00A654F6" w:rsidRDefault="00BD3A96" w:rsidP="005A0B0D">
            <w:pPr>
              <w:pStyle w:val="TableTextLeft"/>
              <w:rPr>
                <w:b/>
                <w:bCs/>
              </w:rPr>
            </w:pPr>
            <w:r w:rsidRPr="00A654F6">
              <w:rPr>
                <w:b/>
                <w:bCs/>
                <w:szCs w:val="24"/>
              </w:rPr>
              <w:t>HS-ESS2-4. Use a model to describe how variations in the flow of energy into and out of Earth’s systems result in changes in climate.</w:t>
            </w:r>
          </w:p>
        </w:tc>
      </w:tr>
      <w:tr w:rsidR="00BD3A96" w14:paraId="1A4A627A" w14:textId="77777777" w:rsidTr="000F4B60">
        <w:tc>
          <w:tcPr>
            <w:tcW w:w="1584" w:type="dxa"/>
          </w:tcPr>
          <w:p w14:paraId="7D25CBFA" w14:textId="77777777" w:rsidR="00BD3A96" w:rsidRPr="00A654F6" w:rsidRDefault="00BD3A96" w:rsidP="005A0B0D">
            <w:pPr>
              <w:pStyle w:val="TableTextLeft"/>
              <w:rPr>
                <w:b/>
                <w:bCs/>
              </w:rPr>
            </w:pPr>
            <w:r w:rsidRPr="00A654F6">
              <w:rPr>
                <w:b/>
                <w:bCs/>
              </w:rPr>
              <w:t>Connector</w:t>
            </w:r>
          </w:p>
        </w:tc>
        <w:tc>
          <w:tcPr>
            <w:tcW w:w="8352" w:type="dxa"/>
          </w:tcPr>
          <w:p w14:paraId="2E0F4157" w14:textId="65BBB5EA" w:rsidR="00BD3A96" w:rsidRDefault="00BD3A96" w:rsidP="005A0B0D">
            <w:pPr>
              <w:pStyle w:val="TableTextLeft"/>
            </w:pPr>
            <w:r w:rsidRPr="006E5719">
              <w:rPr>
                <w:szCs w:val="24"/>
              </w:rPr>
              <w:t>Identify different causes of climate change and results of those changes with respect to Earth</w:t>
            </w:r>
            <w:r>
              <w:rPr>
                <w:szCs w:val="24"/>
              </w:rPr>
              <w:t>’</w:t>
            </w:r>
            <w:r w:rsidRPr="006E5719">
              <w:rPr>
                <w:szCs w:val="24"/>
              </w:rPr>
              <w:t>s surface temperatures, precipitation patterns, or sea levels over a wide range of temporal and spatial scales by using a model.</w:t>
            </w:r>
          </w:p>
        </w:tc>
      </w:tr>
      <w:tr w:rsidR="00BD3A96" w14:paraId="1CB37CB9" w14:textId="77777777" w:rsidTr="000F4B60">
        <w:tc>
          <w:tcPr>
            <w:tcW w:w="1584" w:type="dxa"/>
          </w:tcPr>
          <w:p w14:paraId="32B09AD1" w14:textId="77777777" w:rsidR="00BD3A96" w:rsidRPr="00A654F6" w:rsidRDefault="00BD3A96" w:rsidP="005A0B0D">
            <w:pPr>
              <w:pStyle w:val="TableTextLeft"/>
              <w:rPr>
                <w:b/>
                <w:bCs/>
              </w:rPr>
            </w:pPr>
            <w:r w:rsidRPr="00A654F6">
              <w:rPr>
                <w:b/>
                <w:bCs/>
              </w:rPr>
              <w:t>FKSA 1</w:t>
            </w:r>
          </w:p>
        </w:tc>
        <w:tc>
          <w:tcPr>
            <w:tcW w:w="8352" w:type="dxa"/>
          </w:tcPr>
          <w:p w14:paraId="3C301C1E" w14:textId="1E07B3CF" w:rsidR="00BD3A96" w:rsidRDefault="00BD3A96" w:rsidP="005A0B0D">
            <w:pPr>
              <w:pStyle w:val="TableTextLeft"/>
            </w:pPr>
            <w:r w:rsidRPr="006E5719">
              <w:rPr>
                <w:szCs w:val="24"/>
              </w:rPr>
              <w:t>Ability to identify different causes of climate change and results of those changes with respect to Earth</w:t>
            </w:r>
            <w:r>
              <w:rPr>
                <w:szCs w:val="24"/>
              </w:rPr>
              <w:t>’</w:t>
            </w:r>
            <w:r w:rsidRPr="006E5719">
              <w:rPr>
                <w:szCs w:val="24"/>
              </w:rPr>
              <w:t>s surface temperatures over a wide range of temporal and spatial scales by using a model</w:t>
            </w:r>
          </w:p>
        </w:tc>
      </w:tr>
      <w:tr w:rsidR="00BD3A96" w14:paraId="0843F599" w14:textId="77777777" w:rsidTr="000F4B60">
        <w:tc>
          <w:tcPr>
            <w:tcW w:w="1584" w:type="dxa"/>
          </w:tcPr>
          <w:p w14:paraId="2CC4862C" w14:textId="77777777" w:rsidR="00BD3A96" w:rsidRPr="00A654F6" w:rsidRDefault="00BD3A96" w:rsidP="005A0B0D">
            <w:pPr>
              <w:pStyle w:val="TableTextLeft"/>
              <w:rPr>
                <w:b/>
                <w:bCs/>
              </w:rPr>
            </w:pPr>
            <w:r w:rsidRPr="00A654F6">
              <w:rPr>
                <w:b/>
                <w:bCs/>
              </w:rPr>
              <w:t>FKSA 2</w:t>
            </w:r>
          </w:p>
        </w:tc>
        <w:tc>
          <w:tcPr>
            <w:tcW w:w="8352" w:type="dxa"/>
          </w:tcPr>
          <w:p w14:paraId="0A5C0BF9" w14:textId="49F80596" w:rsidR="00BD3A96" w:rsidRPr="0038663D" w:rsidRDefault="00BD3A96" w:rsidP="005A0B0D">
            <w:pPr>
              <w:pStyle w:val="TableTextLeft"/>
              <w:rPr>
                <w:szCs w:val="24"/>
              </w:rPr>
            </w:pPr>
            <w:r w:rsidRPr="006E5719">
              <w:rPr>
                <w:szCs w:val="24"/>
              </w:rPr>
              <w:t>Ability to identify different causes of climate change and results of those changes with respect to Earth</w:t>
            </w:r>
            <w:r>
              <w:rPr>
                <w:szCs w:val="24"/>
              </w:rPr>
              <w:t>’</w:t>
            </w:r>
            <w:r w:rsidRPr="006E5719">
              <w:rPr>
                <w:szCs w:val="24"/>
              </w:rPr>
              <w:t>s precipitation patterns over a wide range of temporal and spatial scales by using a model</w:t>
            </w:r>
          </w:p>
        </w:tc>
      </w:tr>
      <w:tr w:rsidR="00BD3A96" w14:paraId="75B93E2C" w14:textId="77777777" w:rsidTr="000F4B60">
        <w:tc>
          <w:tcPr>
            <w:tcW w:w="1584" w:type="dxa"/>
          </w:tcPr>
          <w:p w14:paraId="3231B384" w14:textId="77777777" w:rsidR="00BD3A96" w:rsidRPr="00A654F6" w:rsidRDefault="00BD3A96" w:rsidP="005A0B0D">
            <w:pPr>
              <w:pStyle w:val="TableTextLeft"/>
              <w:rPr>
                <w:b/>
                <w:bCs/>
              </w:rPr>
            </w:pPr>
            <w:r w:rsidRPr="00A654F6">
              <w:rPr>
                <w:b/>
                <w:bCs/>
              </w:rPr>
              <w:t>FKSA 3</w:t>
            </w:r>
          </w:p>
        </w:tc>
        <w:tc>
          <w:tcPr>
            <w:tcW w:w="8352" w:type="dxa"/>
          </w:tcPr>
          <w:p w14:paraId="37C0ACFD" w14:textId="1E97CDC7" w:rsidR="00BD3A96" w:rsidRPr="0038663D" w:rsidRDefault="00BD3A96" w:rsidP="005A0B0D">
            <w:pPr>
              <w:pStyle w:val="TableTextLeft"/>
              <w:rPr>
                <w:szCs w:val="24"/>
              </w:rPr>
            </w:pPr>
            <w:r w:rsidRPr="006E5719">
              <w:rPr>
                <w:szCs w:val="24"/>
              </w:rPr>
              <w:t>Ability to identify different causes of climate change and results of those changes with respect to Earth</w:t>
            </w:r>
            <w:r>
              <w:rPr>
                <w:szCs w:val="24"/>
              </w:rPr>
              <w:t>’</w:t>
            </w:r>
            <w:r w:rsidRPr="006E5719">
              <w:rPr>
                <w:szCs w:val="24"/>
              </w:rPr>
              <w:t>s sea levels over a wide range of temporal and spatial scales by using a model</w:t>
            </w:r>
          </w:p>
        </w:tc>
      </w:tr>
      <w:tr w:rsidR="00BD3A96" w14:paraId="2299C5F7" w14:textId="77777777" w:rsidTr="000F4B60">
        <w:tc>
          <w:tcPr>
            <w:tcW w:w="1584" w:type="dxa"/>
          </w:tcPr>
          <w:p w14:paraId="5E931D23" w14:textId="77777777" w:rsidR="00BD3A96" w:rsidRPr="00A654F6" w:rsidRDefault="00BD3A96" w:rsidP="005A0B0D">
            <w:pPr>
              <w:pStyle w:val="TableTextLeft"/>
              <w:rPr>
                <w:b/>
                <w:bCs/>
              </w:rPr>
            </w:pPr>
            <w:r w:rsidRPr="00A654F6">
              <w:rPr>
                <w:b/>
                <w:bCs/>
              </w:rPr>
              <w:t>EU</w:t>
            </w:r>
          </w:p>
        </w:tc>
        <w:tc>
          <w:tcPr>
            <w:tcW w:w="8352" w:type="dxa"/>
          </w:tcPr>
          <w:p w14:paraId="4CD1AAFF" w14:textId="77777777" w:rsidR="00BD3A96" w:rsidRDefault="00BD3A96" w:rsidP="005A0B0D">
            <w:pPr>
              <w:pStyle w:val="TableTextLeft"/>
            </w:pPr>
            <w:r w:rsidRPr="006E5719">
              <w:rPr>
                <w:szCs w:val="24"/>
              </w:rPr>
              <w:t>Recognize that climate change can occur over periods of time.</w:t>
            </w:r>
          </w:p>
        </w:tc>
      </w:tr>
    </w:tbl>
    <w:p w14:paraId="6FC91D1F" w14:textId="2205E66F" w:rsidR="00651C8E" w:rsidRDefault="00651C8E" w:rsidP="00651C8E">
      <w:pPr>
        <w:pStyle w:val="Heading5"/>
      </w:pPr>
      <w:bookmarkStart w:id="272" w:name="_Toc206146852"/>
      <w:bookmarkStart w:id="273" w:name="_Toc213687430"/>
      <w:r>
        <w:lastRenderedPageBreak/>
        <w:t xml:space="preserve">Table </w:t>
      </w:r>
      <w:fldSimple w:instr=" SEQ Table \* ARABIC ">
        <w:r w:rsidR="00E002F1">
          <w:rPr>
            <w:noProof/>
          </w:rPr>
          <w:t>138</w:t>
        </w:r>
      </w:fldSimple>
      <w:r>
        <w:t>.  HS-ESS2-5—Earth’s Systems</w:t>
      </w:r>
      <w:bookmarkEnd w:id="272"/>
      <w:bookmarkEnd w:id="273"/>
    </w:p>
    <w:tbl>
      <w:tblPr>
        <w:tblStyle w:val="Connectors"/>
        <w:tblW w:w="9936" w:type="dxa"/>
        <w:tblLook w:val="04A0" w:firstRow="1" w:lastRow="0" w:firstColumn="1" w:lastColumn="0" w:noHBand="0" w:noVBand="1"/>
      </w:tblPr>
      <w:tblGrid>
        <w:gridCol w:w="1584"/>
        <w:gridCol w:w="8352"/>
      </w:tblGrid>
      <w:tr w:rsidR="00BD3A96" w14:paraId="6CEBCA0D"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C15CCED" w14:textId="77777777" w:rsidR="00BD3A96" w:rsidRDefault="00BD3A96" w:rsidP="0068394A">
            <w:pPr>
              <w:pStyle w:val="TableHead"/>
            </w:pPr>
            <w:r>
              <w:rPr>
                <w:b/>
              </w:rPr>
              <w:t>Component</w:t>
            </w:r>
          </w:p>
        </w:tc>
        <w:tc>
          <w:tcPr>
            <w:tcW w:w="8352" w:type="dxa"/>
          </w:tcPr>
          <w:p w14:paraId="3B63561F" w14:textId="77777777" w:rsidR="00BD3A96" w:rsidRDefault="00BD3A96" w:rsidP="0068394A">
            <w:pPr>
              <w:pStyle w:val="TableHead"/>
            </w:pPr>
            <w:r>
              <w:rPr>
                <w:b/>
              </w:rPr>
              <w:t>Content</w:t>
            </w:r>
          </w:p>
        </w:tc>
      </w:tr>
      <w:tr w:rsidR="00BD3A96" w:rsidRPr="00A654F6" w14:paraId="77C35E52" w14:textId="77777777" w:rsidTr="00CE3ACB">
        <w:tc>
          <w:tcPr>
            <w:tcW w:w="1584" w:type="dxa"/>
            <w:shd w:val="clear" w:color="auto" w:fill="DBE5F1" w:themeFill="accent1" w:themeFillTint="33"/>
          </w:tcPr>
          <w:p w14:paraId="2CB34DBC"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75B9E642" w14:textId="69079AB5" w:rsidR="00BD3A96" w:rsidRPr="00A654F6" w:rsidRDefault="00BD3A96" w:rsidP="005A0B0D">
            <w:pPr>
              <w:pStyle w:val="TableTextLeft"/>
              <w:rPr>
                <w:b/>
                <w:bCs/>
              </w:rPr>
            </w:pPr>
            <w:r w:rsidRPr="6D1A4003">
              <w:rPr>
                <w:b/>
              </w:rPr>
              <w:t xml:space="preserve">HS-ESS2-5. Plan and conduct an investigation of the properties of water and its effects on </w:t>
            </w:r>
            <w:r w:rsidR="0CD0886E" w:rsidRPr="6D1A4003">
              <w:rPr>
                <w:b/>
                <w:bCs/>
              </w:rPr>
              <w:t>Earth materials</w:t>
            </w:r>
            <w:r w:rsidRPr="6D1A4003">
              <w:rPr>
                <w:b/>
              </w:rPr>
              <w:t xml:space="preserve"> and surface processes.</w:t>
            </w:r>
          </w:p>
        </w:tc>
      </w:tr>
      <w:tr w:rsidR="00BD3A96" w14:paraId="14AD146C" w14:textId="77777777" w:rsidTr="000F4B60">
        <w:tc>
          <w:tcPr>
            <w:tcW w:w="1584" w:type="dxa"/>
          </w:tcPr>
          <w:p w14:paraId="1D0662CE" w14:textId="77777777" w:rsidR="00BD3A96" w:rsidRPr="00A654F6" w:rsidRDefault="00BD3A96" w:rsidP="005A0B0D">
            <w:pPr>
              <w:pStyle w:val="TableTextLeft"/>
              <w:rPr>
                <w:b/>
                <w:bCs/>
              </w:rPr>
            </w:pPr>
            <w:r w:rsidRPr="00A654F6">
              <w:rPr>
                <w:b/>
                <w:bCs/>
              </w:rPr>
              <w:t>Connector</w:t>
            </w:r>
          </w:p>
        </w:tc>
        <w:tc>
          <w:tcPr>
            <w:tcW w:w="8352" w:type="dxa"/>
          </w:tcPr>
          <w:p w14:paraId="19094BC9" w14:textId="40BE1DA4" w:rsidR="00BD3A96" w:rsidRDefault="00BD3A96" w:rsidP="005A0B0D">
            <w:pPr>
              <w:pStyle w:val="TableTextLeft"/>
            </w:pPr>
            <w:r w:rsidRPr="006E5719">
              <w:rPr>
                <w:szCs w:val="24"/>
              </w:rPr>
              <w:t>Observe and identify the effect of water on Earth</w:t>
            </w:r>
            <w:r>
              <w:rPr>
                <w:szCs w:val="24"/>
              </w:rPr>
              <w:t>’</w:t>
            </w:r>
            <w:r w:rsidRPr="006E5719">
              <w:rPr>
                <w:szCs w:val="24"/>
              </w:rPr>
              <w:t>s materials and surface processes (</w:t>
            </w:r>
            <w:r w:rsidRPr="006E5719" w:rsidDel="00F23E98">
              <w:rPr>
                <w:szCs w:val="24"/>
              </w:rPr>
              <w:t>e.g</w:t>
            </w:r>
            <w:r w:rsidRPr="006E5719">
              <w:rPr>
                <w:szCs w:val="24"/>
              </w:rPr>
              <w:t>., stream transportation and deposition, erosion, frost wedging).</w:t>
            </w:r>
          </w:p>
        </w:tc>
      </w:tr>
      <w:tr w:rsidR="00BD3A96" w14:paraId="538702FD" w14:textId="77777777" w:rsidTr="000F4B60">
        <w:tc>
          <w:tcPr>
            <w:tcW w:w="1584" w:type="dxa"/>
          </w:tcPr>
          <w:p w14:paraId="4EF521C4" w14:textId="77777777" w:rsidR="00BD3A96" w:rsidRPr="00A654F6" w:rsidRDefault="00BD3A96" w:rsidP="005A0B0D">
            <w:pPr>
              <w:pStyle w:val="TableTextLeft"/>
              <w:rPr>
                <w:b/>
                <w:bCs/>
              </w:rPr>
            </w:pPr>
            <w:r w:rsidRPr="00A654F6">
              <w:rPr>
                <w:b/>
                <w:bCs/>
              </w:rPr>
              <w:t>FKSA 1</w:t>
            </w:r>
          </w:p>
        </w:tc>
        <w:tc>
          <w:tcPr>
            <w:tcW w:w="8352" w:type="dxa"/>
          </w:tcPr>
          <w:p w14:paraId="2D1D2E53" w14:textId="101D30FE" w:rsidR="00BD3A96" w:rsidRDefault="004E5D0C" w:rsidP="005A0B0D">
            <w:pPr>
              <w:pStyle w:val="TableTextLeft"/>
            </w:pPr>
            <w:r>
              <w:rPr>
                <w:szCs w:val="24"/>
              </w:rPr>
              <w:t>Ability to i</w:t>
            </w:r>
            <w:r w:rsidR="00BD3A96" w:rsidRPr="006E5719">
              <w:rPr>
                <w:szCs w:val="24"/>
              </w:rPr>
              <w:t>dentify the effects of water on Earth</w:t>
            </w:r>
            <w:r w:rsidR="00BD3A96">
              <w:rPr>
                <w:szCs w:val="24"/>
              </w:rPr>
              <w:t>’</w:t>
            </w:r>
            <w:r w:rsidR="00BD3A96" w:rsidRPr="006E5719">
              <w:rPr>
                <w:szCs w:val="24"/>
              </w:rPr>
              <w:t>s materials and surface processes</w:t>
            </w:r>
          </w:p>
        </w:tc>
      </w:tr>
      <w:tr w:rsidR="00BD3A96" w14:paraId="5A1533BF" w14:textId="77777777" w:rsidTr="000F4B60">
        <w:tc>
          <w:tcPr>
            <w:tcW w:w="1584" w:type="dxa"/>
          </w:tcPr>
          <w:p w14:paraId="7D8A7FC5" w14:textId="77777777" w:rsidR="00BD3A96" w:rsidRPr="00A654F6" w:rsidRDefault="00BD3A96" w:rsidP="005A0B0D">
            <w:pPr>
              <w:pStyle w:val="TableTextLeft"/>
              <w:rPr>
                <w:b/>
                <w:bCs/>
              </w:rPr>
            </w:pPr>
            <w:r w:rsidRPr="00A654F6">
              <w:rPr>
                <w:b/>
                <w:bCs/>
              </w:rPr>
              <w:t>EU</w:t>
            </w:r>
          </w:p>
        </w:tc>
        <w:tc>
          <w:tcPr>
            <w:tcW w:w="8352" w:type="dxa"/>
          </w:tcPr>
          <w:p w14:paraId="45549CEE" w14:textId="77777777" w:rsidR="00BD3A96" w:rsidRDefault="00BD3A96" w:rsidP="005A0B0D">
            <w:pPr>
              <w:pStyle w:val="TableTextLeft"/>
            </w:pPr>
            <w:r w:rsidRPr="006E5719">
              <w:rPr>
                <w:szCs w:val="24"/>
              </w:rPr>
              <w:t xml:space="preserve">Recognize that water can erode rocks and soil. </w:t>
            </w:r>
          </w:p>
        </w:tc>
      </w:tr>
    </w:tbl>
    <w:p w14:paraId="7D439438" w14:textId="0E8796C4" w:rsidR="00651C8E" w:rsidRDefault="00651C8E" w:rsidP="00651C8E">
      <w:pPr>
        <w:pStyle w:val="Heading5"/>
      </w:pPr>
      <w:bookmarkStart w:id="274" w:name="_Toc206146853"/>
      <w:bookmarkStart w:id="275" w:name="_Toc213687431"/>
      <w:r>
        <w:t xml:space="preserve">Table </w:t>
      </w:r>
      <w:fldSimple w:instr=" SEQ Table \* ARABIC ">
        <w:r w:rsidR="00E002F1">
          <w:rPr>
            <w:noProof/>
          </w:rPr>
          <w:t>139</w:t>
        </w:r>
      </w:fldSimple>
      <w:r>
        <w:t>.  HS-ESS2-6—Earth’s Systems</w:t>
      </w:r>
      <w:bookmarkEnd w:id="274"/>
      <w:bookmarkEnd w:id="275"/>
    </w:p>
    <w:tbl>
      <w:tblPr>
        <w:tblStyle w:val="Connectors"/>
        <w:tblW w:w="9936" w:type="dxa"/>
        <w:tblLook w:val="04A0" w:firstRow="1" w:lastRow="0" w:firstColumn="1" w:lastColumn="0" w:noHBand="0" w:noVBand="1"/>
      </w:tblPr>
      <w:tblGrid>
        <w:gridCol w:w="1584"/>
        <w:gridCol w:w="8352"/>
      </w:tblGrid>
      <w:tr w:rsidR="00BD3A96" w14:paraId="246EA7E1"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2980BE82" w14:textId="77777777" w:rsidR="00BD3A96" w:rsidRDefault="00BD3A96" w:rsidP="0068394A">
            <w:pPr>
              <w:pStyle w:val="TableHead"/>
            </w:pPr>
            <w:r>
              <w:rPr>
                <w:b/>
              </w:rPr>
              <w:t>Component</w:t>
            </w:r>
          </w:p>
        </w:tc>
        <w:tc>
          <w:tcPr>
            <w:tcW w:w="8352" w:type="dxa"/>
          </w:tcPr>
          <w:p w14:paraId="4B194B68" w14:textId="77777777" w:rsidR="00BD3A96" w:rsidRDefault="00BD3A96" w:rsidP="0068394A">
            <w:pPr>
              <w:pStyle w:val="TableHead"/>
            </w:pPr>
            <w:r>
              <w:rPr>
                <w:b/>
              </w:rPr>
              <w:t>Content</w:t>
            </w:r>
          </w:p>
        </w:tc>
      </w:tr>
      <w:tr w:rsidR="00BD3A96" w:rsidRPr="00A654F6" w14:paraId="3CFBAA75" w14:textId="77777777" w:rsidTr="00CE3ACB">
        <w:tc>
          <w:tcPr>
            <w:tcW w:w="1584" w:type="dxa"/>
            <w:shd w:val="clear" w:color="auto" w:fill="DBE5F1" w:themeFill="accent1" w:themeFillTint="33"/>
          </w:tcPr>
          <w:p w14:paraId="442B2713"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4686D08E" w14:textId="77777777" w:rsidR="00BD3A96" w:rsidRPr="00A654F6" w:rsidRDefault="00BD3A96" w:rsidP="005A0B0D">
            <w:pPr>
              <w:pStyle w:val="TableTextLeft"/>
              <w:rPr>
                <w:b/>
                <w:bCs/>
              </w:rPr>
            </w:pPr>
            <w:r w:rsidRPr="00A654F6">
              <w:rPr>
                <w:b/>
                <w:bCs/>
                <w:szCs w:val="24"/>
              </w:rPr>
              <w:t>HS-ESS2-6. Develop a quantitative model to describe the cycling of carbon among the hydrosphere, atmosphere, geosphere, and biosphere.</w:t>
            </w:r>
          </w:p>
        </w:tc>
      </w:tr>
      <w:tr w:rsidR="00BD3A96" w14:paraId="4FD2B7DF" w14:textId="77777777" w:rsidTr="000F4B60">
        <w:tc>
          <w:tcPr>
            <w:tcW w:w="1584" w:type="dxa"/>
          </w:tcPr>
          <w:p w14:paraId="1DC7204D" w14:textId="77777777" w:rsidR="00BD3A96" w:rsidRPr="00A654F6" w:rsidRDefault="00BD3A96" w:rsidP="005A0B0D">
            <w:pPr>
              <w:pStyle w:val="TableTextLeft"/>
              <w:rPr>
                <w:b/>
                <w:bCs/>
              </w:rPr>
            </w:pPr>
            <w:r w:rsidRPr="00A654F6">
              <w:rPr>
                <w:b/>
                <w:bCs/>
              </w:rPr>
              <w:t>Connector</w:t>
            </w:r>
          </w:p>
        </w:tc>
        <w:tc>
          <w:tcPr>
            <w:tcW w:w="8352" w:type="dxa"/>
          </w:tcPr>
          <w:p w14:paraId="7B2EDC9F" w14:textId="4AED2C8E" w:rsidR="00BD3A96" w:rsidRDefault="00BD3A96" w:rsidP="005A0B0D">
            <w:pPr>
              <w:pStyle w:val="TableTextLeft"/>
            </w:pPr>
            <w:r w:rsidRPr="006E5719">
              <w:rPr>
                <w:szCs w:val="24"/>
              </w:rPr>
              <w:t>Use a model of the carbon cycle to identify how carbon moves around in the environment from one place to another between Earth</w:t>
            </w:r>
            <w:r>
              <w:rPr>
                <w:szCs w:val="24"/>
              </w:rPr>
              <w:t>’</w:t>
            </w:r>
            <w:r w:rsidRPr="006E5719">
              <w:rPr>
                <w:szCs w:val="24"/>
              </w:rPr>
              <w:t>s four spheres.</w:t>
            </w:r>
          </w:p>
        </w:tc>
      </w:tr>
      <w:tr w:rsidR="00BD3A96" w14:paraId="61ED876A" w14:textId="77777777" w:rsidTr="000F4B60">
        <w:tc>
          <w:tcPr>
            <w:tcW w:w="1584" w:type="dxa"/>
          </w:tcPr>
          <w:p w14:paraId="61E4C671" w14:textId="77777777" w:rsidR="00BD3A96" w:rsidRPr="00A654F6" w:rsidRDefault="00BD3A96" w:rsidP="005A0B0D">
            <w:pPr>
              <w:pStyle w:val="TableTextLeft"/>
              <w:rPr>
                <w:b/>
                <w:bCs/>
              </w:rPr>
            </w:pPr>
            <w:r w:rsidRPr="00A654F6">
              <w:rPr>
                <w:b/>
                <w:bCs/>
              </w:rPr>
              <w:t>FKSA 1</w:t>
            </w:r>
          </w:p>
        </w:tc>
        <w:tc>
          <w:tcPr>
            <w:tcW w:w="8352" w:type="dxa"/>
          </w:tcPr>
          <w:p w14:paraId="209DD47D" w14:textId="4B1F391F" w:rsidR="00BD3A96" w:rsidRDefault="00BD3A96" w:rsidP="005A0B0D">
            <w:pPr>
              <w:pStyle w:val="TableTextLeft"/>
            </w:pPr>
            <w:r w:rsidRPr="006E5719">
              <w:rPr>
                <w:szCs w:val="24"/>
              </w:rPr>
              <w:t>Ability to use a model of the carbon cycle to identify how carbon moves around in the environment from one place to another between Earth</w:t>
            </w:r>
            <w:r>
              <w:rPr>
                <w:szCs w:val="24"/>
              </w:rPr>
              <w:t>’</w:t>
            </w:r>
            <w:r w:rsidRPr="006E5719">
              <w:rPr>
                <w:szCs w:val="24"/>
              </w:rPr>
              <w:t>s four spheres</w:t>
            </w:r>
          </w:p>
        </w:tc>
      </w:tr>
      <w:tr w:rsidR="00BD3A96" w14:paraId="1E58A9AB" w14:textId="77777777" w:rsidTr="000F4B60">
        <w:tc>
          <w:tcPr>
            <w:tcW w:w="1584" w:type="dxa"/>
          </w:tcPr>
          <w:p w14:paraId="7070DCB3" w14:textId="77777777" w:rsidR="00BD3A96" w:rsidRPr="00A654F6" w:rsidRDefault="00BD3A96" w:rsidP="005A0B0D">
            <w:pPr>
              <w:pStyle w:val="TableTextLeft"/>
              <w:rPr>
                <w:b/>
                <w:bCs/>
              </w:rPr>
            </w:pPr>
            <w:r w:rsidRPr="00A654F6">
              <w:rPr>
                <w:b/>
                <w:bCs/>
              </w:rPr>
              <w:t>EU</w:t>
            </w:r>
          </w:p>
        </w:tc>
        <w:tc>
          <w:tcPr>
            <w:tcW w:w="8352" w:type="dxa"/>
          </w:tcPr>
          <w:p w14:paraId="34CFAE26" w14:textId="48DD15C1" w:rsidR="00BD3A96" w:rsidRDefault="00BD3A96" w:rsidP="005A0B0D">
            <w:pPr>
              <w:pStyle w:val="TableTextLeft"/>
            </w:pPr>
            <w:r w:rsidRPr="006E5719">
              <w:rPr>
                <w:szCs w:val="24"/>
              </w:rPr>
              <w:t>Recognize that carbon atoms move from one place to another (</w:t>
            </w:r>
            <w:r w:rsidRPr="006E5719" w:rsidDel="00F23E98">
              <w:rPr>
                <w:szCs w:val="24"/>
              </w:rPr>
              <w:t>e.g</w:t>
            </w:r>
            <w:r w:rsidRPr="006E5719">
              <w:rPr>
                <w:szCs w:val="24"/>
              </w:rPr>
              <w:t>., plants take in carbon dioxide from the atmosphere for photosynthesis).</w:t>
            </w:r>
          </w:p>
        </w:tc>
      </w:tr>
    </w:tbl>
    <w:p w14:paraId="18A71F76" w14:textId="3BE1F244" w:rsidR="00651C8E" w:rsidRDefault="00651C8E" w:rsidP="00651C8E">
      <w:pPr>
        <w:pStyle w:val="Heading5"/>
      </w:pPr>
      <w:bookmarkStart w:id="276" w:name="_Toc206146854"/>
      <w:bookmarkStart w:id="277" w:name="_Toc213687432"/>
      <w:r>
        <w:t xml:space="preserve">Table </w:t>
      </w:r>
      <w:fldSimple w:instr=" SEQ Table \* ARABIC ">
        <w:r w:rsidR="00E002F1">
          <w:rPr>
            <w:noProof/>
          </w:rPr>
          <w:t>140</w:t>
        </w:r>
      </w:fldSimple>
      <w:r>
        <w:t>.  HS-ESS2-7—Earth’s Systems</w:t>
      </w:r>
      <w:bookmarkEnd w:id="276"/>
      <w:bookmarkEnd w:id="277"/>
    </w:p>
    <w:tbl>
      <w:tblPr>
        <w:tblStyle w:val="Connectors"/>
        <w:tblW w:w="9936" w:type="dxa"/>
        <w:tblLook w:val="04A0" w:firstRow="1" w:lastRow="0" w:firstColumn="1" w:lastColumn="0" w:noHBand="0" w:noVBand="1"/>
      </w:tblPr>
      <w:tblGrid>
        <w:gridCol w:w="1584"/>
        <w:gridCol w:w="8352"/>
      </w:tblGrid>
      <w:tr w:rsidR="00BD3A96" w14:paraId="52C6935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B920B6A" w14:textId="77777777" w:rsidR="00BD3A96" w:rsidRDefault="00BD3A96" w:rsidP="0068394A">
            <w:pPr>
              <w:pStyle w:val="TableHead"/>
            </w:pPr>
            <w:r>
              <w:rPr>
                <w:b/>
              </w:rPr>
              <w:t>Component</w:t>
            </w:r>
          </w:p>
        </w:tc>
        <w:tc>
          <w:tcPr>
            <w:tcW w:w="8352" w:type="dxa"/>
          </w:tcPr>
          <w:p w14:paraId="7CCCAAEF" w14:textId="77777777" w:rsidR="00BD3A96" w:rsidRDefault="00BD3A96" w:rsidP="0068394A">
            <w:pPr>
              <w:pStyle w:val="TableHead"/>
            </w:pPr>
            <w:r>
              <w:rPr>
                <w:b/>
              </w:rPr>
              <w:t>Content</w:t>
            </w:r>
          </w:p>
        </w:tc>
      </w:tr>
      <w:tr w:rsidR="00BD3A96" w:rsidRPr="00A654F6" w14:paraId="15283D71" w14:textId="77777777" w:rsidTr="00CE3ACB">
        <w:tc>
          <w:tcPr>
            <w:tcW w:w="1584" w:type="dxa"/>
            <w:shd w:val="clear" w:color="auto" w:fill="DBE5F1" w:themeFill="accent1" w:themeFillTint="33"/>
          </w:tcPr>
          <w:p w14:paraId="270EC4C6"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7C9FAFCD" w14:textId="77777777" w:rsidR="00BD3A96" w:rsidRPr="00A654F6" w:rsidRDefault="00BD3A96" w:rsidP="005A0B0D">
            <w:pPr>
              <w:pStyle w:val="TableTextLeft"/>
              <w:rPr>
                <w:b/>
                <w:bCs/>
              </w:rPr>
            </w:pPr>
            <w:r w:rsidRPr="00A654F6">
              <w:rPr>
                <w:b/>
                <w:bCs/>
                <w:szCs w:val="24"/>
              </w:rPr>
              <w:t>HS-ESS2-7. Construct an argument based on evidence about the simultaneous coevolution of Earth’s systems and life on Earth.</w:t>
            </w:r>
          </w:p>
        </w:tc>
      </w:tr>
      <w:tr w:rsidR="00BD3A96" w14:paraId="324FC158" w14:textId="77777777" w:rsidTr="000F4B60">
        <w:tc>
          <w:tcPr>
            <w:tcW w:w="1584" w:type="dxa"/>
          </w:tcPr>
          <w:p w14:paraId="43C9D62B" w14:textId="77777777" w:rsidR="00BD3A96" w:rsidRPr="00A654F6" w:rsidRDefault="00BD3A96" w:rsidP="005A0B0D">
            <w:pPr>
              <w:pStyle w:val="TableTextLeft"/>
              <w:rPr>
                <w:b/>
                <w:bCs/>
              </w:rPr>
            </w:pPr>
            <w:r w:rsidRPr="00A654F6">
              <w:rPr>
                <w:b/>
                <w:bCs/>
              </w:rPr>
              <w:t>Connector</w:t>
            </w:r>
          </w:p>
        </w:tc>
        <w:tc>
          <w:tcPr>
            <w:tcW w:w="8352" w:type="dxa"/>
          </w:tcPr>
          <w:p w14:paraId="3129F95A" w14:textId="77777777" w:rsidR="00BD3A96" w:rsidRDefault="00BD3A96" w:rsidP="005A0B0D">
            <w:pPr>
              <w:pStyle w:val="TableTextLeft"/>
            </w:pPr>
            <w:r w:rsidRPr="006E5719">
              <w:rPr>
                <w:szCs w:val="24"/>
              </w:rPr>
              <w:t>Identify examples of coevolution of Earth</w:t>
            </w:r>
            <w:r>
              <w:rPr>
                <w:szCs w:val="24"/>
              </w:rPr>
              <w:t>’</w:t>
            </w:r>
            <w:r w:rsidRPr="006E5719">
              <w:rPr>
                <w:szCs w:val="24"/>
              </w:rPr>
              <w:t>s systems and the evolution of life on Earth.</w:t>
            </w:r>
          </w:p>
        </w:tc>
      </w:tr>
      <w:tr w:rsidR="00BD3A96" w14:paraId="161FA1B4" w14:textId="77777777" w:rsidTr="000F4B60">
        <w:tc>
          <w:tcPr>
            <w:tcW w:w="1584" w:type="dxa"/>
          </w:tcPr>
          <w:p w14:paraId="38B92A08" w14:textId="77777777" w:rsidR="00BD3A96" w:rsidRPr="00A654F6" w:rsidRDefault="00BD3A96" w:rsidP="005A0B0D">
            <w:pPr>
              <w:pStyle w:val="TableTextLeft"/>
              <w:rPr>
                <w:b/>
                <w:bCs/>
              </w:rPr>
            </w:pPr>
            <w:r w:rsidRPr="00A654F6">
              <w:rPr>
                <w:b/>
                <w:bCs/>
              </w:rPr>
              <w:t>FKSA 1</w:t>
            </w:r>
          </w:p>
        </w:tc>
        <w:tc>
          <w:tcPr>
            <w:tcW w:w="8352" w:type="dxa"/>
          </w:tcPr>
          <w:p w14:paraId="328E3F50" w14:textId="07DF2AE3" w:rsidR="00BD3A96" w:rsidRDefault="00BD3A96" w:rsidP="005A0B0D">
            <w:pPr>
              <w:pStyle w:val="TableTextLeft"/>
            </w:pPr>
            <w:r w:rsidRPr="006E5719">
              <w:rPr>
                <w:szCs w:val="24"/>
              </w:rPr>
              <w:t>Ability to identify examples of evolution of Earth</w:t>
            </w:r>
            <w:r>
              <w:rPr>
                <w:szCs w:val="24"/>
              </w:rPr>
              <w:t>’</w:t>
            </w:r>
            <w:r w:rsidRPr="006E5719">
              <w:rPr>
                <w:szCs w:val="24"/>
              </w:rPr>
              <w:t>s systems</w:t>
            </w:r>
          </w:p>
        </w:tc>
      </w:tr>
      <w:tr w:rsidR="00BD3A96" w14:paraId="7224239E" w14:textId="77777777" w:rsidTr="000F4B60">
        <w:tc>
          <w:tcPr>
            <w:tcW w:w="1584" w:type="dxa"/>
          </w:tcPr>
          <w:p w14:paraId="568B2E5C" w14:textId="77777777" w:rsidR="00BD3A96" w:rsidRPr="00A654F6" w:rsidRDefault="00BD3A96" w:rsidP="005A0B0D">
            <w:pPr>
              <w:pStyle w:val="TableTextLeft"/>
              <w:rPr>
                <w:b/>
                <w:bCs/>
              </w:rPr>
            </w:pPr>
            <w:r w:rsidRPr="00A654F6">
              <w:rPr>
                <w:b/>
                <w:bCs/>
              </w:rPr>
              <w:t>FKSA 2</w:t>
            </w:r>
          </w:p>
        </w:tc>
        <w:tc>
          <w:tcPr>
            <w:tcW w:w="8352" w:type="dxa"/>
          </w:tcPr>
          <w:p w14:paraId="347E7390" w14:textId="177D0B07" w:rsidR="00BD3A96" w:rsidRPr="006A1612" w:rsidRDefault="00BD3A96" w:rsidP="005A0B0D">
            <w:pPr>
              <w:pStyle w:val="TableTextLeft"/>
              <w:rPr>
                <w:szCs w:val="24"/>
              </w:rPr>
            </w:pPr>
            <w:r w:rsidRPr="006E5719">
              <w:rPr>
                <w:szCs w:val="24"/>
              </w:rPr>
              <w:t>Ability to identify examples of the evolution of life on Earth</w:t>
            </w:r>
          </w:p>
        </w:tc>
      </w:tr>
      <w:tr w:rsidR="00BD3A96" w14:paraId="79CC6DFC" w14:textId="77777777" w:rsidTr="000F4B60">
        <w:tc>
          <w:tcPr>
            <w:tcW w:w="1584" w:type="dxa"/>
          </w:tcPr>
          <w:p w14:paraId="6F774919" w14:textId="77777777" w:rsidR="00BD3A96" w:rsidRPr="00A654F6" w:rsidRDefault="00BD3A96" w:rsidP="005A0B0D">
            <w:pPr>
              <w:pStyle w:val="TableTextLeft"/>
              <w:rPr>
                <w:b/>
                <w:bCs/>
              </w:rPr>
            </w:pPr>
            <w:r w:rsidRPr="00A654F6">
              <w:rPr>
                <w:b/>
                <w:bCs/>
              </w:rPr>
              <w:t>EU</w:t>
            </w:r>
          </w:p>
        </w:tc>
        <w:tc>
          <w:tcPr>
            <w:tcW w:w="8352" w:type="dxa"/>
          </w:tcPr>
          <w:p w14:paraId="4E3C4914" w14:textId="77777777" w:rsidR="00BD3A96" w:rsidRDefault="00BD3A96" w:rsidP="005A0B0D">
            <w:pPr>
              <w:pStyle w:val="TableTextLeft"/>
            </w:pPr>
            <w:r w:rsidRPr="006E5719">
              <w:rPr>
                <w:szCs w:val="24"/>
              </w:rPr>
              <w:t>Recognize that animals have evolved over time.</w:t>
            </w:r>
          </w:p>
        </w:tc>
      </w:tr>
    </w:tbl>
    <w:p w14:paraId="21EA0BBC" w14:textId="186413BD" w:rsidR="003D5B75" w:rsidRDefault="003D5B75" w:rsidP="003D5B75">
      <w:pPr>
        <w:pStyle w:val="Heading5"/>
      </w:pPr>
      <w:bookmarkStart w:id="278" w:name="_Toc206146855"/>
      <w:bookmarkStart w:id="279" w:name="_Toc213687433"/>
      <w:r>
        <w:lastRenderedPageBreak/>
        <w:t xml:space="preserve">Table </w:t>
      </w:r>
      <w:fldSimple w:instr=" SEQ Table \* ARABIC ">
        <w:r w:rsidR="00E002F1">
          <w:rPr>
            <w:noProof/>
          </w:rPr>
          <w:t>141</w:t>
        </w:r>
      </w:fldSimple>
      <w:r>
        <w:t xml:space="preserve">. </w:t>
      </w:r>
      <w:r w:rsidRPr="003D5B75">
        <w:t xml:space="preserve"> </w:t>
      </w:r>
      <w:r>
        <w:t>HS</w:t>
      </w:r>
      <w:r w:rsidRPr="005479AF">
        <w:t>-ESS</w:t>
      </w:r>
      <w:r>
        <w:t>3</w:t>
      </w:r>
      <w:r w:rsidRPr="005479AF">
        <w:t>-</w:t>
      </w:r>
      <w:r>
        <w:t>1</w:t>
      </w:r>
      <w:r w:rsidRPr="005479AF">
        <w:t>—Earth</w:t>
      </w:r>
      <w:r>
        <w:t xml:space="preserve"> and Human Activity</w:t>
      </w:r>
      <w:bookmarkEnd w:id="278"/>
      <w:bookmarkEnd w:id="279"/>
    </w:p>
    <w:tbl>
      <w:tblPr>
        <w:tblStyle w:val="Connectors"/>
        <w:tblW w:w="9936" w:type="dxa"/>
        <w:tblLook w:val="04A0" w:firstRow="1" w:lastRow="0" w:firstColumn="1" w:lastColumn="0" w:noHBand="0" w:noVBand="1"/>
      </w:tblPr>
      <w:tblGrid>
        <w:gridCol w:w="1584"/>
        <w:gridCol w:w="8352"/>
      </w:tblGrid>
      <w:tr w:rsidR="00BD3A96" w14:paraId="014CF0A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02954DA" w14:textId="77777777" w:rsidR="00BD3A96" w:rsidRDefault="00BD3A96" w:rsidP="0068394A">
            <w:pPr>
              <w:pStyle w:val="TableHead"/>
            </w:pPr>
            <w:r>
              <w:rPr>
                <w:b/>
              </w:rPr>
              <w:t>Component</w:t>
            </w:r>
          </w:p>
        </w:tc>
        <w:tc>
          <w:tcPr>
            <w:tcW w:w="8352" w:type="dxa"/>
          </w:tcPr>
          <w:p w14:paraId="7CA92DBF" w14:textId="77777777" w:rsidR="00BD3A96" w:rsidRDefault="00BD3A96" w:rsidP="0068394A">
            <w:pPr>
              <w:pStyle w:val="TableHead"/>
            </w:pPr>
            <w:r>
              <w:rPr>
                <w:b/>
              </w:rPr>
              <w:t>Content</w:t>
            </w:r>
          </w:p>
        </w:tc>
      </w:tr>
      <w:tr w:rsidR="00BD3A96" w:rsidRPr="00A654F6" w14:paraId="08064E7D" w14:textId="77777777" w:rsidTr="00CE3ACB">
        <w:tc>
          <w:tcPr>
            <w:tcW w:w="1584" w:type="dxa"/>
            <w:shd w:val="clear" w:color="auto" w:fill="DBE5F1" w:themeFill="accent1" w:themeFillTint="33"/>
          </w:tcPr>
          <w:p w14:paraId="7FB8D84F" w14:textId="77777777" w:rsidR="00BD3A96" w:rsidRPr="00A654F6" w:rsidRDefault="00BD3A96" w:rsidP="001F73C1">
            <w:pPr>
              <w:pStyle w:val="TableTextLeft"/>
              <w:keepNext/>
              <w:rPr>
                <w:b/>
                <w:bCs/>
              </w:rPr>
            </w:pPr>
            <w:r w:rsidRPr="00A654F6">
              <w:rPr>
                <w:b/>
                <w:bCs/>
              </w:rPr>
              <w:t>PE</w:t>
            </w:r>
          </w:p>
        </w:tc>
        <w:tc>
          <w:tcPr>
            <w:tcW w:w="8352" w:type="dxa"/>
            <w:shd w:val="clear" w:color="auto" w:fill="DBE5F1" w:themeFill="accent1" w:themeFillTint="33"/>
          </w:tcPr>
          <w:p w14:paraId="714F3DE4" w14:textId="77777777" w:rsidR="00BD3A96" w:rsidRPr="00A654F6" w:rsidRDefault="00BD3A96" w:rsidP="001F73C1">
            <w:pPr>
              <w:pStyle w:val="TableTextLeft"/>
              <w:keepNext/>
              <w:rPr>
                <w:b/>
                <w:bCs/>
              </w:rPr>
            </w:pPr>
            <w:r w:rsidRPr="00A654F6">
              <w:rPr>
                <w:b/>
                <w:bCs/>
                <w:szCs w:val="24"/>
              </w:rPr>
              <w:t>HS-ESS3-1. Construct an explanation based on evidence for how the availability of natural resources, occurrence of natural hazards, and changes in climate have influenced human activity.</w:t>
            </w:r>
          </w:p>
        </w:tc>
      </w:tr>
      <w:tr w:rsidR="00BD3A96" w14:paraId="0CC25AA5" w14:textId="77777777" w:rsidTr="000F4B60">
        <w:tc>
          <w:tcPr>
            <w:tcW w:w="1584" w:type="dxa"/>
          </w:tcPr>
          <w:p w14:paraId="74FDD238" w14:textId="77777777" w:rsidR="00BD3A96" w:rsidRPr="00A654F6" w:rsidRDefault="00BD3A96" w:rsidP="001F73C1">
            <w:pPr>
              <w:pStyle w:val="TableTextLeft"/>
              <w:keepNext/>
              <w:rPr>
                <w:b/>
                <w:bCs/>
              </w:rPr>
            </w:pPr>
            <w:r w:rsidRPr="00A654F6">
              <w:rPr>
                <w:b/>
                <w:bCs/>
              </w:rPr>
              <w:t>Connector</w:t>
            </w:r>
          </w:p>
        </w:tc>
        <w:tc>
          <w:tcPr>
            <w:tcW w:w="8352" w:type="dxa"/>
          </w:tcPr>
          <w:p w14:paraId="4876B31E" w14:textId="7201072A" w:rsidR="00BD3A96" w:rsidRPr="008761F8" w:rsidRDefault="00BD3A96" w:rsidP="001F73C1">
            <w:pPr>
              <w:pStyle w:val="TableTextLeft"/>
              <w:keepNext/>
            </w:pPr>
            <w:r>
              <w:t>Explain the cause</w:t>
            </w:r>
            <w:r w:rsidR="0BB5B3F1">
              <w:t>-</w:t>
            </w:r>
            <w:r>
              <w:t>and</w:t>
            </w:r>
            <w:r w:rsidR="72579EE8">
              <w:t>-</w:t>
            </w:r>
            <w:r>
              <w:t>effect relationship between human activity (</w:t>
            </w:r>
            <w:r w:rsidDel="00F23E98">
              <w:t>e.g</w:t>
            </w:r>
            <w:r>
              <w:t>.</w:t>
            </w:r>
            <w:r w:rsidR="0CD0886E">
              <w:t>,</w:t>
            </w:r>
            <w:r>
              <w:t xml:space="preserve"> population size, where humans live, types of crops grown) and changes in the amounts of natural resources, the occurrence of natural hazards</w:t>
            </w:r>
            <w:r w:rsidR="007D4C8D">
              <w:t>,</w:t>
            </w:r>
            <w:r>
              <w:t xml:space="preserve"> or changes in climate using evidence.</w:t>
            </w:r>
          </w:p>
        </w:tc>
      </w:tr>
      <w:tr w:rsidR="00BD3A96" w14:paraId="55467481" w14:textId="77777777" w:rsidTr="000F4B60">
        <w:tc>
          <w:tcPr>
            <w:tcW w:w="1584" w:type="dxa"/>
          </w:tcPr>
          <w:p w14:paraId="171C3021" w14:textId="77777777" w:rsidR="00BD3A96" w:rsidRPr="00A654F6" w:rsidRDefault="00BD3A96" w:rsidP="001F73C1">
            <w:pPr>
              <w:pStyle w:val="TableTextLeft"/>
              <w:keepNext/>
              <w:rPr>
                <w:b/>
                <w:bCs/>
              </w:rPr>
            </w:pPr>
            <w:r w:rsidRPr="00A654F6">
              <w:rPr>
                <w:b/>
                <w:bCs/>
              </w:rPr>
              <w:t>FKSA 1</w:t>
            </w:r>
          </w:p>
        </w:tc>
        <w:tc>
          <w:tcPr>
            <w:tcW w:w="8352" w:type="dxa"/>
          </w:tcPr>
          <w:p w14:paraId="2F6F20B4" w14:textId="717DEBC9" w:rsidR="00BD3A96" w:rsidRPr="008761F8" w:rsidRDefault="00BD3A96" w:rsidP="001F73C1">
            <w:pPr>
              <w:pStyle w:val="TableTextLeft"/>
              <w:keepNext/>
            </w:pPr>
            <w:r w:rsidRPr="00BD323D">
              <w:rPr>
                <w:szCs w:val="24"/>
              </w:rPr>
              <w:t>Ability to explain the cause</w:t>
            </w:r>
            <w:r w:rsidR="00907215">
              <w:rPr>
                <w:szCs w:val="24"/>
              </w:rPr>
              <w:t>-</w:t>
            </w:r>
            <w:r w:rsidRPr="00BD323D">
              <w:rPr>
                <w:szCs w:val="24"/>
              </w:rPr>
              <w:t>and</w:t>
            </w:r>
            <w:r w:rsidR="00907215">
              <w:rPr>
                <w:szCs w:val="24"/>
              </w:rPr>
              <w:t>-</w:t>
            </w:r>
            <w:r w:rsidRPr="00BD323D">
              <w:rPr>
                <w:szCs w:val="24"/>
              </w:rPr>
              <w:t>effect relationship between human activity and changes in the amounts of natural resources using evidence</w:t>
            </w:r>
          </w:p>
        </w:tc>
      </w:tr>
      <w:tr w:rsidR="00BD3A96" w14:paraId="0045E734" w14:textId="77777777" w:rsidTr="000F4B60">
        <w:tc>
          <w:tcPr>
            <w:tcW w:w="1584" w:type="dxa"/>
          </w:tcPr>
          <w:p w14:paraId="0AF04DE9" w14:textId="77777777" w:rsidR="00BD3A96" w:rsidRPr="00A654F6" w:rsidRDefault="00BD3A96" w:rsidP="005A0B0D">
            <w:pPr>
              <w:pStyle w:val="TableTextLeft"/>
              <w:rPr>
                <w:b/>
                <w:bCs/>
              </w:rPr>
            </w:pPr>
            <w:r w:rsidRPr="00A654F6">
              <w:rPr>
                <w:b/>
                <w:bCs/>
              </w:rPr>
              <w:t>FKSA 2</w:t>
            </w:r>
          </w:p>
        </w:tc>
        <w:tc>
          <w:tcPr>
            <w:tcW w:w="8352" w:type="dxa"/>
          </w:tcPr>
          <w:p w14:paraId="3FE99D57" w14:textId="6D0FD6C4" w:rsidR="00BD3A96" w:rsidRPr="008761F8" w:rsidRDefault="00BD3A96" w:rsidP="005A0B0D">
            <w:pPr>
              <w:pStyle w:val="TableTextLeft"/>
              <w:rPr>
                <w:szCs w:val="24"/>
              </w:rPr>
            </w:pPr>
            <w:r w:rsidRPr="00BD323D">
              <w:rPr>
                <w:szCs w:val="24"/>
              </w:rPr>
              <w:t>Ability to explain the cause</w:t>
            </w:r>
            <w:r w:rsidR="00907215">
              <w:rPr>
                <w:szCs w:val="24"/>
              </w:rPr>
              <w:t>-</w:t>
            </w:r>
            <w:r w:rsidRPr="00BD323D">
              <w:rPr>
                <w:szCs w:val="24"/>
              </w:rPr>
              <w:t>and</w:t>
            </w:r>
            <w:r w:rsidR="00907215">
              <w:rPr>
                <w:szCs w:val="24"/>
              </w:rPr>
              <w:t>-</w:t>
            </w:r>
            <w:r w:rsidRPr="00BD323D">
              <w:rPr>
                <w:szCs w:val="24"/>
              </w:rPr>
              <w:t>effect relationship between human activity and changes in the occurrence of natural hazards using evidence</w:t>
            </w:r>
          </w:p>
        </w:tc>
      </w:tr>
      <w:tr w:rsidR="00BD3A96" w14:paraId="4B5C0A00" w14:textId="77777777" w:rsidTr="000F4B60">
        <w:tc>
          <w:tcPr>
            <w:tcW w:w="1584" w:type="dxa"/>
          </w:tcPr>
          <w:p w14:paraId="14C36C24" w14:textId="77777777" w:rsidR="00BD3A96" w:rsidRPr="00A654F6" w:rsidRDefault="00BD3A96" w:rsidP="005A0B0D">
            <w:pPr>
              <w:pStyle w:val="TableTextLeft"/>
              <w:rPr>
                <w:b/>
                <w:bCs/>
              </w:rPr>
            </w:pPr>
            <w:r w:rsidRPr="00A654F6">
              <w:rPr>
                <w:b/>
                <w:bCs/>
              </w:rPr>
              <w:t>FKSA 3</w:t>
            </w:r>
          </w:p>
        </w:tc>
        <w:tc>
          <w:tcPr>
            <w:tcW w:w="8352" w:type="dxa"/>
          </w:tcPr>
          <w:p w14:paraId="2818680A" w14:textId="1C2BA28D" w:rsidR="00BD3A96" w:rsidRPr="008761F8" w:rsidRDefault="00BD3A96" w:rsidP="005A0B0D">
            <w:pPr>
              <w:pStyle w:val="TableTextLeft"/>
              <w:rPr>
                <w:szCs w:val="24"/>
              </w:rPr>
            </w:pPr>
            <w:r w:rsidRPr="00BD323D">
              <w:rPr>
                <w:szCs w:val="24"/>
              </w:rPr>
              <w:t>Ability to explain the cause</w:t>
            </w:r>
            <w:r w:rsidR="00907215">
              <w:rPr>
                <w:szCs w:val="24"/>
              </w:rPr>
              <w:t>-</w:t>
            </w:r>
            <w:r w:rsidRPr="00BD323D">
              <w:rPr>
                <w:szCs w:val="24"/>
              </w:rPr>
              <w:t>and</w:t>
            </w:r>
            <w:r w:rsidR="00907215">
              <w:rPr>
                <w:szCs w:val="24"/>
              </w:rPr>
              <w:t>-</w:t>
            </w:r>
            <w:r w:rsidRPr="00BD323D">
              <w:rPr>
                <w:szCs w:val="24"/>
              </w:rPr>
              <w:t>effect relationship between human activity and changes in climate using evidence</w:t>
            </w:r>
          </w:p>
        </w:tc>
      </w:tr>
      <w:tr w:rsidR="00BD3A96" w14:paraId="7E4BE1EB" w14:textId="77777777" w:rsidTr="000F4B60">
        <w:tc>
          <w:tcPr>
            <w:tcW w:w="1584" w:type="dxa"/>
          </w:tcPr>
          <w:p w14:paraId="24F88129" w14:textId="77777777" w:rsidR="00BD3A96" w:rsidRPr="00A654F6" w:rsidRDefault="00BD3A96" w:rsidP="005A0B0D">
            <w:pPr>
              <w:pStyle w:val="TableTextLeft"/>
              <w:rPr>
                <w:b/>
                <w:bCs/>
              </w:rPr>
            </w:pPr>
            <w:r w:rsidRPr="00A654F6">
              <w:rPr>
                <w:b/>
                <w:bCs/>
              </w:rPr>
              <w:t>EU</w:t>
            </w:r>
          </w:p>
        </w:tc>
        <w:tc>
          <w:tcPr>
            <w:tcW w:w="8352" w:type="dxa"/>
          </w:tcPr>
          <w:p w14:paraId="6C7FCF98" w14:textId="53F1D825" w:rsidR="00BD3A96" w:rsidRPr="008761F8" w:rsidRDefault="00BD3A96" w:rsidP="005A0B0D">
            <w:pPr>
              <w:pStyle w:val="TableTextLeft"/>
            </w:pPr>
            <w:r w:rsidRPr="00BD323D">
              <w:rPr>
                <w:szCs w:val="24"/>
              </w:rPr>
              <w:t>Match the effect of a natural hazard (</w:t>
            </w:r>
            <w:r w:rsidRPr="00BD323D" w:rsidDel="00F23E98">
              <w:rPr>
                <w:szCs w:val="24"/>
              </w:rPr>
              <w:t>e.g</w:t>
            </w:r>
            <w:r w:rsidRPr="00BD323D">
              <w:rPr>
                <w:szCs w:val="24"/>
              </w:rPr>
              <w:t xml:space="preserve">., hurricanes, floods, droughts) on a human activity. </w:t>
            </w:r>
          </w:p>
        </w:tc>
      </w:tr>
    </w:tbl>
    <w:p w14:paraId="2DDFB379" w14:textId="5A31ED50" w:rsidR="00B6026B" w:rsidRDefault="00B6026B" w:rsidP="00B6026B">
      <w:pPr>
        <w:pStyle w:val="Heading5"/>
      </w:pPr>
      <w:bookmarkStart w:id="280" w:name="_Toc206146856"/>
      <w:bookmarkStart w:id="281" w:name="_Toc213687434"/>
      <w:r>
        <w:t xml:space="preserve">Table </w:t>
      </w:r>
      <w:fldSimple w:instr=" SEQ Table \* ARABIC ">
        <w:r w:rsidR="00E002F1">
          <w:rPr>
            <w:noProof/>
          </w:rPr>
          <w:t>142</w:t>
        </w:r>
      </w:fldSimple>
      <w:r>
        <w:t xml:space="preserve">. </w:t>
      </w:r>
      <w:r w:rsidRPr="003D5B75">
        <w:t xml:space="preserve"> </w:t>
      </w:r>
      <w:r>
        <w:t>HS</w:t>
      </w:r>
      <w:r w:rsidRPr="005479AF">
        <w:t>-ESS</w:t>
      </w:r>
      <w:r>
        <w:t>3</w:t>
      </w:r>
      <w:r w:rsidRPr="005479AF">
        <w:t>-</w:t>
      </w:r>
      <w:r>
        <w:t>2</w:t>
      </w:r>
      <w:r w:rsidRPr="005479AF">
        <w:t>—Earth</w:t>
      </w:r>
      <w:r>
        <w:t xml:space="preserve"> and Human Activity</w:t>
      </w:r>
      <w:bookmarkEnd w:id="280"/>
      <w:bookmarkEnd w:id="281"/>
    </w:p>
    <w:tbl>
      <w:tblPr>
        <w:tblStyle w:val="Connectors"/>
        <w:tblW w:w="9936" w:type="dxa"/>
        <w:tblLook w:val="04A0" w:firstRow="1" w:lastRow="0" w:firstColumn="1" w:lastColumn="0" w:noHBand="0" w:noVBand="1"/>
      </w:tblPr>
      <w:tblGrid>
        <w:gridCol w:w="1584"/>
        <w:gridCol w:w="8352"/>
      </w:tblGrid>
      <w:tr w:rsidR="00BD3A96" w14:paraId="3FAEF4C9"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9D9ED46" w14:textId="77777777" w:rsidR="00BD3A96" w:rsidRDefault="00BD3A96" w:rsidP="0068394A">
            <w:pPr>
              <w:pStyle w:val="TableHead"/>
            </w:pPr>
            <w:r>
              <w:rPr>
                <w:b/>
              </w:rPr>
              <w:t>Component</w:t>
            </w:r>
          </w:p>
        </w:tc>
        <w:tc>
          <w:tcPr>
            <w:tcW w:w="8352" w:type="dxa"/>
          </w:tcPr>
          <w:p w14:paraId="68708519" w14:textId="77777777" w:rsidR="00BD3A96" w:rsidRDefault="00BD3A96" w:rsidP="0068394A">
            <w:pPr>
              <w:pStyle w:val="TableHead"/>
            </w:pPr>
            <w:r>
              <w:rPr>
                <w:b/>
              </w:rPr>
              <w:t>Content</w:t>
            </w:r>
          </w:p>
        </w:tc>
      </w:tr>
      <w:tr w:rsidR="00BD3A96" w:rsidRPr="00A654F6" w14:paraId="77159A9C" w14:textId="77777777" w:rsidTr="00CE3ACB">
        <w:tc>
          <w:tcPr>
            <w:tcW w:w="1584" w:type="dxa"/>
            <w:shd w:val="clear" w:color="auto" w:fill="DBE5F1" w:themeFill="accent1" w:themeFillTint="33"/>
          </w:tcPr>
          <w:p w14:paraId="35F1A1A8"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11D36D52" w14:textId="418FCEC7" w:rsidR="00BD3A96" w:rsidRPr="00A654F6" w:rsidRDefault="00BD3A96" w:rsidP="005A0B0D">
            <w:pPr>
              <w:pStyle w:val="TableTextLeft"/>
              <w:rPr>
                <w:b/>
                <w:bCs/>
              </w:rPr>
            </w:pPr>
            <w:r w:rsidRPr="00A654F6">
              <w:rPr>
                <w:b/>
                <w:bCs/>
                <w:szCs w:val="24"/>
              </w:rPr>
              <w:t>HS-ESS3-2. Evaluate competing design solutions for developing, managing, and utilizing energy and mineral resources based on cost-benefit ratios.</w:t>
            </w:r>
          </w:p>
        </w:tc>
      </w:tr>
      <w:tr w:rsidR="00BD3A96" w14:paraId="505476B0" w14:textId="77777777" w:rsidTr="000F4B60">
        <w:tc>
          <w:tcPr>
            <w:tcW w:w="1584" w:type="dxa"/>
          </w:tcPr>
          <w:p w14:paraId="12D938E1" w14:textId="77777777" w:rsidR="00BD3A96" w:rsidRPr="00A654F6" w:rsidRDefault="00BD3A96" w:rsidP="005A0B0D">
            <w:pPr>
              <w:pStyle w:val="TableTextLeft"/>
              <w:rPr>
                <w:b/>
                <w:bCs/>
              </w:rPr>
            </w:pPr>
            <w:r w:rsidRPr="00A654F6">
              <w:rPr>
                <w:b/>
                <w:bCs/>
              </w:rPr>
              <w:t>Connector</w:t>
            </w:r>
          </w:p>
        </w:tc>
        <w:tc>
          <w:tcPr>
            <w:tcW w:w="8352" w:type="dxa"/>
          </w:tcPr>
          <w:p w14:paraId="3267B9ED" w14:textId="14F5D679" w:rsidR="00BD3A96" w:rsidRDefault="00BD3A96" w:rsidP="005A0B0D">
            <w:pPr>
              <w:pStyle w:val="TableTextLeft"/>
            </w:pPr>
            <w:r w:rsidRPr="00BD323D">
              <w:rPr>
                <w:szCs w:val="24"/>
              </w:rPr>
              <w:t>Identify the solution that has the most preferred cost-benefit ratios for developing, managing, and utilizing energy and mineral resources.</w:t>
            </w:r>
          </w:p>
        </w:tc>
      </w:tr>
      <w:tr w:rsidR="00BD3A96" w14:paraId="7B0D7DD7" w14:textId="77777777" w:rsidTr="000F4B60">
        <w:tc>
          <w:tcPr>
            <w:tcW w:w="1584" w:type="dxa"/>
          </w:tcPr>
          <w:p w14:paraId="535A239D" w14:textId="77777777" w:rsidR="00BD3A96" w:rsidRPr="00A654F6" w:rsidRDefault="00BD3A96" w:rsidP="005A0B0D">
            <w:pPr>
              <w:pStyle w:val="TableTextLeft"/>
              <w:rPr>
                <w:b/>
                <w:bCs/>
              </w:rPr>
            </w:pPr>
            <w:r w:rsidRPr="00A654F6">
              <w:rPr>
                <w:b/>
                <w:bCs/>
              </w:rPr>
              <w:t>FKSA 1</w:t>
            </w:r>
          </w:p>
        </w:tc>
        <w:tc>
          <w:tcPr>
            <w:tcW w:w="8352" w:type="dxa"/>
          </w:tcPr>
          <w:p w14:paraId="44152A88" w14:textId="5107C45A" w:rsidR="00BD3A96" w:rsidRDefault="00BD3A96" w:rsidP="005A0B0D">
            <w:pPr>
              <w:pStyle w:val="TableTextLeft"/>
            </w:pPr>
            <w:r w:rsidRPr="00BD323D">
              <w:rPr>
                <w:szCs w:val="24"/>
              </w:rPr>
              <w:t>Ability to identify the solution that has the most preferred cost-benefit ratios for developing, managing, and utilizing energy and mineral resources</w:t>
            </w:r>
          </w:p>
        </w:tc>
      </w:tr>
      <w:tr w:rsidR="00BD3A96" w14:paraId="109F2733" w14:textId="77777777" w:rsidTr="000F4B60">
        <w:tc>
          <w:tcPr>
            <w:tcW w:w="1584" w:type="dxa"/>
          </w:tcPr>
          <w:p w14:paraId="4FA1AA86" w14:textId="77777777" w:rsidR="00BD3A96" w:rsidRPr="00A654F6" w:rsidRDefault="00BD3A96" w:rsidP="005A0B0D">
            <w:pPr>
              <w:pStyle w:val="TableTextLeft"/>
              <w:rPr>
                <w:b/>
                <w:bCs/>
              </w:rPr>
            </w:pPr>
            <w:r w:rsidRPr="00A654F6">
              <w:rPr>
                <w:b/>
                <w:bCs/>
              </w:rPr>
              <w:t>EU</w:t>
            </w:r>
          </w:p>
        </w:tc>
        <w:tc>
          <w:tcPr>
            <w:tcW w:w="8352" w:type="dxa"/>
          </w:tcPr>
          <w:p w14:paraId="0817B59E" w14:textId="77777777" w:rsidR="00BD3A96" w:rsidRDefault="00BD3A96" w:rsidP="005A0B0D">
            <w:pPr>
              <w:pStyle w:val="TableTextLeft"/>
            </w:pPr>
            <w:r w:rsidRPr="00BD323D">
              <w:rPr>
                <w:szCs w:val="24"/>
              </w:rPr>
              <w:t>Identify why we conserve, recycle, or reuse resources.</w:t>
            </w:r>
          </w:p>
        </w:tc>
      </w:tr>
    </w:tbl>
    <w:p w14:paraId="32F4BD47" w14:textId="29985029" w:rsidR="00B6026B" w:rsidRDefault="00B6026B" w:rsidP="00B6026B">
      <w:pPr>
        <w:pStyle w:val="Heading5"/>
      </w:pPr>
      <w:bookmarkStart w:id="282" w:name="_Toc206146857"/>
      <w:bookmarkStart w:id="283" w:name="_Toc213687435"/>
      <w:r>
        <w:t xml:space="preserve">Table </w:t>
      </w:r>
      <w:fldSimple w:instr=" SEQ Table \* ARABIC ">
        <w:r w:rsidR="00E002F1">
          <w:rPr>
            <w:noProof/>
          </w:rPr>
          <w:t>143</w:t>
        </w:r>
      </w:fldSimple>
      <w:r>
        <w:t xml:space="preserve">. </w:t>
      </w:r>
      <w:r w:rsidRPr="003D5B75">
        <w:t xml:space="preserve"> </w:t>
      </w:r>
      <w:r>
        <w:t>HS</w:t>
      </w:r>
      <w:r w:rsidRPr="005479AF">
        <w:t>-ESS</w:t>
      </w:r>
      <w:r>
        <w:t>3</w:t>
      </w:r>
      <w:r w:rsidRPr="005479AF">
        <w:t>-</w:t>
      </w:r>
      <w:r>
        <w:t>3</w:t>
      </w:r>
      <w:r w:rsidRPr="005479AF">
        <w:t>—Earth</w:t>
      </w:r>
      <w:r>
        <w:t xml:space="preserve"> and Human Activity</w:t>
      </w:r>
      <w:bookmarkEnd w:id="282"/>
      <w:bookmarkEnd w:id="283"/>
    </w:p>
    <w:tbl>
      <w:tblPr>
        <w:tblStyle w:val="Connectors"/>
        <w:tblW w:w="9936" w:type="dxa"/>
        <w:tblLook w:val="04A0" w:firstRow="1" w:lastRow="0" w:firstColumn="1" w:lastColumn="0" w:noHBand="0" w:noVBand="1"/>
      </w:tblPr>
      <w:tblGrid>
        <w:gridCol w:w="1584"/>
        <w:gridCol w:w="8352"/>
      </w:tblGrid>
      <w:tr w:rsidR="00BD3A96" w14:paraId="3B7BD1C6"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A6FE3FD" w14:textId="77777777" w:rsidR="00BD3A96" w:rsidRDefault="00BD3A96" w:rsidP="0068394A">
            <w:pPr>
              <w:pStyle w:val="TableHead"/>
            </w:pPr>
            <w:r>
              <w:rPr>
                <w:b/>
              </w:rPr>
              <w:t>Component</w:t>
            </w:r>
          </w:p>
        </w:tc>
        <w:tc>
          <w:tcPr>
            <w:tcW w:w="8352" w:type="dxa"/>
          </w:tcPr>
          <w:p w14:paraId="518A235F" w14:textId="77777777" w:rsidR="00BD3A96" w:rsidRDefault="00BD3A96" w:rsidP="0068394A">
            <w:pPr>
              <w:pStyle w:val="TableHead"/>
            </w:pPr>
            <w:r>
              <w:rPr>
                <w:b/>
              </w:rPr>
              <w:t>Content</w:t>
            </w:r>
          </w:p>
        </w:tc>
      </w:tr>
      <w:tr w:rsidR="00BD3A96" w:rsidRPr="00A654F6" w14:paraId="73CB0A51" w14:textId="77777777" w:rsidTr="00CE3ACB">
        <w:tc>
          <w:tcPr>
            <w:tcW w:w="1584" w:type="dxa"/>
            <w:shd w:val="clear" w:color="auto" w:fill="DBE5F1" w:themeFill="accent1" w:themeFillTint="33"/>
          </w:tcPr>
          <w:p w14:paraId="182B5FBD"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5304A216" w14:textId="77777777" w:rsidR="00BD3A96" w:rsidRPr="00A654F6" w:rsidRDefault="00BD3A96" w:rsidP="005A0B0D">
            <w:pPr>
              <w:pStyle w:val="TableTextLeft"/>
              <w:rPr>
                <w:b/>
                <w:bCs/>
              </w:rPr>
            </w:pPr>
            <w:r w:rsidRPr="00A654F6">
              <w:rPr>
                <w:b/>
                <w:bCs/>
                <w:szCs w:val="24"/>
              </w:rPr>
              <w:t>HS-ESS3-3. Create a computational simulation to illustrate the relationships among management of natural resources, the sustainability of human populations, and biodiversity.</w:t>
            </w:r>
          </w:p>
        </w:tc>
      </w:tr>
      <w:tr w:rsidR="00BD3A96" w14:paraId="57533EE3" w14:textId="77777777" w:rsidTr="000F4B60">
        <w:tc>
          <w:tcPr>
            <w:tcW w:w="1584" w:type="dxa"/>
          </w:tcPr>
          <w:p w14:paraId="4F57CDF2" w14:textId="77777777" w:rsidR="00BD3A96" w:rsidRPr="00A654F6" w:rsidRDefault="00BD3A96" w:rsidP="005A0B0D">
            <w:pPr>
              <w:pStyle w:val="TableTextLeft"/>
              <w:rPr>
                <w:b/>
                <w:bCs/>
              </w:rPr>
            </w:pPr>
            <w:r w:rsidRPr="00A654F6">
              <w:rPr>
                <w:b/>
                <w:bCs/>
              </w:rPr>
              <w:t>Connector</w:t>
            </w:r>
          </w:p>
        </w:tc>
        <w:tc>
          <w:tcPr>
            <w:tcW w:w="8352" w:type="dxa"/>
          </w:tcPr>
          <w:p w14:paraId="768494F4" w14:textId="77777777" w:rsidR="00BD3A96" w:rsidRDefault="00BD3A96" w:rsidP="005A0B0D">
            <w:pPr>
              <w:pStyle w:val="TableTextLeft"/>
            </w:pPr>
            <w:r w:rsidRPr="00BD323D">
              <w:rPr>
                <w:szCs w:val="24"/>
              </w:rPr>
              <w:t>Compare models to determine the effects of a conservation strategy to manage natural resources and to sustain human society and plant and animal life.</w:t>
            </w:r>
          </w:p>
        </w:tc>
      </w:tr>
      <w:tr w:rsidR="00BD3A96" w14:paraId="4953AC30" w14:textId="77777777" w:rsidTr="000F4B60">
        <w:tc>
          <w:tcPr>
            <w:tcW w:w="1584" w:type="dxa"/>
          </w:tcPr>
          <w:p w14:paraId="2FA07A2F" w14:textId="77777777" w:rsidR="00BD3A96" w:rsidRPr="00A654F6" w:rsidRDefault="00BD3A96" w:rsidP="005A0B0D">
            <w:pPr>
              <w:pStyle w:val="TableTextLeft"/>
              <w:rPr>
                <w:b/>
                <w:bCs/>
              </w:rPr>
            </w:pPr>
            <w:r w:rsidRPr="00A654F6">
              <w:rPr>
                <w:b/>
                <w:bCs/>
              </w:rPr>
              <w:t>FKSA 1</w:t>
            </w:r>
          </w:p>
        </w:tc>
        <w:tc>
          <w:tcPr>
            <w:tcW w:w="8352" w:type="dxa"/>
          </w:tcPr>
          <w:p w14:paraId="3A7C303F" w14:textId="32049553" w:rsidR="00BD3A96" w:rsidRDefault="00BD3A96" w:rsidP="005A0B0D">
            <w:pPr>
              <w:pStyle w:val="TableTextLeft"/>
            </w:pPr>
            <w:r w:rsidRPr="00BD323D">
              <w:rPr>
                <w:szCs w:val="24"/>
              </w:rPr>
              <w:t>Ability to identify effects of a conservation strategy to manage natural resources and to sustain human society and plant and animal life</w:t>
            </w:r>
          </w:p>
        </w:tc>
      </w:tr>
      <w:tr w:rsidR="00BD3A96" w14:paraId="4E2A69E5" w14:textId="77777777" w:rsidTr="000F4B60">
        <w:tc>
          <w:tcPr>
            <w:tcW w:w="1584" w:type="dxa"/>
          </w:tcPr>
          <w:p w14:paraId="2A019C55" w14:textId="77777777" w:rsidR="00BD3A96" w:rsidRPr="00A654F6" w:rsidRDefault="00BD3A96" w:rsidP="005A0B0D">
            <w:pPr>
              <w:pStyle w:val="TableTextLeft"/>
              <w:rPr>
                <w:b/>
                <w:bCs/>
              </w:rPr>
            </w:pPr>
            <w:r w:rsidRPr="00A654F6">
              <w:rPr>
                <w:b/>
                <w:bCs/>
              </w:rPr>
              <w:t>EU</w:t>
            </w:r>
          </w:p>
        </w:tc>
        <w:tc>
          <w:tcPr>
            <w:tcW w:w="8352" w:type="dxa"/>
          </w:tcPr>
          <w:p w14:paraId="1AD73C20" w14:textId="77777777" w:rsidR="00BD3A96" w:rsidRDefault="00BD3A96" w:rsidP="005A0B0D">
            <w:pPr>
              <w:pStyle w:val="TableTextLeft"/>
            </w:pPr>
            <w:r w:rsidRPr="00BD323D">
              <w:rPr>
                <w:szCs w:val="24"/>
              </w:rPr>
              <w:t xml:space="preserve">Identify human activities that result in positive or negative impacts on land, ocean, atmosphere, or biosphere resources. </w:t>
            </w:r>
          </w:p>
        </w:tc>
      </w:tr>
    </w:tbl>
    <w:p w14:paraId="6701423C" w14:textId="22816E3C" w:rsidR="00B6026B" w:rsidRDefault="00B6026B" w:rsidP="00B6026B">
      <w:pPr>
        <w:pStyle w:val="Heading5"/>
      </w:pPr>
      <w:bookmarkStart w:id="284" w:name="_Toc206146858"/>
      <w:bookmarkStart w:id="285" w:name="_Toc213687436"/>
      <w:r>
        <w:lastRenderedPageBreak/>
        <w:t xml:space="preserve">Table </w:t>
      </w:r>
      <w:fldSimple w:instr=" SEQ Table \* ARABIC ">
        <w:r w:rsidR="00E002F1">
          <w:rPr>
            <w:noProof/>
          </w:rPr>
          <w:t>144</w:t>
        </w:r>
      </w:fldSimple>
      <w:r>
        <w:t xml:space="preserve">. </w:t>
      </w:r>
      <w:r w:rsidRPr="003D5B75">
        <w:t xml:space="preserve"> </w:t>
      </w:r>
      <w:r>
        <w:t>HS</w:t>
      </w:r>
      <w:r w:rsidRPr="005479AF">
        <w:t>-ESS</w:t>
      </w:r>
      <w:r>
        <w:t>3</w:t>
      </w:r>
      <w:r w:rsidRPr="005479AF">
        <w:t>-</w:t>
      </w:r>
      <w:r>
        <w:t>4</w:t>
      </w:r>
      <w:r w:rsidRPr="005479AF">
        <w:t>—Earth</w:t>
      </w:r>
      <w:r>
        <w:t xml:space="preserve"> and Human Activity</w:t>
      </w:r>
      <w:bookmarkEnd w:id="284"/>
      <w:bookmarkEnd w:id="285"/>
    </w:p>
    <w:tbl>
      <w:tblPr>
        <w:tblStyle w:val="Connectors"/>
        <w:tblW w:w="9936" w:type="dxa"/>
        <w:tblLook w:val="04A0" w:firstRow="1" w:lastRow="0" w:firstColumn="1" w:lastColumn="0" w:noHBand="0" w:noVBand="1"/>
      </w:tblPr>
      <w:tblGrid>
        <w:gridCol w:w="1584"/>
        <w:gridCol w:w="8352"/>
      </w:tblGrid>
      <w:tr w:rsidR="00BD3A96" w14:paraId="2B83FEA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19FC672" w14:textId="77777777" w:rsidR="00BD3A96" w:rsidRDefault="00BD3A96" w:rsidP="0068394A">
            <w:pPr>
              <w:pStyle w:val="TableHead"/>
            </w:pPr>
            <w:r>
              <w:rPr>
                <w:b/>
              </w:rPr>
              <w:t>Component</w:t>
            </w:r>
          </w:p>
        </w:tc>
        <w:tc>
          <w:tcPr>
            <w:tcW w:w="8352" w:type="dxa"/>
          </w:tcPr>
          <w:p w14:paraId="798CD994" w14:textId="77777777" w:rsidR="00BD3A96" w:rsidRDefault="00BD3A96" w:rsidP="0068394A">
            <w:pPr>
              <w:pStyle w:val="TableHead"/>
            </w:pPr>
            <w:r>
              <w:rPr>
                <w:b/>
              </w:rPr>
              <w:t>Content</w:t>
            </w:r>
          </w:p>
        </w:tc>
      </w:tr>
      <w:tr w:rsidR="00BD3A96" w:rsidRPr="00A654F6" w14:paraId="13774894" w14:textId="77777777" w:rsidTr="00CE3ACB">
        <w:tc>
          <w:tcPr>
            <w:tcW w:w="1584" w:type="dxa"/>
            <w:shd w:val="clear" w:color="auto" w:fill="DBE5F1" w:themeFill="accent1" w:themeFillTint="33"/>
          </w:tcPr>
          <w:p w14:paraId="01CBFD58"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09C2DBCF" w14:textId="77777777" w:rsidR="00BD3A96" w:rsidRPr="00A654F6" w:rsidRDefault="00BD3A96" w:rsidP="005A0B0D">
            <w:pPr>
              <w:pStyle w:val="TableTextLeft"/>
              <w:rPr>
                <w:b/>
                <w:bCs/>
              </w:rPr>
            </w:pPr>
            <w:r w:rsidRPr="00A654F6">
              <w:rPr>
                <w:b/>
                <w:bCs/>
                <w:szCs w:val="24"/>
              </w:rPr>
              <w:t>HS-ESS3-4. Evaluate or refine a technological solution that reduces impacts of human activities on natural systems.</w:t>
            </w:r>
          </w:p>
        </w:tc>
      </w:tr>
      <w:tr w:rsidR="00BD3A96" w14:paraId="6F5417A1" w14:textId="77777777" w:rsidTr="000F4B60">
        <w:tc>
          <w:tcPr>
            <w:tcW w:w="1584" w:type="dxa"/>
          </w:tcPr>
          <w:p w14:paraId="62281EF6" w14:textId="77777777" w:rsidR="00BD3A96" w:rsidRPr="00A654F6" w:rsidRDefault="00BD3A96" w:rsidP="005A0B0D">
            <w:pPr>
              <w:pStyle w:val="TableTextLeft"/>
              <w:rPr>
                <w:b/>
                <w:bCs/>
              </w:rPr>
            </w:pPr>
            <w:r w:rsidRPr="00A654F6">
              <w:rPr>
                <w:b/>
                <w:bCs/>
              </w:rPr>
              <w:t>Connector</w:t>
            </w:r>
          </w:p>
        </w:tc>
        <w:tc>
          <w:tcPr>
            <w:tcW w:w="8352" w:type="dxa"/>
          </w:tcPr>
          <w:p w14:paraId="38389FB8" w14:textId="092B47EE" w:rsidR="00BD3A96" w:rsidRDefault="00BD3A96" w:rsidP="005A0B0D">
            <w:pPr>
              <w:pStyle w:val="TableTextLeft"/>
            </w:pPr>
            <w:r w:rsidRPr="00BD323D">
              <w:rPr>
                <w:szCs w:val="24"/>
              </w:rPr>
              <w:t>Match a technological solution (</w:t>
            </w:r>
            <w:r w:rsidRPr="00BD323D" w:rsidDel="00F23E98">
              <w:rPr>
                <w:szCs w:val="24"/>
              </w:rPr>
              <w:t>e.g</w:t>
            </w:r>
            <w:r w:rsidRPr="00BD323D">
              <w:rPr>
                <w:szCs w:val="24"/>
              </w:rPr>
              <w:t>., wet scrubber, air filter) to its outcome (</w:t>
            </w:r>
            <w:r w:rsidRPr="00BD323D" w:rsidDel="00F23E98">
              <w:rPr>
                <w:szCs w:val="24"/>
              </w:rPr>
              <w:t>e.g</w:t>
            </w:r>
            <w:r w:rsidRPr="00BD323D">
              <w:rPr>
                <w:szCs w:val="24"/>
              </w:rPr>
              <w:t>., clean air) and to which human activity impact (</w:t>
            </w:r>
            <w:r w:rsidRPr="00BD323D" w:rsidDel="00F23E98">
              <w:rPr>
                <w:szCs w:val="24"/>
              </w:rPr>
              <w:t>e.g</w:t>
            </w:r>
            <w:r w:rsidRPr="00BD323D">
              <w:rPr>
                <w:szCs w:val="24"/>
              </w:rPr>
              <w:t>., air pollution) it is reducing.</w:t>
            </w:r>
          </w:p>
        </w:tc>
      </w:tr>
      <w:tr w:rsidR="00BD3A96" w14:paraId="26A230CD" w14:textId="77777777" w:rsidTr="000F4B60">
        <w:tc>
          <w:tcPr>
            <w:tcW w:w="1584" w:type="dxa"/>
          </w:tcPr>
          <w:p w14:paraId="081B67C3" w14:textId="77777777" w:rsidR="00BD3A96" w:rsidRPr="00A654F6" w:rsidRDefault="00BD3A96" w:rsidP="005A0B0D">
            <w:pPr>
              <w:pStyle w:val="TableTextLeft"/>
              <w:rPr>
                <w:b/>
                <w:bCs/>
              </w:rPr>
            </w:pPr>
            <w:r w:rsidRPr="00A654F6">
              <w:rPr>
                <w:b/>
                <w:bCs/>
              </w:rPr>
              <w:t>FKSA 1</w:t>
            </w:r>
          </w:p>
        </w:tc>
        <w:tc>
          <w:tcPr>
            <w:tcW w:w="8352" w:type="dxa"/>
          </w:tcPr>
          <w:p w14:paraId="1E686973" w14:textId="74E168D1" w:rsidR="00BD3A96" w:rsidRDefault="00BD3A96" w:rsidP="005A0B0D">
            <w:pPr>
              <w:pStyle w:val="TableTextLeft"/>
            </w:pPr>
            <w:r w:rsidRPr="00BD323D">
              <w:rPr>
                <w:szCs w:val="24"/>
              </w:rPr>
              <w:t>Ability to match a technological solution to its outcome and to which human activity impact it is reducing</w:t>
            </w:r>
          </w:p>
        </w:tc>
      </w:tr>
      <w:tr w:rsidR="00BD3A96" w14:paraId="5D50C61F" w14:textId="77777777" w:rsidTr="000F4B60">
        <w:tc>
          <w:tcPr>
            <w:tcW w:w="1584" w:type="dxa"/>
          </w:tcPr>
          <w:p w14:paraId="37370203" w14:textId="77777777" w:rsidR="00BD3A96" w:rsidRPr="00A654F6" w:rsidRDefault="00BD3A96" w:rsidP="005A0B0D">
            <w:pPr>
              <w:pStyle w:val="TableTextLeft"/>
              <w:rPr>
                <w:b/>
                <w:bCs/>
              </w:rPr>
            </w:pPr>
            <w:r w:rsidRPr="00A654F6">
              <w:rPr>
                <w:b/>
                <w:bCs/>
              </w:rPr>
              <w:t>EU</w:t>
            </w:r>
          </w:p>
        </w:tc>
        <w:tc>
          <w:tcPr>
            <w:tcW w:w="8352" w:type="dxa"/>
          </w:tcPr>
          <w:p w14:paraId="54550940" w14:textId="77777777" w:rsidR="00BD3A96" w:rsidRDefault="00BD3A96" w:rsidP="005A0B0D">
            <w:pPr>
              <w:pStyle w:val="TableTextLeft"/>
            </w:pPr>
            <w:r w:rsidRPr="00BD323D">
              <w:rPr>
                <w:szCs w:val="24"/>
              </w:rPr>
              <w:t>Recognize that scientists are creating technological solutions that reduce the impact of human activities on natural systems.</w:t>
            </w:r>
          </w:p>
        </w:tc>
      </w:tr>
    </w:tbl>
    <w:p w14:paraId="58B855E2" w14:textId="5959790A" w:rsidR="004444A3" w:rsidRDefault="004444A3" w:rsidP="004444A3">
      <w:pPr>
        <w:pStyle w:val="Heading5"/>
      </w:pPr>
      <w:bookmarkStart w:id="286" w:name="_Toc206146859"/>
      <w:bookmarkStart w:id="287" w:name="_Toc213687437"/>
      <w:r>
        <w:t xml:space="preserve">Table </w:t>
      </w:r>
      <w:fldSimple w:instr=" SEQ Table \* ARABIC ">
        <w:r w:rsidR="00E002F1">
          <w:rPr>
            <w:noProof/>
          </w:rPr>
          <w:t>145</w:t>
        </w:r>
      </w:fldSimple>
      <w:r>
        <w:t xml:space="preserve">. </w:t>
      </w:r>
      <w:r w:rsidRPr="003D5B75">
        <w:t xml:space="preserve"> </w:t>
      </w:r>
      <w:r>
        <w:t>HS</w:t>
      </w:r>
      <w:r w:rsidRPr="005479AF">
        <w:t>-ESS</w:t>
      </w:r>
      <w:r>
        <w:t>3</w:t>
      </w:r>
      <w:r w:rsidRPr="005479AF">
        <w:t>-</w:t>
      </w:r>
      <w:r>
        <w:t>5</w:t>
      </w:r>
      <w:r w:rsidRPr="005479AF">
        <w:t>—Earth</w:t>
      </w:r>
      <w:r>
        <w:t xml:space="preserve"> and Human Activity</w:t>
      </w:r>
      <w:bookmarkEnd w:id="286"/>
      <w:bookmarkEnd w:id="287"/>
    </w:p>
    <w:tbl>
      <w:tblPr>
        <w:tblStyle w:val="Connectors"/>
        <w:tblW w:w="9936" w:type="dxa"/>
        <w:tblLook w:val="04A0" w:firstRow="1" w:lastRow="0" w:firstColumn="1" w:lastColumn="0" w:noHBand="0" w:noVBand="1"/>
      </w:tblPr>
      <w:tblGrid>
        <w:gridCol w:w="1584"/>
        <w:gridCol w:w="8352"/>
      </w:tblGrid>
      <w:tr w:rsidR="00BD3A96" w14:paraId="1531C42B"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21C2CD85" w14:textId="77777777" w:rsidR="00BD3A96" w:rsidRDefault="00BD3A96" w:rsidP="004444A3">
            <w:pPr>
              <w:pStyle w:val="TableHead"/>
            </w:pPr>
            <w:r>
              <w:rPr>
                <w:b/>
              </w:rPr>
              <w:t>Component</w:t>
            </w:r>
          </w:p>
        </w:tc>
        <w:tc>
          <w:tcPr>
            <w:tcW w:w="8352" w:type="dxa"/>
          </w:tcPr>
          <w:p w14:paraId="49532150" w14:textId="77777777" w:rsidR="00BD3A96" w:rsidRDefault="00BD3A96" w:rsidP="004444A3">
            <w:pPr>
              <w:pStyle w:val="TableHead"/>
            </w:pPr>
            <w:r>
              <w:rPr>
                <w:b/>
              </w:rPr>
              <w:t>Content</w:t>
            </w:r>
          </w:p>
        </w:tc>
      </w:tr>
      <w:tr w:rsidR="00BD3A96" w:rsidRPr="00A654F6" w14:paraId="747E0C87" w14:textId="77777777" w:rsidTr="00CE3ACB">
        <w:tc>
          <w:tcPr>
            <w:tcW w:w="1584" w:type="dxa"/>
            <w:shd w:val="clear" w:color="auto" w:fill="DBE5F1" w:themeFill="accent1" w:themeFillTint="33"/>
          </w:tcPr>
          <w:p w14:paraId="313F71C0" w14:textId="77777777" w:rsidR="00BD3A96" w:rsidRPr="00A654F6" w:rsidRDefault="00BD3A96" w:rsidP="004444A3">
            <w:pPr>
              <w:pStyle w:val="TableTextLeft"/>
              <w:keepNext/>
              <w:rPr>
                <w:b/>
                <w:bCs/>
              </w:rPr>
            </w:pPr>
            <w:r w:rsidRPr="00A654F6">
              <w:rPr>
                <w:b/>
                <w:bCs/>
              </w:rPr>
              <w:t>PE</w:t>
            </w:r>
          </w:p>
        </w:tc>
        <w:tc>
          <w:tcPr>
            <w:tcW w:w="8352" w:type="dxa"/>
            <w:shd w:val="clear" w:color="auto" w:fill="DBE5F1" w:themeFill="accent1" w:themeFillTint="33"/>
          </w:tcPr>
          <w:p w14:paraId="69FB9B34" w14:textId="77777777" w:rsidR="00BD3A96" w:rsidRPr="00A654F6" w:rsidRDefault="00BD3A96" w:rsidP="004444A3">
            <w:pPr>
              <w:pStyle w:val="TableTextLeft"/>
              <w:keepNext/>
              <w:rPr>
                <w:b/>
                <w:bCs/>
              </w:rPr>
            </w:pPr>
            <w:r w:rsidRPr="00A654F6">
              <w:rPr>
                <w:b/>
                <w:bCs/>
                <w:szCs w:val="24"/>
              </w:rPr>
              <w:t>HS-ESS3-5. Analyze geoscience data and the results from global climate models to make an evidence-based forecast of the current rate of global or regional climate change and associated future impacts to Earth systems.</w:t>
            </w:r>
          </w:p>
        </w:tc>
      </w:tr>
      <w:tr w:rsidR="00BD3A96" w14:paraId="6DDCA93D" w14:textId="77777777" w:rsidTr="000F4B60">
        <w:tc>
          <w:tcPr>
            <w:tcW w:w="1584" w:type="dxa"/>
          </w:tcPr>
          <w:p w14:paraId="22B393CD" w14:textId="77777777" w:rsidR="00BD3A96" w:rsidRPr="00A654F6" w:rsidRDefault="00BD3A96" w:rsidP="004444A3">
            <w:pPr>
              <w:pStyle w:val="TableTextLeft"/>
              <w:keepNext/>
              <w:rPr>
                <w:b/>
                <w:bCs/>
              </w:rPr>
            </w:pPr>
            <w:r w:rsidRPr="00A654F6">
              <w:rPr>
                <w:b/>
                <w:bCs/>
              </w:rPr>
              <w:t>Connector</w:t>
            </w:r>
          </w:p>
        </w:tc>
        <w:tc>
          <w:tcPr>
            <w:tcW w:w="8352" w:type="dxa"/>
          </w:tcPr>
          <w:p w14:paraId="5E39E395" w14:textId="77777777" w:rsidR="00BD3A96" w:rsidRDefault="00BD3A96" w:rsidP="004444A3">
            <w:pPr>
              <w:pStyle w:val="TableTextLeft"/>
              <w:keepNext/>
            </w:pPr>
            <w:r w:rsidRPr="00BD323D">
              <w:rPr>
                <w:szCs w:val="24"/>
              </w:rPr>
              <w:t>Determine the relationship between a change in climate (such as precipitation or temperature) and its impact in a region.</w:t>
            </w:r>
          </w:p>
        </w:tc>
      </w:tr>
      <w:tr w:rsidR="00BD3A96" w14:paraId="30C6EFE0" w14:textId="77777777" w:rsidTr="000F4B60">
        <w:tc>
          <w:tcPr>
            <w:tcW w:w="1584" w:type="dxa"/>
          </w:tcPr>
          <w:p w14:paraId="45556865" w14:textId="77777777" w:rsidR="00BD3A96" w:rsidRPr="00A654F6" w:rsidRDefault="00BD3A96" w:rsidP="005A0B0D">
            <w:pPr>
              <w:pStyle w:val="TableTextLeft"/>
              <w:rPr>
                <w:b/>
                <w:bCs/>
              </w:rPr>
            </w:pPr>
            <w:r w:rsidRPr="00A654F6">
              <w:rPr>
                <w:b/>
                <w:bCs/>
              </w:rPr>
              <w:t>FKSA 1</w:t>
            </w:r>
          </w:p>
        </w:tc>
        <w:tc>
          <w:tcPr>
            <w:tcW w:w="8352" w:type="dxa"/>
          </w:tcPr>
          <w:p w14:paraId="7892BF6F" w14:textId="067F07B3" w:rsidR="00BD3A96" w:rsidRDefault="00BD3A96" w:rsidP="005A0B0D">
            <w:pPr>
              <w:pStyle w:val="TableTextLeft"/>
            </w:pPr>
            <w:r w:rsidRPr="00BD323D">
              <w:rPr>
                <w:szCs w:val="24"/>
              </w:rPr>
              <w:t>Ability to determine the relationship between a change in climate (such as precipitation or temperature) and its impact in a region</w:t>
            </w:r>
          </w:p>
        </w:tc>
      </w:tr>
      <w:tr w:rsidR="00BD3A96" w14:paraId="4C0D186B" w14:textId="77777777" w:rsidTr="000F4B60">
        <w:tc>
          <w:tcPr>
            <w:tcW w:w="1584" w:type="dxa"/>
          </w:tcPr>
          <w:p w14:paraId="5AED233D" w14:textId="77777777" w:rsidR="00BD3A96" w:rsidRPr="00A654F6" w:rsidRDefault="00BD3A96" w:rsidP="005A0B0D">
            <w:pPr>
              <w:pStyle w:val="TableTextLeft"/>
              <w:rPr>
                <w:b/>
                <w:bCs/>
              </w:rPr>
            </w:pPr>
            <w:r w:rsidRPr="00A654F6">
              <w:rPr>
                <w:b/>
                <w:bCs/>
              </w:rPr>
              <w:t>EU</w:t>
            </w:r>
          </w:p>
        </w:tc>
        <w:tc>
          <w:tcPr>
            <w:tcW w:w="8352" w:type="dxa"/>
          </w:tcPr>
          <w:p w14:paraId="566DC435" w14:textId="77777777" w:rsidR="00BD3A96" w:rsidRDefault="00BD3A96" w:rsidP="005A0B0D">
            <w:pPr>
              <w:pStyle w:val="TableTextLeft"/>
            </w:pPr>
            <w:r w:rsidRPr="00BD323D">
              <w:rPr>
                <w:szCs w:val="24"/>
              </w:rPr>
              <w:t xml:space="preserve">Recognize that regional or global climate change includes changes in temperature and precipitation. </w:t>
            </w:r>
          </w:p>
        </w:tc>
      </w:tr>
    </w:tbl>
    <w:p w14:paraId="762E17AE" w14:textId="1ADFEEEA" w:rsidR="004444A3" w:rsidRDefault="004444A3" w:rsidP="004444A3">
      <w:pPr>
        <w:pStyle w:val="Heading5"/>
      </w:pPr>
      <w:bookmarkStart w:id="288" w:name="_Toc206146860"/>
      <w:bookmarkStart w:id="289" w:name="_Toc213687438"/>
      <w:r>
        <w:t xml:space="preserve">Table </w:t>
      </w:r>
      <w:fldSimple w:instr=" SEQ Table \* ARABIC ">
        <w:r w:rsidR="00E002F1">
          <w:rPr>
            <w:noProof/>
          </w:rPr>
          <w:t>146</w:t>
        </w:r>
      </w:fldSimple>
      <w:r>
        <w:t xml:space="preserve">. </w:t>
      </w:r>
      <w:r w:rsidRPr="003D5B75">
        <w:t xml:space="preserve"> </w:t>
      </w:r>
      <w:r>
        <w:t>HS</w:t>
      </w:r>
      <w:r w:rsidRPr="005479AF">
        <w:t>-ESS</w:t>
      </w:r>
      <w:r>
        <w:t>3</w:t>
      </w:r>
      <w:r w:rsidRPr="005479AF">
        <w:t>-</w:t>
      </w:r>
      <w:r>
        <w:t>6</w:t>
      </w:r>
      <w:r w:rsidRPr="005479AF">
        <w:t>—Earth</w:t>
      </w:r>
      <w:r>
        <w:t xml:space="preserve"> and Human Activity</w:t>
      </w:r>
      <w:bookmarkEnd w:id="288"/>
      <w:bookmarkEnd w:id="289"/>
    </w:p>
    <w:tbl>
      <w:tblPr>
        <w:tblStyle w:val="Connectors"/>
        <w:tblW w:w="9936" w:type="dxa"/>
        <w:tblLook w:val="04A0" w:firstRow="1" w:lastRow="0" w:firstColumn="1" w:lastColumn="0" w:noHBand="0" w:noVBand="1"/>
      </w:tblPr>
      <w:tblGrid>
        <w:gridCol w:w="1584"/>
        <w:gridCol w:w="8352"/>
      </w:tblGrid>
      <w:tr w:rsidR="00BD3A96" w14:paraId="620E1499"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542DB9B" w14:textId="77777777" w:rsidR="00BD3A96" w:rsidRDefault="00BD3A96" w:rsidP="0068394A">
            <w:pPr>
              <w:pStyle w:val="TableHead"/>
            </w:pPr>
            <w:r>
              <w:rPr>
                <w:b/>
              </w:rPr>
              <w:t>Component</w:t>
            </w:r>
          </w:p>
        </w:tc>
        <w:tc>
          <w:tcPr>
            <w:tcW w:w="8352" w:type="dxa"/>
          </w:tcPr>
          <w:p w14:paraId="60EF9403" w14:textId="77777777" w:rsidR="00BD3A96" w:rsidRDefault="00BD3A96" w:rsidP="0068394A">
            <w:pPr>
              <w:pStyle w:val="TableHead"/>
            </w:pPr>
            <w:r>
              <w:rPr>
                <w:b/>
              </w:rPr>
              <w:t>Content</w:t>
            </w:r>
          </w:p>
        </w:tc>
      </w:tr>
      <w:tr w:rsidR="00BD3A96" w:rsidRPr="00A654F6" w14:paraId="7B72DA2E" w14:textId="77777777" w:rsidTr="00CE3ACB">
        <w:tc>
          <w:tcPr>
            <w:tcW w:w="1584" w:type="dxa"/>
            <w:shd w:val="clear" w:color="auto" w:fill="DBE5F1" w:themeFill="accent1" w:themeFillTint="33"/>
          </w:tcPr>
          <w:p w14:paraId="513925CC"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186BD263" w14:textId="4E4AA262" w:rsidR="00BD3A96" w:rsidRPr="00A654F6" w:rsidRDefault="00BD3A96" w:rsidP="005A0B0D">
            <w:pPr>
              <w:pStyle w:val="TableTextLeft"/>
              <w:rPr>
                <w:b/>
                <w:bCs/>
              </w:rPr>
            </w:pPr>
            <w:r w:rsidRPr="00A654F6">
              <w:rPr>
                <w:b/>
                <w:bCs/>
                <w:szCs w:val="24"/>
              </w:rPr>
              <w:t xml:space="preserve">HS-ESS3-6. Use a computational representation to illustrate the relationships among Earth systems and how those relationships are being modified </w:t>
            </w:r>
            <w:r w:rsidRPr="00A654F6" w:rsidDel="00090485">
              <w:rPr>
                <w:b/>
                <w:bCs/>
                <w:szCs w:val="24"/>
              </w:rPr>
              <w:t>due to</w:t>
            </w:r>
            <w:r w:rsidRPr="00A654F6">
              <w:rPr>
                <w:b/>
                <w:bCs/>
                <w:szCs w:val="24"/>
              </w:rPr>
              <w:t xml:space="preserve"> human activity.</w:t>
            </w:r>
          </w:p>
        </w:tc>
      </w:tr>
      <w:tr w:rsidR="00BD3A96" w14:paraId="2F92D70F" w14:textId="77777777" w:rsidTr="000F4B60">
        <w:tc>
          <w:tcPr>
            <w:tcW w:w="1584" w:type="dxa"/>
          </w:tcPr>
          <w:p w14:paraId="00291C16" w14:textId="77777777" w:rsidR="00BD3A96" w:rsidRPr="00A654F6" w:rsidRDefault="00BD3A96" w:rsidP="005A0B0D">
            <w:pPr>
              <w:pStyle w:val="TableTextLeft"/>
              <w:rPr>
                <w:b/>
                <w:bCs/>
              </w:rPr>
            </w:pPr>
            <w:r w:rsidRPr="00A654F6">
              <w:rPr>
                <w:b/>
                <w:bCs/>
              </w:rPr>
              <w:t>Connector</w:t>
            </w:r>
          </w:p>
        </w:tc>
        <w:tc>
          <w:tcPr>
            <w:tcW w:w="8352" w:type="dxa"/>
          </w:tcPr>
          <w:p w14:paraId="442737C2" w14:textId="6320DAB7" w:rsidR="00BD3A96" w:rsidRDefault="00BD3A96" w:rsidP="005A0B0D">
            <w:pPr>
              <w:pStyle w:val="TableTextLeft"/>
            </w:pPr>
            <w:r w:rsidRPr="00BD323D">
              <w:rPr>
                <w:szCs w:val="24"/>
              </w:rPr>
              <w:t xml:space="preserve">Use representations to identify the relationships among Earth systems and how those relationships are being modified </w:t>
            </w:r>
            <w:r w:rsidRPr="00BD323D" w:rsidDel="00090485">
              <w:rPr>
                <w:szCs w:val="24"/>
              </w:rPr>
              <w:t>due to</w:t>
            </w:r>
            <w:r w:rsidRPr="00BD323D">
              <w:rPr>
                <w:szCs w:val="24"/>
              </w:rPr>
              <w:t xml:space="preserve"> human activity (</w:t>
            </w:r>
            <w:r w:rsidRPr="00BD323D" w:rsidDel="00F23E98">
              <w:rPr>
                <w:szCs w:val="24"/>
              </w:rPr>
              <w:t>e.g</w:t>
            </w:r>
            <w:r w:rsidRPr="00BD323D">
              <w:rPr>
                <w:szCs w:val="24"/>
              </w:rPr>
              <w:t xml:space="preserve">., increase in atmospheric carbon dioxide, increase in ocean acidification, effects on organisms in the ocean </w:t>
            </w:r>
            <w:r w:rsidRPr="00BD323D" w:rsidDel="008B0FA9">
              <w:rPr>
                <w:szCs w:val="24"/>
              </w:rPr>
              <w:t>(</w:t>
            </w:r>
            <w:r w:rsidRPr="00BD323D">
              <w:rPr>
                <w:szCs w:val="24"/>
              </w:rPr>
              <w:t>coral reef</w:t>
            </w:r>
            <w:r w:rsidRPr="00BD323D" w:rsidDel="008B0FA9">
              <w:rPr>
                <w:szCs w:val="24"/>
              </w:rPr>
              <w:t>)</w:t>
            </w:r>
            <w:r w:rsidRPr="00BD323D">
              <w:rPr>
                <w:szCs w:val="24"/>
              </w:rPr>
              <w:t>, carbon cycle of the ocean, possible effects on marine populations).</w:t>
            </w:r>
          </w:p>
        </w:tc>
      </w:tr>
      <w:tr w:rsidR="00BD3A96" w14:paraId="65A57730" w14:textId="77777777" w:rsidTr="000F4B60">
        <w:tc>
          <w:tcPr>
            <w:tcW w:w="1584" w:type="dxa"/>
          </w:tcPr>
          <w:p w14:paraId="2F512A8D" w14:textId="77777777" w:rsidR="00BD3A96" w:rsidRPr="00A654F6" w:rsidRDefault="00BD3A96" w:rsidP="005A0B0D">
            <w:pPr>
              <w:pStyle w:val="TableTextLeft"/>
              <w:rPr>
                <w:b/>
                <w:bCs/>
              </w:rPr>
            </w:pPr>
            <w:r w:rsidRPr="00A654F6">
              <w:rPr>
                <w:b/>
                <w:bCs/>
              </w:rPr>
              <w:t>FKSA 1</w:t>
            </w:r>
          </w:p>
        </w:tc>
        <w:tc>
          <w:tcPr>
            <w:tcW w:w="8352" w:type="dxa"/>
          </w:tcPr>
          <w:p w14:paraId="57DA1D5E" w14:textId="5257158C" w:rsidR="00BD3A96" w:rsidRDefault="00BD3A96" w:rsidP="005A0B0D">
            <w:pPr>
              <w:pStyle w:val="TableTextLeft"/>
            </w:pPr>
            <w:r w:rsidRPr="00BD323D">
              <w:rPr>
                <w:szCs w:val="24"/>
              </w:rPr>
              <w:t xml:space="preserve">Ability to use representations to identify the relationships among Earth systems and how those relationships are being modified </w:t>
            </w:r>
            <w:r w:rsidRPr="00BD323D" w:rsidDel="002D4CB6">
              <w:rPr>
                <w:szCs w:val="24"/>
              </w:rPr>
              <w:t>due to</w:t>
            </w:r>
            <w:r w:rsidRPr="00BD323D">
              <w:rPr>
                <w:szCs w:val="24"/>
              </w:rPr>
              <w:t xml:space="preserve"> human activity</w:t>
            </w:r>
          </w:p>
        </w:tc>
      </w:tr>
      <w:tr w:rsidR="00BD3A96" w14:paraId="5E4DBBAC" w14:textId="77777777" w:rsidTr="000F4B60">
        <w:tc>
          <w:tcPr>
            <w:tcW w:w="1584" w:type="dxa"/>
          </w:tcPr>
          <w:p w14:paraId="17DA56B0" w14:textId="77777777" w:rsidR="00BD3A96" w:rsidRPr="00A654F6" w:rsidRDefault="00BD3A96" w:rsidP="005A0B0D">
            <w:pPr>
              <w:pStyle w:val="TableTextLeft"/>
              <w:rPr>
                <w:b/>
                <w:bCs/>
              </w:rPr>
            </w:pPr>
            <w:r w:rsidRPr="00A654F6">
              <w:rPr>
                <w:b/>
                <w:bCs/>
              </w:rPr>
              <w:t>EU</w:t>
            </w:r>
          </w:p>
        </w:tc>
        <w:tc>
          <w:tcPr>
            <w:tcW w:w="8352" w:type="dxa"/>
          </w:tcPr>
          <w:p w14:paraId="2E3C6725" w14:textId="71E28C8C" w:rsidR="00BD3A96" w:rsidRDefault="00BD3A96" w:rsidP="005A0B0D">
            <w:pPr>
              <w:pStyle w:val="TableTextLeft"/>
            </w:pPr>
            <w:r w:rsidRPr="00BD323D">
              <w:rPr>
                <w:szCs w:val="24"/>
              </w:rPr>
              <w:t>Recognize that some human activities have negative consequences for Earth</w:t>
            </w:r>
            <w:r>
              <w:rPr>
                <w:szCs w:val="24"/>
              </w:rPr>
              <w:t>’</w:t>
            </w:r>
            <w:r w:rsidRPr="00BD323D">
              <w:rPr>
                <w:szCs w:val="24"/>
              </w:rPr>
              <w:t xml:space="preserve">s air, water, plants, and animals. </w:t>
            </w:r>
          </w:p>
        </w:tc>
      </w:tr>
    </w:tbl>
    <w:p w14:paraId="351DF644" w14:textId="3E973D41" w:rsidR="00BA2ACF" w:rsidRPr="005B5DDE" w:rsidRDefault="00BA2ACF" w:rsidP="00333EA2">
      <w:pPr>
        <w:pStyle w:val="Heading3"/>
      </w:pPr>
      <w:bookmarkStart w:id="290" w:name="_Toc213687285"/>
      <w:r w:rsidRPr="005B5DDE">
        <w:lastRenderedPageBreak/>
        <w:t>Life Sciences</w:t>
      </w:r>
      <w:bookmarkEnd w:id="290"/>
    </w:p>
    <w:p w14:paraId="04F4B21B" w14:textId="407A2A4B" w:rsidR="004444A3" w:rsidRDefault="004444A3" w:rsidP="004444A3">
      <w:pPr>
        <w:pStyle w:val="Heading5"/>
      </w:pPr>
      <w:bookmarkStart w:id="291" w:name="_Toc206146861"/>
      <w:bookmarkStart w:id="292" w:name="_Toc213687439"/>
      <w:r>
        <w:t xml:space="preserve">Table </w:t>
      </w:r>
      <w:fldSimple w:instr=" SEQ Table \* ARABIC ">
        <w:r w:rsidR="00E002F1">
          <w:rPr>
            <w:noProof/>
          </w:rPr>
          <w:t>147</w:t>
        </w:r>
      </w:fldSimple>
      <w:r>
        <w:t>.  HS-LS1-1—From Molecules to Organisms: Structures and Processes</w:t>
      </w:r>
      <w:bookmarkEnd w:id="291"/>
      <w:bookmarkEnd w:id="292"/>
    </w:p>
    <w:tbl>
      <w:tblPr>
        <w:tblStyle w:val="Connectors"/>
        <w:tblW w:w="9936" w:type="dxa"/>
        <w:tblLook w:val="04A0" w:firstRow="1" w:lastRow="0" w:firstColumn="1" w:lastColumn="0" w:noHBand="0" w:noVBand="1"/>
      </w:tblPr>
      <w:tblGrid>
        <w:gridCol w:w="1584"/>
        <w:gridCol w:w="8352"/>
      </w:tblGrid>
      <w:tr w:rsidR="00BA2ACF" w14:paraId="7034DA78"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7500100" w14:textId="77777777" w:rsidR="00BA2ACF" w:rsidRDefault="00BA2ACF" w:rsidP="0068394A">
            <w:pPr>
              <w:pStyle w:val="TableHead"/>
            </w:pPr>
            <w:r>
              <w:rPr>
                <w:b/>
              </w:rPr>
              <w:t>Component</w:t>
            </w:r>
          </w:p>
        </w:tc>
        <w:tc>
          <w:tcPr>
            <w:tcW w:w="8352" w:type="dxa"/>
          </w:tcPr>
          <w:p w14:paraId="73431977" w14:textId="77777777" w:rsidR="00BA2ACF" w:rsidRDefault="00BA2ACF" w:rsidP="0068394A">
            <w:pPr>
              <w:pStyle w:val="TableHead"/>
            </w:pPr>
            <w:r>
              <w:rPr>
                <w:b/>
              </w:rPr>
              <w:t>Content</w:t>
            </w:r>
          </w:p>
        </w:tc>
      </w:tr>
      <w:tr w:rsidR="00173087" w:rsidRPr="00A654F6" w14:paraId="69EA803B" w14:textId="77777777" w:rsidTr="00CE3ACB">
        <w:tc>
          <w:tcPr>
            <w:tcW w:w="1584" w:type="dxa"/>
            <w:shd w:val="clear" w:color="auto" w:fill="DBE5F1" w:themeFill="accent1" w:themeFillTint="33"/>
          </w:tcPr>
          <w:p w14:paraId="36AE31B1" w14:textId="77777777" w:rsidR="00173087" w:rsidRPr="00A654F6" w:rsidRDefault="00173087" w:rsidP="005A0B0D">
            <w:pPr>
              <w:pStyle w:val="TableTextLeft"/>
              <w:rPr>
                <w:b/>
                <w:bCs/>
              </w:rPr>
            </w:pPr>
            <w:r w:rsidRPr="00A654F6">
              <w:rPr>
                <w:b/>
                <w:bCs/>
              </w:rPr>
              <w:t>PE</w:t>
            </w:r>
          </w:p>
        </w:tc>
        <w:tc>
          <w:tcPr>
            <w:tcW w:w="8352" w:type="dxa"/>
            <w:shd w:val="clear" w:color="auto" w:fill="DBE5F1" w:themeFill="accent1" w:themeFillTint="33"/>
          </w:tcPr>
          <w:p w14:paraId="53B53621" w14:textId="34F8E8A8" w:rsidR="00173087" w:rsidRPr="00A654F6" w:rsidRDefault="00173087" w:rsidP="005A0B0D">
            <w:pPr>
              <w:pStyle w:val="TableTextLeft"/>
              <w:rPr>
                <w:b/>
                <w:bCs/>
              </w:rPr>
            </w:pPr>
            <w:r w:rsidRPr="00A654F6">
              <w:rPr>
                <w:b/>
                <w:bCs/>
                <w:szCs w:val="24"/>
              </w:rPr>
              <w:t>HS-LS1-1. Construct an explanation based on evidence for how the structure of DNA determines the structure of proteins which carry out the essential functions of life through systems of specialized cells.</w:t>
            </w:r>
          </w:p>
        </w:tc>
      </w:tr>
      <w:tr w:rsidR="00173087" w14:paraId="0E4C995F" w14:textId="77777777" w:rsidTr="000F4B60">
        <w:tc>
          <w:tcPr>
            <w:tcW w:w="1584" w:type="dxa"/>
          </w:tcPr>
          <w:p w14:paraId="64463504" w14:textId="77777777" w:rsidR="00173087" w:rsidRPr="00A654F6" w:rsidRDefault="00173087" w:rsidP="005A0B0D">
            <w:pPr>
              <w:pStyle w:val="TableTextLeft"/>
              <w:rPr>
                <w:b/>
                <w:bCs/>
              </w:rPr>
            </w:pPr>
            <w:r w:rsidRPr="00A654F6">
              <w:rPr>
                <w:b/>
                <w:bCs/>
              </w:rPr>
              <w:t>Connector</w:t>
            </w:r>
          </w:p>
        </w:tc>
        <w:tc>
          <w:tcPr>
            <w:tcW w:w="8352" w:type="dxa"/>
          </w:tcPr>
          <w:p w14:paraId="746CD5A2" w14:textId="24072B35" w:rsidR="00173087" w:rsidRDefault="00173087" w:rsidP="005A0B0D">
            <w:pPr>
              <w:pStyle w:val="TableTextLeft"/>
            </w:pPr>
            <w:r w:rsidRPr="00355883">
              <w:rPr>
                <w:color w:val="000000"/>
                <w:szCs w:val="24"/>
              </w:rPr>
              <w:t xml:space="preserve">Using evidence based on DNA structures, recognize how different cell types have different functions. </w:t>
            </w:r>
          </w:p>
        </w:tc>
      </w:tr>
      <w:tr w:rsidR="00173087" w14:paraId="145A7606" w14:textId="77777777" w:rsidTr="000F4B60">
        <w:tc>
          <w:tcPr>
            <w:tcW w:w="1584" w:type="dxa"/>
          </w:tcPr>
          <w:p w14:paraId="2BA48C2F" w14:textId="77777777" w:rsidR="00173087" w:rsidRPr="00A654F6" w:rsidRDefault="00173087" w:rsidP="005A0B0D">
            <w:pPr>
              <w:pStyle w:val="TableTextLeft"/>
              <w:rPr>
                <w:b/>
                <w:bCs/>
              </w:rPr>
            </w:pPr>
            <w:r w:rsidRPr="00A654F6">
              <w:rPr>
                <w:b/>
                <w:bCs/>
              </w:rPr>
              <w:t>FKSA 1</w:t>
            </w:r>
          </w:p>
        </w:tc>
        <w:tc>
          <w:tcPr>
            <w:tcW w:w="8352" w:type="dxa"/>
          </w:tcPr>
          <w:p w14:paraId="62A2A32A" w14:textId="1B36DE42" w:rsidR="00173087" w:rsidRDefault="00173087" w:rsidP="005A0B0D">
            <w:pPr>
              <w:pStyle w:val="TableTextLeft"/>
            </w:pPr>
            <w:r w:rsidRPr="00355883">
              <w:rPr>
                <w:color w:val="000000"/>
                <w:szCs w:val="24"/>
              </w:rPr>
              <w:t>Ability to identify the basic functions of specialized cells</w:t>
            </w:r>
          </w:p>
        </w:tc>
      </w:tr>
      <w:tr w:rsidR="00173087" w14:paraId="35CF5C68" w14:textId="77777777" w:rsidTr="000F4B60">
        <w:tc>
          <w:tcPr>
            <w:tcW w:w="1584" w:type="dxa"/>
          </w:tcPr>
          <w:p w14:paraId="762D83A6" w14:textId="77777777" w:rsidR="00173087" w:rsidRPr="00A654F6" w:rsidRDefault="00173087" w:rsidP="005A0B0D">
            <w:pPr>
              <w:pStyle w:val="TableTextLeft"/>
              <w:rPr>
                <w:b/>
                <w:bCs/>
              </w:rPr>
            </w:pPr>
            <w:r w:rsidRPr="00A654F6">
              <w:rPr>
                <w:b/>
                <w:bCs/>
              </w:rPr>
              <w:t>EU</w:t>
            </w:r>
          </w:p>
        </w:tc>
        <w:tc>
          <w:tcPr>
            <w:tcW w:w="8352" w:type="dxa"/>
          </w:tcPr>
          <w:p w14:paraId="4B206BAB" w14:textId="43755620" w:rsidR="00173087" w:rsidRDefault="00173087" w:rsidP="005A0B0D">
            <w:pPr>
              <w:pStyle w:val="TableTextLeft"/>
            </w:pPr>
            <w:r w:rsidRPr="00355883">
              <w:rPr>
                <w:color w:val="000000"/>
                <w:szCs w:val="24"/>
              </w:rPr>
              <w:t>Identify basic types of specialized cells in animals and plants.</w:t>
            </w:r>
          </w:p>
        </w:tc>
      </w:tr>
    </w:tbl>
    <w:p w14:paraId="0EF2A5D9" w14:textId="6053718E" w:rsidR="004444A3" w:rsidRDefault="004444A3" w:rsidP="004444A3">
      <w:pPr>
        <w:pStyle w:val="Heading5"/>
      </w:pPr>
      <w:bookmarkStart w:id="293" w:name="_Toc206146862"/>
      <w:bookmarkStart w:id="294" w:name="_Toc213687440"/>
      <w:r>
        <w:t xml:space="preserve">Table </w:t>
      </w:r>
      <w:fldSimple w:instr=" SEQ Table \* ARABIC ">
        <w:r w:rsidR="00E002F1">
          <w:rPr>
            <w:noProof/>
          </w:rPr>
          <w:t>148</w:t>
        </w:r>
      </w:fldSimple>
      <w:r>
        <w:t>.  HS-LS1-2—From Molecules to Organisms: Structures and Processes</w:t>
      </w:r>
      <w:bookmarkEnd w:id="293"/>
      <w:bookmarkEnd w:id="294"/>
    </w:p>
    <w:tbl>
      <w:tblPr>
        <w:tblStyle w:val="Connectors"/>
        <w:tblW w:w="9936" w:type="dxa"/>
        <w:tblLook w:val="04A0" w:firstRow="1" w:lastRow="0" w:firstColumn="1" w:lastColumn="0" w:noHBand="0" w:noVBand="1"/>
      </w:tblPr>
      <w:tblGrid>
        <w:gridCol w:w="1584"/>
        <w:gridCol w:w="8352"/>
      </w:tblGrid>
      <w:tr w:rsidR="00173087" w14:paraId="7083B155"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C5347C9" w14:textId="77777777" w:rsidR="00173087" w:rsidRDefault="00173087" w:rsidP="0068394A">
            <w:pPr>
              <w:pStyle w:val="TableHead"/>
            </w:pPr>
            <w:r>
              <w:rPr>
                <w:b/>
              </w:rPr>
              <w:t>Component</w:t>
            </w:r>
          </w:p>
        </w:tc>
        <w:tc>
          <w:tcPr>
            <w:tcW w:w="8352" w:type="dxa"/>
          </w:tcPr>
          <w:p w14:paraId="21F5DF49" w14:textId="77777777" w:rsidR="00173087" w:rsidRDefault="00173087" w:rsidP="0068394A">
            <w:pPr>
              <w:pStyle w:val="TableHead"/>
            </w:pPr>
            <w:r>
              <w:rPr>
                <w:b/>
              </w:rPr>
              <w:t>Content</w:t>
            </w:r>
          </w:p>
        </w:tc>
      </w:tr>
      <w:tr w:rsidR="00C85D87" w:rsidRPr="00A654F6" w14:paraId="4286F290" w14:textId="77777777" w:rsidTr="00CE3ACB">
        <w:tc>
          <w:tcPr>
            <w:tcW w:w="1584" w:type="dxa"/>
            <w:shd w:val="clear" w:color="auto" w:fill="DBE5F1" w:themeFill="accent1" w:themeFillTint="33"/>
          </w:tcPr>
          <w:p w14:paraId="07370477" w14:textId="77777777" w:rsidR="00C85D87" w:rsidRPr="00A654F6" w:rsidRDefault="00C85D87" w:rsidP="005A0B0D">
            <w:pPr>
              <w:pStyle w:val="TableTextLeft"/>
              <w:rPr>
                <w:b/>
                <w:bCs/>
              </w:rPr>
            </w:pPr>
            <w:r w:rsidRPr="00A654F6">
              <w:rPr>
                <w:b/>
                <w:bCs/>
              </w:rPr>
              <w:t>PE</w:t>
            </w:r>
          </w:p>
        </w:tc>
        <w:tc>
          <w:tcPr>
            <w:tcW w:w="8352" w:type="dxa"/>
            <w:shd w:val="clear" w:color="auto" w:fill="DBE5F1" w:themeFill="accent1" w:themeFillTint="33"/>
          </w:tcPr>
          <w:p w14:paraId="64B30300" w14:textId="609D06D7" w:rsidR="00C85D87" w:rsidRPr="00A654F6" w:rsidRDefault="00C85D87" w:rsidP="005A0B0D">
            <w:pPr>
              <w:pStyle w:val="TableTextLeft"/>
              <w:rPr>
                <w:b/>
                <w:bCs/>
              </w:rPr>
            </w:pPr>
            <w:r w:rsidRPr="00A654F6">
              <w:rPr>
                <w:b/>
                <w:bCs/>
                <w:szCs w:val="24"/>
              </w:rPr>
              <w:t xml:space="preserve">HS-LS1-2. Develop and use a model to illustrate the hierarchical organization of interacting systems that provide specific functions within multicellular organisms. </w:t>
            </w:r>
          </w:p>
        </w:tc>
      </w:tr>
      <w:tr w:rsidR="00C85D87" w14:paraId="70081C76" w14:textId="77777777" w:rsidTr="000F4B60">
        <w:tc>
          <w:tcPr>
            <w:tcW w:w="1584" w:type="dxa"/>
          </w:tcPr>
          <w:p w14:paraId="4E1456CD" w14:textId="77777777" w:rsidR="00C85D87" w:rsidRPr="00A654F6" w:rsidRDefault="00C85D87" w:rsidP="005A0B0D">
            <w:pPr>
              <w:pStyle w:val="TableTextLeft"/>
              <w:rPr>
                <w:b/>
                <w:bCs/>
              </w:rPr>
            </w:pPr>
            <w:r w:rsidRPr="00A654F6">
              <w:rPr>
                <w:b/>
                <w:bCs/>
              </w:rPr>
              <w:t>Connector</w:t>
            </w:r>
          </w:p>
        </w:tc>
        <w:tc>
          <w:tcPr>
            <w:tcW w:w="8352" w:type="dxa"/>
          </w:tcPr>
          <w:p w14:paraId="7D52E42A" w14:textId="7F0C39DE" w:rsidR="00C85D87" w:rsidRDefault="00C85D87" w:rsidP="005A0B0D">
            <w:pPr>
              <w:pStyle w:val="TableTextLeft"/>
            </w:pPr>
            <w:r w:rsidRPr="00355883">
              <w:rPr>
                <w:szCs w:val="24"/>
              </w:rPr>
              <w:t>Using model(s), identify that different systems of the body carry out essential functions (</w:t>
            </w:r>
            <w:r w:rsidRPr="00355883" w:rsidDel="00F23E98">
              <w:rPr>
                <w:szCs w:val="24"/>
              </w:rPr>
              <w:t>e.g</w:t>
            </w:r>
            <w:r w:rsidRPr="00355883">
              <w:rPr>
                <w:szCs w:val="24"/>
              </w:rPr>
              <w:t>., digestive system, respiratory system, circulatory system, nervous system).</w:t>
            </w:r>
          </w:p>
        </w:tc>
      </w:tr>
      <w:tr w:rsidR="00C85D87" w14:paraId="3F88CA8F" w14:textId="77777777" w:rsidTr="000F4B60">
        <w:tc>
          <w:tcPr>
            <w:tcW w:w="1584" w:type="dxa"/>
          </w:tcPr>
          <w:p w14:paraId="0238C8CB" w14:textId="77777777" w:rsidR="00C85D87" w:rsidRPr="00A654F6" w:rsidRDefault="00C85D87" w:rsidP="005A0B0D">
            <w:pPr>
              <w:pStyle w:val="TableTextLeft"/>
              <w:rPr>
                <w:b/>
                <w:bCs/>
              </w:rPr>
            </w:pPr>
            <w:r w:rsidRPr="00A654F6">
              <w:rPr>
                <w:b/>
                <w:bCs/>
              </w:rPr>
              <w:t>FKSA 1</w:t>
            </w:r>
          </w:p>
        </w:tc>
        <w:tc>
          <w:tcPr>
            <w:tcW w:w="8352" w:type="dxa"/>
          </w:tcPr>
          <w:p w14:paraId="577BB2D7" w14:textId="22F94625" w:rsidR="00C85D87" w:rsidRDefault="00C85D87" w:rsidP="005A0B0D">
            <w:pPr>
              <w:pStyle w:val="TableTextLeft"/>
            </w:pPr>
            <w:r w:rsidRPr="00355883">
              <w:rPr>
                <w:szCs w:val="24"/>
              </w:rPr>
              <w:t>Ability to identify how the digestive system of the body carries out essential functions (</w:t>
            </w:r>
            <w:r w:rsidRPr="00355883" w:rsidDel="00F23E98">
              <w:rPr>
                <w:szCs w:val="24"/>
              </w:rPr>
              <w:t>e.g</w:t>
            </w:r>
            <w:r w:rsidRPr="00355883">
              <w:rPr>
                <w:szCs w:val="24"/>
              </w:rPr>
              <w:t>., breakdown and absorption of fats, proteins, and carbohydrates)</w:t>
            </w:r>
          </w:p>
        </w:tc>
      </w:tr>
      <w:tr w:rsidR="00C85D87" w14:paraId="68B60B5F" w14:textId="77777777" w:rsidTr="000F4B60">
        <w:tc>
          <w:tcPr>
            <w:tcW w:w="1584" w:type="dxa"/>
          </w:tcPr>
          <w:p w14:paraId="7DCFA25E" w14:textId="6C47E7FF" w:rsidR="00C85D87" w:rsidRPr="00A654F6" w:rsidRDefault="00C85D87" w:rsidP="005A0B0D">
            <w:pPr>
              <w:pStyle w:val="TableTextLeft"/>
              <w:rPr>
                <w:b/>
                <w:bCs/>
              </w:rPr>
            </w:pPr>
            <w:r w:rsidRPr="00A654F6">
              <w:rPr>
                <w:b/>
                <w:bCs/>
              </w:rPr>
              <w:t>FKSA 2</w:t>
            </w:r>
          </w:p>
        </w:tc>
        <w:tc>
          <w:tcPr>
            <w:tcW w:w="8352" w:type="dxa"/>
          </w:tcPr>
          <w:p w14:paraId="2194E8DC" w14:textId="5004CDCF" w:rsidR="00C85D87" w:rsidRDefault="00C85D87" w:rsidP="005A0B0D">
            <w:pPr>
              <w:pStyle w:val="TableTextLeft"/>
            </w:pPr>
            <w:r w:rsidRPr="00355883">
              <w:rPr>
                <w:szCs w:val="24"/>
              </w:rPr>
              <w:t>Ability to identify how the respiratory system of the body carries out essential functions (</w:t>
            </w:r>
            <w:r w:rsidRPr="00355883" w:rsidDel="00F23E98">
              <w:rPr>
                <w:szCs w:val="24"/>
              </w:rPr>
              <w:t>e.g</w:t>
            </w:r>
            <w:r w:rsidRPr="00355883">
              <w:rPr>
                <w:szCs w:val="24"/>
              </w:rPr>
              <w:t>., movement of oxygen to the body)</w:t>
            </w:r>
          </w:p>
        </w:tc>
      </w:tr>
      <w:tr w:rsidR="00C85D87" w14:paraId="13B637DD" w14:textId="77777777" w:rsidTr="000F4B60">
        <w:tc>
          <w:tcPr>
            <w:tcW w:w="1584" w:type="dxa"/>
          </w:tcPr>
          <w:p w14:paraId="6E9B725C" w14:textId="767981ED" w:rsidR="00C85D87" w:rsidRPr="00A654F6" w:rsidRDefault="00C85D87" w:rsidP="005A0B0D">
            <w:pPr>
              <w:pStyle w:val="TableTextLeft"/>
              <w:rPr>
                <w:b/>
                <w:bCs/>
              </w:rPr>
            </w:pPr>
            <w:r w:rsidRPr="00A654F6">
              <w:rPr>
                <w:b/>
                <w:bCs/>
              </w:rPr>
              <w:t>FKSA 3</w:t>
            </w:r>
          </w:p>
        </w:tc>
        <w:tc>
          <w:tcPr>
            <w:tcW w:w="8352" w:type="dxa"/>
          </w:tcPr>
          <w:p w14:paraId="5C7F1E31" w14:textId="63586C44" w:rsidR="00C85D87" w:rsidRPr="00355883" w:rsidRDefault="00C85D87" w:rsidP="005A0B0D">
            <w:pPr>
              <w:pStyle w:val="TableTextLeft"/>
              <w:rPr>
                <w:color w:val="000000"/>
                <w:szCs w:val="24"/>
              </w:rPr>
            </w:pPr>
            <w:r w:rsidRPr="00355883">
              <w:rPr>
                <w:szCs w:val="24"/>
              </w:rPr>
              <w:t>Ability to identify how the circulatory system of the body carries out essential functions (</w:t>
            </w:r>
            <w:r w:rsidRPr="00355883" w:rsidDel="00F23E98">
              <w:rPr>
                <w:szCs w:val="24"/>
              </w:rPr>
              <w:t>e.g</w:t>
            </w:r>
            <w:r w:rsidRPr="00355883">
              <w:rPr>
                <w:szCs w:val="24"/>
              </w:rPr>
              <w:t>., movement of blood and nutrients throughout the body)</w:t>
            </w:r>
          </w:p>
        </w:tc>
      </w:tr>
      <w:tr w:rsidR="00C85D87" w14:paraId="318E88FE" w14:textId="77777777" w:rsidTr="000F4B60">
        <w:tc>
          <w:tcPr>
            <w:tcW w:w="1584" w:type="dxa"/>
          </w:tcPr>
          <w:p w14:paraId="5089C8A4" w14:textId="3DEDAAA3" w:rsidR="00C85D87" w:rsidRPr="00A654F6" w:rsidRDefault="00C85D87" w:rsidP="005A0B0D">
            <w:pPr>
              <w:pStyle w:val="TableTextLeft"/>
              <w:rPr>
                <w:b/>
                <w:bCs/>
              </w:rPr>
            </w:pPr>
            <w:r w:rsidRPr="00A654F6">
              <w:rPr>
                <w:b/>
                <w:bCs/>
              </w:rPr>
              <w:t xml:space="preserve">FKSA </w:t>
            </w:r>
            <w:r w:rsidR="005B102A" w:rsidRPr="00A654F6">
              <w:rPr>
                <w:b/>
                <w:bCs/>
              </w:rPr>
              <w:t>4</w:t>
            </w:r>
          </w:p>
        </w:tc>
        <w:tc>
          <w:tcPr>
            <w:tcW w:w="8352" w:type="dxa"/>
          </w:tcPr>
          <w:p w14:paraId="50E30DA0" w14:textId="523E6663" w:rsidR="00C85D87" w:rsidRPr="00355883" w:rsidRDefault="00C85D87" w:rsidP="005A0B0D">
            <w:pPr>
              <w:pStyle w:val="TableTextLeft"/>
              <w:rPr>
                <w:color w:val="000000"/>
                <w:szCs w:val="24"/>
              </w:rPr>
            </w:pPr>
            <w:r w:rsidRPr="00355883">
              <w:rPr>
                <w:szCs w:val="24"/>
              </w:rPr>
              <w:t>Ability to identify how the nervous system of the body carries out essential functions (</w:t>
            </w:r>
            <w:r w:rsidRPr="00355883" w:rsidDel="00F23E98">
              <w:rPr>
                <w:szCs w:val="24"/>
              </w:rPr>
              <w:t>e.g</w:t>
            </w:r>
            <w:r w:rsidRPr="00355883">
              <w:rPr>
                <w:szCs w:val="24"/>
              </w:rPr>
              <w:t>., brain controls body movement, breathing, and heartbeat; brain processes physical sensations)</w:t>
            </w:r>
          </w:p>
        </w:tc>
      </w:tr>
      <w:tr w:rsidR="00C85D87" w14:paraId="40DF59AE" w14:textId="77777777" w:rsidTr="000F4B60">
        <w:tc>
          <w:tcPr>
            <w:tcW w:w="1584" w:type="dxa"/>
          </w:tcPr>
          <w:p w14:paraId="442A5842" w14:textId="2E0763DC" w:rsidR="00C85D87" w:rsidRPr="00A654F6" w:rsidRDefault="00C85D87" w:rsidP="005A0B0D">
            <w:pPr>
              <w:pStyle w:val="TableTextLeft"/>
              <w:rPr>
                <w:b/>
                <w:bCs/>
              </w:rPr>
            </w:pPr>
            <w:r w:rsidRPr="00A654F6">
              <w:rPr>
                <w:b/>
                <w:bCs/>
              </w:rPr>
              <w:t>EU</w:t>
            </w:r>
          </w:p>
        </w:tc>
        <w:tc>
          <w:tcPr>
            <w:tcW w:w="8352" w:type="dxa"/>
          </w:tcPr>
          <w:p w14:paraId="2788A99B" w14:textId="4958CE1D" w:rsidR="00C85D87" w:rsidRPr="00355883" w:rsidRDefault="00C85D87" w:rsidP="005A0B0D">
            <w:pPr>
              <w:pStyle w:val="TableTextLeft"/>
              <w:rPr>
                <w:color w:val="000000"/>
                <w:szCs w:val="24"/>
              </w:rPr>
            </w:pPr>
            <w:r w:rsidRPr="00355883">
              <w:rPr>
                <w:szCs w:val="24"/>
              </w:rPr>
              <w:t>Identify which organ performs a specific function.</w:t>
            </w:r>
          </w:p>
        </w:tc>
      </w:tr>
    </w:tbl>
    <w:p w14:paraId="29199597" w14:textId="0C932E90" w:rsidR="004444A3" w:rsidRDefault="004444A3" w:rsidP="004444A3">
      <w:pPr>
        <w:pStyle w:val="Heading5"/>
      </w:pPr>
      <w:bookmarkStart w:id="295" w:name="_Toc206146863"/>
      <w:bookmarkStart w:id="296" w:name="_Toc213687441"/>
      <w:r>
        <w:t xml:space="preserve">Table </w:t>
      </w:r>
      <w:fldSimple w:instr=" SEQ Table \* ARABIC ">
        <w:r w:rsidR="00E002F1">
          <w:rPr>
            <w:noProof/>
          </w:rPr>
          <w:t>149</w:t>
        </w:r>
      </w:fldSimple>
      <w:r>
        <w:t>.  HS-LS1-3—From Molecules to Organisms: Structures and Processes</w:t>
      </w:r>
      <w:bookmarkEnd w:id="295"/>
      <w:bookmarkEnd w:id="296"/>
    </w:p>
    <w:tbl>
      <w:tblPr>
        <w:tblStyle w:val="Connectors"/>
        <w:tblW w:w="9936" w:type="dxa"/>
        <w:tblLook w:val="04A0" w:firstRow="1" w:lastRow="0" w:firstColumn="1" w:lastColumn="0" w:noHBand="0" w:noVBand="1"/>
      </w:tblPr>
      <w:tblGrid>
        <w:gridCol w:w="1584"/>
        <w:gridCol w:w="8352"/>
      </w:tblGrid>
      <w:tr w:rsidR="00173087" w14:paraId="53C1980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14DF1E5" w14:textId="77777777" w:rsidR="00173087" w:rsidRDefault="00173087" w:rsidP="0068394A">
            <w:pPr>
              <w:pStyle w:val="TableHead"/>
            </w:pPr>
            <w:r>
              <w:rPr>
                <w:b/>
              </w:rPr>
              <w:t>Component</w:t>
            </w:r>
          </w:p>
        </w:tc>
        <w:tc>
          <w:tcPr>
            <w:tcW w:w="8352" w:type="dxa"/>
          </w:tcPr>
          <w:p w14:paraId="2645830F" w14:textId="77777777" w:rsidR="00173087" w:rsidRDefault="00173087" w:rsidP="0068394A">
            <w:pPr>
              <w:pStyle w:val="TableHead"/>
            </w:pPr>
            <w:r>
              <w:rPr>
                <w:b/>
              </w:rPr>
              <w:t>Content</w:t>
            </w:r>
          </w:p>
        </w:tc>
      </w:tr>
      <w:tr w:rsidR="008D7094" w:rsidRPr="00A654F6" w14:paraId="024F09A2" w14:textId="77777777" w:rsidTr="00CE3ACB">
        <w:tc>
          <w:tcPr>
            <w:tcW w:w="1584" w:type="dxa"/>
            <w:shd w:val="clear" w:color="auto" w:fill="DBE5F1" w:themeFill="accent1" w:themeFillTint="33"/>
          </w:tcPr>
          <w:p w14:paraId="44F18DF5" w14:textId="77777777" w:rsidR="008D7094" w:rsidRPr="00A654F6" w:rsidRDefault="008D7094" w:rsidP="005A0B0D">
            <w:pPr>
              <w:pStyle w:val="TableTextLeft"/>
              <w:rPr>
                <w:b/>
                <w:bCs/>
              </w:rPr>
            </w:pPr>
            <w:r w:rsidRPr="00A654F6">
              <w:rPr>
                <w:b/>
                <w:bCs/>
              </w:rPr>
              <w:t>PE</w:t>
            </w:r>
          </w:p>
        </w:tc>
        <w:tc>
          <w:tcPr>
            <w:tcW w:w="8352" w:type="dxa"/>
            <w:shd w:val="clear" w:color="auto" w:fill="DBE5F1" w:themeFill="accent1" w:themeFillTint="33"/>
          </w:tcPr>
          <w:p w14:paraId="01DFD084" w14:textId="27C07235" w:rsidR="008D7094" w:rsidRPr="00A654F6" w:rsidRDefault="008D7094" w:rsidP="005A0B0D">
            <w:pPr>
              <w:pStyle w:val="TableTextLeft"/>
              <w:rPr>
                <w:b/>
                <w:bCs/>
              </w:rPr>
            </w:pPr>
            <w:r w:rsidRPr="00A654F6">
              <w:rPr>
                <w:b/>
                <w:bCs/>
                <w:szCs w:val="24"/>
              </w:rPr>
              <w:t>HS-LS1-3. Plan and conduct an investigation to provide evidence that feedback mechanisms maintain homeostasis.</w:t>
            </w:r>
          </w:p>
        </w:tc>
      </w:tr>
      <w:tr w:rsidR="008D7094" w14:paraId="6A9B2A2C" w14:textId="77777777" w:rsidTr="000F4B60">
        <w:tc>
          <w:tcPr>
            <w:tcW w:w="1584" w:type="dxa"/>
          </w:tcPr>
          <w:p w14:paraId="2D314FBE" w14:textId="77777777" w:rsidR="008D7094" w:rsidRPr="00A654F6" w:rsidRDefault="008D7094" w:rsidP="005A0B0D">
            <w:pPr>
              <w:pStyle w:val="TableTextLeft"/>
              <w:rPr>
                <w:b/>
                <w:bCs/>
              </w:rPr>
            </w:pPr>
            <w:r w:rsidRPr="00A654F6">
              <w:rPr>
                <w:b/>
                <w:bCs/>
              </w:rPr>
              <w:t>Connector</w:t>
            </w:r>
          </w:p>
        </w:tc>
        <w:tc>
          <w:tcPr>
            <w:tcW w:w="8352" w:type="dxa"/>
          </w:tcPr>
          <w:p w14:paraId="57CCE5DD" w14:textId="5C1983F4" w:rsidR="008D7094" w:rsidRDefault="008D7094" w:rsidP="005A0B0D">
            <w:pPr>
              <w:pStyle w:val="TableTextLeft"/>
            </w:pPr>
            <w:r w:rsidRPr="00355883">
              <w:rPr>
                <w:szCs w:val="24"/>
              </w:rPr>
              <w:t>Use data from an investigation to identify how different organisms react to environmental changes (</w:t>
            </w:r>
            <w:r w:rsidRPr="00355883" w:rsidDel="00F23E98">
              <w:rPr>
                <w:szCs w:val="24"/>
              </w:rPr>
              <w:t>e.g</w:t>
            </w:r>
            <w:r w:rsidRPr="00355883">
              <w:rPr>
                <w:szCs w:val="24"/>
              </w:rPr>
              <w:t xml:space="preserve">., heart rate, body temperature). </w:t>
            </w:r>
          </w:p>
        </w:tc>
      </w:tr>
      <w:tr w:rsidR="008D7094" w14:paraId="36E26C11" w14:textId="77777777" w:rsidTr="000F4B60">
        <w:tc>
          <w:tcPr>
            <w:tcW w:w="1584" w:type="dxa"/>
          </w:tcPr>
          <w:p w14:paraId="5DADC07C" w14:textId="77777777" w:rsidR="008D7094" w:rsidRPr="00A654F6" w:rsidRDefault="008D7094" w:rsidP="005A0B0D">
            <w:pPr>
              <w:pStyle w:val="TableTextLeft"/>
              <w:rPr>
                <w:b/>
                <w:bCs/>
              </w:rPr>
            </w:pPr>
            <w:r w:rsidRPr="00A654F6">
              <w:rPr>
                <w:b/>
                <w:bCs/>
              </w:rPr>
              <w:t>FKSA 1</w:t>
            </w:r>
          </w:p>
        </w:tc>
        <w:tc>
          <w:tcPr>
            <w:tcW w:w="8352" w:type="dxa"/>
          </w:tcPr>
          <w:p w14:paraId="6DBE4177" w14:textId="3EEABD34" w:rsidR="008D7094" w:rsidRDefault="008D7094" w:rsidP="005A0B0D">
            <w:pPr>
              <w:pStyle w:val="TableTextLeft"/>
            </w:pPr>
            <w:r w:rsidRPr="00355883">
              <w:rPr>
                <w:szCs w:val="24"/>
              </w:rPr>
              <w:t>Ability to identify using data from an investigation how different organisms</w:t>
            </w:r>
            <w:r w:rsidR="00162C8C">
              <w:rPr>
                <w:szCs w:val="24"/>
              </w:rPr>
              <w:t>’</w:t>
            </w:r>
            <w:r w:rsidRPr="00355883">
              <w:rPr>
                <w:szCs w:val="24"/>
              </w:rPr>
              <w:t xml:space="preserve"> heart rate reacts to environmental changes</w:t>
            </w:r>
          </w:p>
        </w:tc>
      </w:tr>
      <w:tr w:rsidR="008D7094" w14:paraId="40F91A7D" w14:textId="77777777" w:rsidTr="000F4B60">
        <w:tc>
          <w:tcPr>
            <w:tcW w:w="1584" w:type="dxa"/>
          </w:tcPr>
          <w:p w14:paraId="12D3F596" w14:textId="092B3675" w:rsidR="008D7094" w:rsidRPr="00A654F6" w:rsidRDefault="008D7094" w:rsidP="005A0B0D">
            <w:pPr>
              <w:pStyle w:val="TableTextLeft"/>
              <w:rPr>
                <w:b/>
                <w:bCs/>
              </w:rPr>
            </w:pPr>
            <w:r w:rsidRPr="00A654F6">
              <w:rPr>
                <w:b/>
                <w:bCs/>
              </w:rPr>
              <w:t>FKSA 2</w:t>
            </w:r>
          </w:p>
        </w:tc>
        <w:tc>
          <w:tcPr>
            <w:tcW w:w="8352" w:type="dxa"/>
          </w:tcPr>
          <w:p w14:paraId="68813C74" w14:textId="3AC35A7E" w:rsidR="008D7094" w:rsidRPr="00355883" w:rsidRDefault="008D7094" w:rsidP="005A0B0D">
            <w:pPr>
              <w:pStyle w:val="TableTextLeft"/>
              <w:rPr>
                <w:color w:val="000000"/>
                <w:szCs w:val="24"/>
              </w:rPr>
            </w:pPr>
            <w:r w:rsidRPr="00355883">
              <w:rPr>
                <w:szCs w:val="24"/>
              </w:rPr>
              <w:t>Ability to identify using data from an investigation how different organisms</w:t>
            </w:r>
            <w:r w:rsidR="00162C8C">
              <w:rPr>
                <w:szCs w:val="24"/>
              </w:rPr>
              <w:t>’</w:t>
            </w:r>
            <w:r w:rsidRPr="00355883">
              <w:rPr>
                <w:szCs w:val="24"/>
              </w:rPr>
              <w:t xml:space="preserve"> body temperature reacts to environmental changes</w:t>
            </w:r>
          </w:p>
        </w:tc>
      </w:tr>
      <w:tr w:rsidR="008D7094" w14:paraId="1BB36251" w14:textId="77777777" w:rsidTr="000F4B60">
        <w:tc>
          <w:tcPr>
            <w:tcW w:w="1584" w:type="dxa"/>
          </w:tcPr>
          <w:p w14:paraId="27588924" w14:textId="77777777" w:rsidR="008D7094" w:rsidRPr="00A654F6" w:rsidRDefault="008D7094" w:rsidP="005A0B0D">
            <w:pPr>
              <w:pStyle w:val="TableTextLeft"/>
              <w:rPr>
                <w:b/>
                <w:bCs/>
              </w:rPr>
            </w:pPr>
            <w:r w:rsidRPr="00A654F6">
              <w:rPr>
                <w:b/>
                <w:bCs/>
              </w:rPr>
              <w:t>EU</w:t>
            </w:r>
          </w:p>
        </w:tc>
        <w:tc>
          <w:tcPr>
            <w:tcW w:w="8352" w:type="dxa"/>
          </w:tcPr>
          <w:p w14:paraId="0A91F011" w14:textId="21C7F74A" w:rsidR="008D7094" w:rsidRDefault="008D7094" w:rsidP="005A0B0D">
            <w:pPr>
              <w:pStyle w:val="TableTextLeft"/>
            </w:pPr>
            <w:r w:rsidRPr="00355883">
              <w:rPr>
                <w:szCs w:val="24"/>
              </w:rPr>
              <w:t>Identify that changes occur to an organism before and after exercise (</w:t>
            </w:r>
            <w:r w:rsidRPr="00355883" w:rsidDel="00F23E98">
              <w:rPr>
                <w:szCs w:val="24"/>
              </w:rPr>
              <w:t>e.g</w:t>
            </w:r>
            <w:r w:rsidRPr="00355883">
              <w:rPr>
                <w:szCs w:val="24"/>
              </w:rPr>
              <w:t xml:space="preserve">., heartbeat, breathing rate). </w:t>
            </w:r>
          </w:p>
        </w:tc>
      </w:tr>
    </w:tbl>
    <w:p w14:paraId="25C7CE2A" w14:textId="4628BA2B" w:rsidR="004444A3" w:rsidRDefault="004444A3" w:rsidP="004444A3">
      <w:pPr>
        <w:pStyle w:val="Heading5"/>
      </w:pPr>
      <w:bookmarkStart w:id="297" w:name="_Toc206146864"/>
      <w:bookmarkStart w:id="298" w:name="_Toc213687442"/>
      <w:r>
        <w:lastRenderedPageBreak/>
        <w:t xml:space="preserve">Table </w:t>
      </w:r>
      <w:fldSimple w:instr=" SEQ Table \* ARABIC ">
        <w:r w:rsidR="00E002F1">
          <w:rPr>
            <w:noProof/>
          </w:rPr>
          <w:t>150</w:t>
        </w:r>
      </w:fldSimple>
      <w:r>
        <w:t>.  HS-LS1-4—From Molecules to Organisms: Structures and Processes</w:t>
      </w:r>
      <w:bookmarkEnd w:id="297"/>
      <w:bookmarkEnd w:id="298"/>
    </w:p>
    <w:tbl>
      <w:tblPr>
        <w:tblStyle w:val="Connectors"/>
        <w:tblW w:w="9936" w:type="dxa"/>
        <w:tblLook w:val="04A0" w:firstRow="1" w:lastRow="0" w:firstColumn="1" w:lastColumn="0" w:noHBand="0" w:noVBand="1"/>
      </w:tblPr>
      <w:tblGrid>
        <w:gridCol w:w="1584"/>
        <w:gridCol w:w="8352"/>
      </w:tblGrid>
      <w:tr w:rsidR="00173087" w14:paraId="46DAEFA6"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4763DFC" w14:textId="77777777" w:rsidR="00173087" w:rsidRDefault="00173087" w:rsidP="0068394A">
            <w:pPr>
              <w:pStyle w:val="TableHead"/>
            </w:pPr>
            <w:r>
              <w:rPr>
                <w:b/>
              </w:rPr>
              <w:t>Component</w:t>
            </w:r>
          </w:p>
        </w:tc>
        <w:tc>
          <w:tcPr>
            <w:tcW w:w="8352" w:type="dxa"/>
          </w:tcPr>
          <w:p w14:paraId="4734923C" w14:textId="77777777" w:rsidR="00173087" w:rsidRDefault="00173087" w:rsidP="0068394A">
            <w:pPr>
              <w:pStyle w:val="TableHead"/>
            </w:pPr>
            <w:r>
              <w:rPr>
                <w:b/>
              </w:rPr>
              <w:t>Content</w:t>
            </w:r>
          </w:p>
        </w:tc>
      </w:tr>
      <w:tr w:rsidR="00D05A04" w:rsidRPr="00A654F6" w14:paraId="3ED291B4" w14:textId="77777777" w:rsidTr="00CE3ACB">
        <w:tc>
          <w:tcPr>
            <w:tcW w:w="1584" w:type="dxa"/>
            <w:shd w:val="clear" w:color="auto" w:fill="DBE5F1" w:themeFill="accent1" w:themeFillTint="33"/>
          </w:tcPr>
          <w:p w14:paraId="582883B4" w14:textId="77777777" w:rsidR="00D05A04" w:rsidRPr="00A654F6" w:rsidRDefault="00D05A04" w:rsidP="005A0B0D">
            <w:pPr>
              <w:pStyle w:val="TableTextLeft"/>
              <w:rPr>
                <w:b/>
                <w:bCs/>
              </w:rPr>
            </w:pPr>
            <w:r w:rsidRPr="00A654F6">
              <w:rPr>
                <w:b/>
                <w:bCs/>
              </w:rPr>
              <w:t>PE</w:t>
            </w:r>
          </w:p>
        </w:tc>
        <w:tc>
          <w:tcPr>
            <w:tcW w:w="8352" w:type="dxa"/>
            <w:shd w:val="clear" w:color="auto" w:fill="DBE5F1" w:themeFill="accent1" w:themeFillTint="33"/>
          </w:tcPr>
          <w:p w14:paraId="25516669" w14:textId="496E7881" w:rsidR="00D05A04" w:rsidRPr="00A654F6" w:rsidRDefault="00D05A04" w:rsidP="005A0B0D">
            <w:pPr>
              <w:pStyle w:val="TableTextLeft"/>
              <w:rPr>
                <w:b/>
                <w:bCs/>
              </w:rPr>
            </w:pPr>
            <w:r w:rsidRPr="00A654F6">
              <w:rPr>
                <w:b/>
                <w:bCs/>
                <w:szCs w:val="24"/>
              </w:rPr>
              <w:t>HS-LS1-4. Use a model to illustrate the role of cellular division (mitosis) and differentiation in producing and maintaining complex organisms.</w:t>
            </w:r>
          </w:p>
        </w:tc>
      </w:tr>
      <w:tr w:rsidR="00D05A04" w14:paraId="745EDE0B" w14:textId="77777777" w:rsidTr="000F4B60">
        <w:tc>
          <w:tcPr>
            <w:tcW w:w="1584" w:type="dxa"/>
          </w:tcPr>
          <w:p w14:paraId="2F2C6BC7" w14:textId="77777777" w:rsidR="00D05A04" w:rsidRPr="00A654F6" w:rsidRDefault="00D05A04" w:rsidP="005A0B0D">
            <w:pPr>
              <w:pStyle w:val="TableTextLeft"/>
              <w:rPr>
                <w:b/>
                <w:bCs/>
              </w:rPr>
            </w:pPr>
            <w:r w:rsidRPr="00A654F6">
              <w:rPr>
                <w:b/>
                <w:bCs/>
              </w:rPr>
              <w:t>Connector</w:t>
            </w:r>
          </w:p>
        </w:tc>
        <w:tc>
          <w:tcPr>
            <w:tcW w:w="8352" w:type="dxa"/>
          </w:tcPr>
          <w:p w14:paraId="562F6C69" w14:textId="7A3A61FC" w:rsidR="00D05A04" w:rsidRDefault="00D05A04" w:rsidP="005A0B0D">
            <w:pPr>
              <w:pStyle w:val="TableTextLeft"/>
            </w:pPr>
            <w:r w:rsidRPr="00355883">
              <w:rPr>
                <w:szCs w:val="24"/>
              </w:rPr>
              <w:t>Identify how growth occurs when cells multiply (mitosis) by using a model.</w:t>
            </w:r>
          </w:p>
        </w:tc>
      </w:tr>
      <w:tr w:rsidR="00D05A04" w14:paraId="25C9861D" w14:textId="77777777" w:rsidTr="000F4B60">
        <w:tc>
          <w:tcPr>
            <w:tcW w:w="1584" w:type="dxa"/>
          </w:tcPr>
          <w:p w14:paraId="76794D65" w14:textId="77777777" w:rsidR="00D05A04" w:rsidRPr="00A654F6" w:rsidRDefault="00D05A04" w:rsidP="005A0B0D">
            <w:pPr>
              <w:pStyle w:val="TableTextLeft"/>
              <w:rPr>
                <w:b/>
                <w:bCs/>
              </w:rPr>
            </w:pPr>
            <w:r w:rsidRPr="00A654F6">
              <w:rPr>
                <w:b/>
                <w:bCs/>
              </w:rPr>
              <w:t>FKSA 1</w:t>
            </w:r>
          </w:p>
        </w:tc>
        <w:tc>
          <w:tcPr>
            <w:tcW w:w="8352" w:type="dxa"/>
          </w:tcPr>
          <w:p w14:paraId="269B1035" w14:textId="73735F00" w:rsidR="00D05A04" w:rsidRDefault="00D05A04" w:rsidP="005A0B0D">
            <w:pPr>
              <w:pStyle w:val="TableTextLeft"/>
            </w:pPr>
            <w:r w:rsidRPr="00355883">
              <w:rPr>
                <w:szCs w:val="24"/>
              </w:rPr>
              <w:t>Ability to use a model to identify how growth occurs during stages of mitosis</w:t>
            </w:r>
          </w:p>
        </w:tc>
      </w:tr>
      <w:tr w:rsidR="00D05A04" w14:paraId="6D984A4B" w14:textId="77777777" w:rsidTr="000F4B60">
        <w:tc>
          <w:tcPr>
            <w:tcW w:w="1584" w:type="dxa"/>
          </w:tcPr>
          <w:p w14:paraId="3F2ADD9A" w14:textId="77777777" w:rsidR="00D05A04" w:rsidRPr="00A654F6" w:rsidRDefault="00D05A04" w:rsidP="005A0B0D">
            <w:pPr>
              <w:pStyle w:val="TableTextLeft"/>
              <w:rPr>
                <w:b/>
                <w:bCs/>
              </w:rPr>
            </w:pPr>
            <w:r w:rsidRPr="00A654F6">
              <w:rPr>
                <w:b/>
                <w:bCs/>
              </w:rPr>
              <w:t>EU</w:t>
            </w:r>
          </w:p>
        </w:tc>
        <w:tc>
          <w:tcPr>
            <w:tcW w:w="8352" w:type="dxa"/>
          </w:tcPr>
          <w:p w14:paraId="6A843954" w14:textId="50851140" w:rsidR="00D05A04" w:rsidRDefault="00D05A04" w:rsidP="005A0B0D">
            <w:pPr>
              <w:pStyle w:val="TableTextLeft"/>
            </w:pPr>
            <w:r w:rsidRPr="00355883">
              <w:rPr>
                <w:szCs w:val="24"/>
              </w:rPr>
              <w:t>Recognize that organisms are composed of a collection of different types of cells.</w:t>
            </w:r>
          </w:p>
        </w:tc>
      </w:tr>
    </w:tbl>
    <w:p w14:paraId="77FDC440" w14:textId="25F6085A" w:rsidR="000F0538" w:rsidRDefault="000F0538" w:rsidP="000F0538">
      <w:pPr>
        <w:pStyle w:val="Heading5"/>
      </w:pPr>
      <w:bookmarkStart w:id="299" w:name="_Toc206146865"/>
      <w:bookmarkStart w:id="300" w:name="_Toc213687443"/>
      <w:r>
        <w:t xml:space="preserve">Table </w:t>
      </w:r>
      <w:fldSimple w:instr=" SEQ Table \* ARABIC ">
        <w:r w:rsidR="00E002F1">
          <w:rPr>
            <w:noProof/>
          </w:rPr>
          <w:t>151</w:t>
        </w:r>
      </w:fldSimple>
      <w:r>
        <w:t>.  HS-LS1-5—From Molecules to Organisms: Structures and Processes</w:t>
      </w:r>
      <w:bookmarkEnd w:id="299"/>
      <w:bookmarkEnd w:id="300"/>
    </w:p>
    <w:tbl>
      <w:tblPr>
        <w:tblStyle w:val="Connectors"/>
        <w:tblW w:w="9936" w:type="dxa"/>
        <w:tblLook w:val="04A0" w:firstRow="1" w:lastRow="0" w:firstColumn="1" w:lastColumn="0" w:noHBand="0" w:noVBand="1"/>
      </w:tblPr>
      <w:tblGrid>
        <w:gridCol w:w="1584"/>
        <w:gridCol w:w="8352"/>
      </w:tblGrid>
      <w:tr w:rsidR="0051296C" w14:paraId="538B1C46"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AD701EA" w14:textId="77777777" w:rsidR="0051296C" w:rsidRDefault="0051296C" w:rsidP="0068394A">
            <w:pPr>
              <w:pStyle w:val="TableHead"/>
            </w:pPr>
            <w:r>
              <w:rPr>
                <w:b/>
              </w:rPr>
              <w:t>Component</w:t>
            </w:r>
          </w:p>
        </w:tc>
        <w:tc>
          <w:tcPr>
            <w:tcW w:w="8352" w:type="dxa"/>
          </w:tcPr>
          <w:p w14:paraId="35713856" w14:textId="77777777" w:rsidR="0051296C" w:rsidRDefault="0051296C" w:rsidP="0068394A">
            <w:pPr>
              <w:pStyle w:val="TableHead"/>
            </w:pPr>
            <w:r>
              <w:rPr>
                <w:b/>
              </w:rPr>
              <w:t>Content</w:t>
            </w:r>
          </w:p>
        </w:tc>
      </w:tr>
      <w:tr w:rsidR="0033390F" w:rsidRPr="00A654F6" w14:paraId="394A207A" w14:textId="77777777" w:rsidTr="00CE3ACB">
        <w:tc>
          <w:tcPr>
            <w:tcW w:w="1584" w:type="dxa"/>
            <w:shd w:val="clear" w:color="auto" w:fill="DBE5F1" w:themeFill="accent1" w:themeFillTint="33"/>
          </w:tcPr>
          <w:p w14:paraId="1AC88BE3" w14:textId="77777777" w:rsidR="0033390F" w:rsidRPr="00A654F6" w:rsidRDefault="0033390F" w:rsidP="005A0B0D">
            <w:pPr>
              <w:pStyle w:val="TableTextLeft"/>
              <w:rPr>
                <w:b/>
                <w:bCs/>
              </w:rPr>
            </w:pPr>
            <w:r w:rsidRPr="00A654F6">
              <w:rPr>
                <w:b/>
                <w:bCs/>
              </w:rPr>
              <w:t>PE</w:t>
            </w:r>
          </w:p>
        </w:tc>
        <w:tc>
          <w:tcPr>
            <w:tcW w:w="8352" w:type="dxa"/>
            <w:shd w:val="clear" w:color="auto" w:fill="DBE5F1" w:themeFill="accent1" w:themeFillTint="33"/>
          </w:tcPr>
          <w:p w14:paraId="1AAB50DE" w14:textId="327A0600" w:rsidR="0033390F" w:rsidRPr="00A654F6" w:rsidRDefault="0033390F" w:rsidP="005A0B0D">
            <w:pPr>
              <w:pStyle w:val="TableTextLeft"/>
              <w:rPr>
                <w:b/>
                <w:bCs/>
              </w:rPr>
            </w:pPr>
            <w:r w:rsidRPr="00A654F6">
              <w:rPr>
                <w:b/>
                <w:bCs/>
                <w:szCs w:val="24"/>
              </w:rPr>
              <w:t>HS-LS1-5. Use a model to illustrate how photosynthesis transforms light energy into stored chemical energy.</w:t>
            </w:r>
          </w:p>
        </w:tc>
      </w:tr>
      <w:tr w:rsidR="0033390F" w14:paraId="2D3A3647" w14:textId="77777777" w:rsidTr="000F4B60">
        <w:tc>
          <w:tcPr>
            <w:tcW w:w="1584" w:type="dxa"/>
          </w:tcPr>
          <w:p w14:paraId="6BCCBB43" w14:textId="77777777" w:rsidR="0033390F" w:rsidRPr="00A654F6" w:rsidRDefault="0033390F" w:rsidP="005A0B0D">
            <w:pPr>
              <w:pStyle w:val="TableTextLeft"/>
              <w:rPr>
                <w:b/>
                <w:bCs/>
              </w:rPr>
            </w:pPr>
            <w:r w:rsidRPr="00A654F6">
              <w:rPr>
                <w:b/>
                <w:bCs/>
              </w:rPr>
              <w:t>Connector</w:t>
            </w:r>
          </w:p>
        </w:tc>
        <w:tc>
          <w:tcPr>
            <w:tcW w:w="8352" w:type="dxa"/>
          </w:tcPr>
          <w:p w14:paraId="2838FC77" w14:textId="07538B6A" w:rsidR="0033390F" w:rsidRDefault="0033390F" w:rsidP="005A0B0D">
            <w:pPr>
              <w:pStyle w:val="TableTextLeft"/>
            </w:pPr>
            <w:r w:rsidRPr="00355883">
              <w:rPr>
                <w:szCs w:val="24"/>
              </w:rPr>
              <w:t>Recognize a model of photosynthesis, which shows the conversion of light energy to stored chemical energy.</w:t>
            </w:r>
          </w:p>
        </w:tc>
      </w:tr>
      <w:tr w:rsidR="0033390F" w14:paraId="6B3865F9" w14:textId="77777777" w:rsidTr="000F4B60">
        <w:tc>
          <w:tcPr>
            <w:tcW w:w="1584" w:type="dxa"/>
          </w:tcPr>
          <w:p w14:paraId="2D40FB7D" w14:textId="77777777" w:rsidR="0033390F" w:rsidRPr="00A654F6" w:rsidRDefault="0033390F" w:rsidP="005A0B0D">
            <w:pPr>
              <w:pStyle w:val="TableTextLeft"/>
              <w:rPr>
                <w:b/>
                <w:bCs/>
              </w:rPr>
            </w:pPr>
            <w:r w:rsidRPr="00A654F6">
              <w:rPr>
                <w:b/>
                <w:bCs/>
              </w:rPr>
              <w:t>FKSA 1</w:t>
            </w:r>
          </w:p>
        </w:tc>
        <w:tc>
          <w:tcPr>
            <w:tcW w:w="8352" w:type="dxa"/>
          </w:tcPr>
          <w:p w14:paraId="30FCBF01" w14:textId="2C106AED" w:rsidR="0033390F" w:rsidRDefault="0033390F" w:rsidP="005A0B0D">
            <w:pPr>
              <w:pStyle w:val="TableTextLeft"/>
            </w:pPr>
            <w:r w:rsidRPr="00355883">
              <w:rPr>
                <w:szCs w:val="24"/>
              </w:rPr>
              <w:t>Ability to recognize a model of photosynthesis, which shows the conversion of light energy to stored chemical energy</w:t>
            </w:r>
          </w:p>
        </w:tc>
      </w:tr>
      <w:tr w:rsidR="0033390F" w14:paraId="309EE3E5" w14:textId="77777777" w:rsidTr="000F4B60">
        <w:tc>
          <w:tcPr>
            <w:tcW w:w="1584" w:type="dxa"/>
          </w:tcPr>
          <w:p w14:paraId="7733513F" w14:textId="6FBC2094" w:rsidR="0033390F" w:rsidRPr="00A654F6" w:rsidRDefault="0033390F" w:rsidP="005A0B0D">
            <w:pPr>
              <w:pStyle w:val="TableTextLeft"/>
              <w:rPr>
                <w:b/>
                <w:bCs/>
              </w:rPr>
            </w:pPr>
            <w:r w:rsidRPr="00A654F6">
              <w:rPr>
                <w:b/>
                <w:bCs/>
              </w:rPr>
              <w:t>FKSA 2</w:t>
            </w:r>
          </w:p>
        </w:tc>
        <w:tc>
          <w:tcPr>
            <w:tcW w:w="8352" w:type="dxa"/>
          </w:tcPr>
          <w:p w14:paraId="06C0E1B0" w14:textId="0CE2DD8B" w:rsidR="0033390F" w:rsidRPr="00355883" w:rsidRDefault="0033390F" w:rsidP="005A0B0D">
            <w:pPr>
              <w:pStyle w:val="TableTextLeft"/>
              <w:rPr>
                <w:color w:val="000000"/>
                <w:szCs w:val="24"/>
              </w:rPr>
            </w:pPr>
            <w:r w:rsidRPr="00355883">
              <w:rPr>
                <w:szCs w:val="24"/>
              </w:rPr>
              <w:t>Demonstrate understanding that photosynthesis results in the conversion of light energy to stored chemical energy</w:t>
            </w:r>
          </w:p>
        </w:tc>
      </w:tr>
      <w:tr w:rsidR="0033390F" w14:paraId="29AE4311" w14:textId="77777777" w:rsidTr="000F4B60">
        <w:tc>
          <w:tcPr>
            <w:tcW w:w="1584" w:type="dxa"/>
          </w:tcPr>
          <w:p w14:paraId="6DACEEC6" w14:textId="77777777" w:rsidR="0033390F" w:rsidRPr="00A654F6" w:rsidRDefault="0033390F" w:rsidP="005A0B0D">
            <w:pPr>
              <w:pStyle w:val="TableTextLeft"/>
              <w:rPr>
                <w:b/>
                <w:bCs/>
              </w:rPr>
            </w:pPr>
            <w:r w:rsidRPr="00A654F6">
              <w:rPr>
                <w:b/>
                <w:bCs/>
              </w:rPr>
              <w:t>EU</w:t>
            </w:r>
          </w:p>
        </w:tc>
        <w:tc>
          <w:tcPr>
            <w:tcW w:w="8352" w:type="dxa"/>
          </w:tcPr>
          <w:p w14:paraId="1E5122BC" w14:textId="6A732136" w:rsidR="0033390F" w:rsidRDefault="0033390F" w:rsidP="005A0B0D">
            <w:pPr>
              <w:pStyle w:val="TableTextLeft"/>
            </w:pPr>
            <w:r w:rsidRPr="00355883">
              <w:rPr>
                <w:szCs w:val="24"/>
              </w:rPr>
              <w:t>Recognize that plants are able to use light to make food energy.</w:t>
            </w:r>
          </w:p>
        </w:tc>
      </w:tr>
    </w:tbl>
    <w:p w14:paraId="07E721F8" w14:textId="08E4AE26" w:rsidR="000F0538" w:rsidRDefault="000F0538" w:rsidP="000F0538">
      <w:pPr>
        <w:pStyle w:val="Heading5"/>
      </w:pPr>
      <w:bookmarkStart w:id="301" w:name="_Toc206146866"/>
      <w:bookmarkStart w:id="302" w:name="_Toc213687444"/>
      <w:r>
        <w:t xml:space="preserve">Table </w:t>
      </w:r>
      <w:fldSimple w:instr=" SEQ Table \* ARABIC ">
        <w:r w:rsidR="00E002F1">
          <w:rPr>
            <w:noProof/>
          </w:rPr>
          <w:t>152</w:t>
        </w:r>
      </w:fldSimple>
      <w:r>
        <w:t>.  HS-LS1-6—From Molecules to Organisms: Structures and Processes</w:t>
      </w:r>
      <w:bookmarkEnd w:id="301"/>
      <w:bookmarkEnd w:id="302"/>
    </w:p>
    <w:tbl>
      <w:tblPr>
        <w:tblStyle w:val="Connectors"/>
        <w:tblW w:w="9936" w:type="dxa"/>
        <w:tblLook w:val="04A0" w:firstRow="1" w:lastRow="0" w:firstColumn="1" w:lastColumn="0" w:noHBand="0" w:noVBand="1"/>
      </w:tblPr>
      <w:tblGrid>
        <w:gridCol w:w="1584"/>
        <w:gridCol w:w="8352"/>
      </w:tblGrid>
      <w:tr w:rsidR="0051296C" w14:paraId="208B9B8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0AF239A" w14:textId="77777777" w:rsidR="0051296C" w:rsidRDefault="0051296C" w:rsidP="0068394A">
            <w:pPr>
              <w:pStyle w:val="TableHead"/>
            </w:pPr>
            <w:r>
              <w:rPr>
                <w:b/>
              </w:rPr>
              <w:t>Component</w:t>
            </w:r>
          </w:p>
        </w:tc>
        <w:tc>
          <w:tcPr>
            <w:tcW w:w="8352" w:type="dxa"/>
          </w:tcPr>
          <w:p w14:paraId="39F5AA1B" w14:textId="77777777" w:rsidR="0051296C" w:rsidRDefault="0051296C" w:rsidP="0068394A">
            <w:pPr>
              <w:pStyle w:val="TableHead"/>
            </w:pPr>
            <w:r>
              <w:rPr>
                <w:b/>
              </w:rPr>
              <w:t>Content</w:t>
            </w:r>
          </w:p>
        </w:tc>
      </w:tr>
      <w:tr w:rsidR="00732BCE" w:rsidRPr="00A654F6" w14:paraId="736870FE" w14:textId="77777777" w:rsidTr="00CE3ACB">
        <w:tc>
          <w:tcPr>
            <w:tcW w:w="1584" w:type="dxa"/>
            <w:shd w:val="clear" w:color="auto" w:fill="DBE5F1" w:themeFill="accent1" w:themeFillTint="33"/>
          </w:tcPr>
          <w:p w14:paraId="26D9B1EE" w14:textId="77777777" w:rsidR="00732BCE" w:rsidRPr="00A654F6" w:rsidRDefault="00732BCE" w:rsidP="005A0B0D">
            <w:pPr>
              <w:pStyle w:val="TableTextLeft"/>
              <w:rPr>
                <w:b/>
                <w:bCs/>
              </w:rPr>
            </w:pPr>
            <w:r w:rsidRPr="00A654F6">
              <w:rPr>
                <w:b/>
                <w:bCs/>
              </w:rPr>
              <w:t>PE</w:t>
            </w:r>
          </w:p>
        </w:tc>
        <w:tc>
          <w:tcPr>
            <w:tcW w:w="8352" w:type="dxa"/>
            <w:shd w:val="clear" w:color="auto" w:fill="DBE5F1" w:themeFill="accent1" w:themeFillTint="33"/>
          </w:tcPr>
          <w:p w14:paraId="088BB9ED" w14:textId="7CD8CC75" w:rsidR="00732BCE" w:rsidRPr="00A654F6" w:rsidRDefault="00732BCE" w:rsidP="005A0B0D">
            <w:pPr>
              <w:pStyle w:val="TableTextLeft"/>
              <w:rPr>
                <w:b/>
                <w:bCs/>
              </w:rPr>
            </w:pPr>
            <w:r w:rsidRPr="6D1A4003">
              <w:rPr>
                <w:b/>
              </w:rPr>
              <w:t>HS-LS1-6. Construct and revise an explanation based on evidence for how carbon, hydrogen, and oxygen from sugar molecules may combine with other elements to form amino acids and</w:t>
            </w:r>
            <w:r w:rsidRPr="6D1A4003" w:rsidDel="00FD2DE3">
              <w:rPr>
                <w:b/>
              </w:rPr>
              <w:t>/or</w:t>
            </w:r>
            <w:r w:rsidRPr="6D1A4003">
              <w:rPr>
                <w:b/>
              </w:rPr>
              <w:t xml:space="preserve"> other large carbon-based molecules.</w:t>
            </w:r>
          </w:p>
        </w:tc>
      </w:tr>
      <w:tr w:rsidR="00732BCE" w14:paraId="4FCC8E4E" w14:textId="77777777" w:rsidTr="000F4B60">
        <w:tc>
          <w:tcPr>
            <w:tcW w:w="1584" w:type="dxa"/>
          </w:tcPr>
          <w:p w14:paraId="08C3AD73" w14:textId="77777777" w:rsidR="00732BCE" w:rsidRPr="00A654F6" w:rsidRDefault="00732BCE" w:rsidP="005A0B0D">
            <w:pPr>
              <w:pStyle w:val="TableTextLeft"/>
              <w:rPr>
                <w:b/>
                <w:bCs/>
              </w:rPr>
            </w:pPr>
            <w:r w:rsidRPr="00A654F6">
              <w:rPr>
                <w:b/>
                <w:bCs/>
              </w:rPr>
              <w:t>Connector</w:t>
            </w:r>
          </w:p>
        </w:tc>
        <w:tc>
          <w:tcPr>
            <w:tcW w:w="8352" w:type="dxa"/>
          </w:tcPr>
          <w:p w14:paraId="55E1BAEA" w14:textId="4554F029" w:rsidR="00732BCE" w:rsidRDefault="00732BCE" w:rsidP="005A0B0D">
            <w:pPr>
              <w:pStyle w:val="TableTextLeft"/>
            </w:pPr>
            <w:r w:rsidRPr="00355883">
              <w:rPr>
                <w:szCs w:val="24"/>
              </w:rPr>
              <w:t xml:space="preserve">Identify a </w:t>
            </w:r>
            <w:r w:rsidRPr="0036164C">
              <w:rPr>
                <w:szCs w:val="24"/>
              </w:rPr>
              <w:t>model that demonstrates how organisms take in matter (allowing growth and maintenance) and rearrange the atoms</w:t>
            </w:r>
            <w:r w:rsidRPr="0036164C">
              <w:rPr>
                <w:color w:val="000000"/>
                <w:szCs w:val="24"/>
              </w:rPr>
              <w:t xml:space="preserve"> to make new structures</w:t>
            </w:r>
            <w:r w:rsidRPr="0036164C">
              <w:rPr>
                <w:szCs w:val="24"/>
              </w:rPr>
              <w:t xml:space="preserve"> in</w:t>
            </w:r>
            <w:r w:rsidRPr="00355883">
              <w:rPr>
                <w:szCs w:val="24"/>
              </w:rPr>
              <w:t xml:space="preserve"> chemical reactions.</w:t>
            </w:r>
          </w:p>
        </w:tc>
      </w:tr>
      <w:tr w:rsidR="00732BCE" w14:paraId="3A05333C" w14:textId="77777777" w:rsidTr="000F4B60">
        <w:tc>
          <w:tcPr>
            <w:tcW w:w="1584" w:type="dxa"/>
          </w:tcPr>
          <w:p w14:paraId="757C245E" w14:textId="77777777" w:rsidR="00732BCE" w:rsidRPr="00A654F6" w:rsidRDefault="00732BCE" w:rsidP="005A0B0D">
            <w:pPr>
              <w:pStyle w:val="TableTextLeft"/>
              <w:rPr>
                <w:b/>
                <w:bCs/>
              </w:rPr>
            </w:pPr>
            <w:r w:rsidRPr="00A654F6">
              <w:rPr>
                <w:b/>
                <w:bCs/>
              </w:rPr>
              <w:t>FKSA 1</w:t>
            </w:r>
          </w:p>
        </w:tc>
        <w:tc>
          <w:tcPr>
            <w:tcW w:w="8352" w:type="dxa"/>
          </w:tcPr>
          <w:p w14:paraId="368C28C7" w14:textId="3ED514E0" w:rsidR="00732BCE" w:rsidRDefault="005A50F6" w:rsidP="005A0B0D">
            <w:pPr>
              <w:pStyle w:val="TableTextLeft"/>
            </w:pPr>
            <w:r>
              <w:rPr>
                <w:szCs w:val="24"/>
              </w:rPr>
              <w:t>Ability to i</w:t>
            </w:r>
            <w:r w:rsidR="00732BCE" w:rsidRPr="00355883">
              <w:rPr>
                <w:szCs w:val="24"/>
              </w:rPr>
              <w:t xml:space="preserve">dentify a model </w:t>
            </w:r>
            <w:r w:rsidR="00C3676F">
              <w:rPr>
                <w:szCs w:val="24"/>
              </w:rPr>
              <w:t>that</w:t>
            </w:r>
            <w:r w:rsidR="00732BCE" w:rsidRPr="00355883">
              <w:rPr>
                <w:szCs w:val="24"/>
              </w:rPr>
              <w:t xml:space="preserve"> demonstrates how animals take in matter and rearrange molecules to grow</w:t>
            </w:r>
          </w:p>
        </w:tc>
      </w:tr>
      <w:tr w:rsidR="00732BCE" w14:paraId="3884D27E" w14:textId="77777777" w:rsidTr="000F4B60">
        <w:tc>
          <w:tcPr>
            <w:tcW w:w="1584" w:type="dxa"/>
          </w:tcPr>
          <w:p w14:paraId="6D991654" w14:textId="13C26D83" w:rsidR="00732BCE" w:rsidRPr="00A654F6" w:rsidRDefault="00732BCE" w:rsidP="005A0B0D">
            <w:pPr>
              <w:pStyle w:val="TableTextLeft"/>
              <w:rPr>
                <w:b/>
                <w:bCs/>
              </w:rPr>
            </w:pPr>
            <w:r w:rsidRPr="00A654F6">
              <w:rPr>
                <w:b/>
                <w:bCs/>
              </w:rPr>
              <w:t>FKSA 2</w:t>
            </w:r>
          </w:p>
        </w:tc>
        <w:tc>
          <w:tcPr>
            <w:tcW w:w="8352" w:type="dxa"/>
          </w:tcPr>
          <w:p w14:paraId="24FA7C71" w14:textId="6A989BD5" w:rsidR="00732BCE" w:rsidRPr="00355883" w:rsidRDefault="005A50F6" w:rsidP="005A0B0D">
            <w:pPr>
              <w:pStyle w:val="TableTextLeft"/>
              <w:rPr>
                <w:color w:val="000000"/>
                <w:szCs w:val="24"/>
              </w:rPr>
            </w:pPr>
            <w:r>
              <w:rPr>
                <w:szCs w:val="24"/>
              </w:rPr>
              <w:t>Ability to i</w:t>
            </w:r>
            <w:r w:rsidR="00732BCE" w:rsidRPr="00355883">
              <w:rPr>
                <w:szCs w:val="24"/>
              </w:rPr>
              <w:t xml:space="preserve">dentify a model </w:t>
            </w:r>
            <w:r w:rsidR="00C3676F">
              <w:rPr>
                <w:szCs w:val="24"/>
              </w:rPr>
              <w:t>that</w:t>
            </w:r>
            <w:r w:rsidR="00732BCE" w:rsidRPr="00355883">
              <w:rPr>
                <w:szCs w:val="24"/>
              </w:rPr>
              <w:t xml:space="preserve"> demonstrates how plants take in matter and rearrange molecules to grow</w:t>
            </w:r>
          </w:p>
        </w:tc>
      </w:tr>
      <w:tr w:rsidR="00732BCE" w14:paraId="71740DE7" w14:textId="77777777" w:rsidTr="000F4B60">
        <w:tc>
          <w:tcPr>
            <w:tcW w:w="1584" w:type="dxa"/>
          </w:tcPr>
          <w:p w14:paraId="748B4F93" w14:textId="77777777" w:rsidR="00732BCE" w:rsidRPr="00A654F6" w:rsidRDefault="00732BCE" w:rsidP="005A0B0D">
            <w:pPr>
              <w:pStyle w:val="TableTextLeft"/>
              <w:rPr>
                <w:b/>
                <w:bCs/>
              </w:rPr>
            </w:pPr>
            <w:r w:rsidRPr="00A654F6">
              <w:rPr>
                <w:b/>
                <w:bCs/>
              </w:rPr>
              <w:t>EU</w:t>
            </w:r>
          </w:p>
        </w:tc>
        <w:tc>
          <w:tcPr>
            <w:tcW w:w="8352" w:type="dxa"/>
          </w:tcPr>
          <w:p w14:paraId="1F789EE2" w14:textId="7B9F2633" w:rsidR="00732BCE" w:rsidRDefault="00732BCE" w:rsidP="005A0B0D">
            <w:pPr>
              <w:pStyle w:val="TableTextLeft"/>
            </w:pPr>
            <w:r>
              <w:t>Recognize that all organisms take in matter for growth to occur.</w:t>
            </w:r>
          </w:p>
        </w:tc>
      </w:tr>
    </w:tbl>
    <w:p w14:paraId="0DB79257" w14:textId="61C37767" w:rsidR="000F0538" w:rsidRDefault="000F0538" w:rsidP="000F0538">
      <w:pPr>
        <w:pStyle w:val="Heading5"/>
      </w:pPr>
      <w:bookmarkStart w:id="303" w:name="_Toc206146867"/>
      <w:bookmarkStart w:id="304" w:name="_Toc213687445"/>
      <w:r>
        <w:lastRenderedPageBreak/>
        <w:t xml:space="preserve">Table </w:t>
      </w:r>
      <w:fldSimple w:instr=" SEQ Table \* ARABIC ">
        <w:r w:rsidR="00E002F1">
          <w:rPr>
            <w:noProof/>
          </w:rPr>
          <w:t>153</w:t>
        </w:r>
      </w:fldSimple>
      <w:r>
        <w:t>.  HS-LS1-7—From Molecules to Organisms: Structures and Processes</w:t>
      </w:r>
      <w:bookmarkEnd w:id="303"/>
      <w:bookmarkEnd w:id="304"/>
    </w:p>
    <w:tbl>
      <w:tblPr>
        <w:tblStyle w:val="Connectors"/>
        <w:tblW w:w="9936" w:type="dxa"/>
        <w:tblLook w:val="04A0" w:firstRow="1" w:lastRow="0" w:firstColumn="1" w:lastColumn="0" w:noHBand="0" w:noVBand="1"/>
      </w:tblPr>
      <w:tblGrid>
        <w:gridCol w:w="1584"/>
        <w:gridCol w:w="8352"/>
      </w:tblGrid>
      <w:tr w:rsidR="0051296C" w14:paraId="1C9F10DA"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B8F2130" w14:textId="77777777" w:rsidR="0051296C" w:rsidRDefault="0051296C" w:rsidP="0068394A">
            <w:pPr>
              <w:pStyle w:val="TableHead"/>
            </w:pPr>
            <w:r>
              <w:rPr>
                <w:b/>
              </w:rPr>
              <w:t>Component</w:t>
            </w:r>
          </w:p>
        </w:tc>
        <w:tc>
          <w:tcPr>
            <w:tcW w:w="8352" w:type="dxa"/>
          </w:tcPr>
          <w:p w14:paraId="1CF92221" w14:textId="77777777" w:rsidR="0051296C" w:rsidRDefault="0051296C" w:rsidP="0068394A">
            <w:pPr>
              <w:pStyle w:val="TableHead"/>
            </w:pPr>
            <w:r>
              <w:rPr>
                <w:b/>
              </w:rPr>
              <w:t>Content</w:t>
            </w:r>
          </w:p>
        </w:tc>
      </w:tr>
      <w:tr w:rsidR="000478F1" w:rsidRPr="00A654F6" w14:paraId="3D1ADFF7" w14:textId="77777777" w:rsidTr="00CE3ACB">
        <w:tc>
          <w:tcPr>
            <w:tcW w:w="1584" w:type="dxa"/>
            <w:shd w:val="clear" w:color="auto" w:fill="DBE5F1" w:themeFill="accent1" w:themeFillTint="33"/>
          </w:tcPr>
          <w:p w14:paraId="1D562BE7" w14:textId="77777777" w:rsidR="000478F1" w:rsidRPr="00A654F6" w:rsidRDefault="000478F1" w:rsidP="00550D7C">
            <w:pPr>
              <w:pStyle w:val="TableTextLeft"/>
              <w:keepNext/>
              <w:rPr>
                <w:b/>
                <w:bCs/>
              </w:rPr>
            </w:pPr>
            <w:r w:rsidRPr="00A654F6">
              <w:rPr>
                <w:b/>
                <w:bCs/>
              </w:rPr>
              <w:t>PE</w:t>
            </w:r>
          </w:p>
        </w:tc>
        <w:tc>
          <w:tcPr>
            <w:tcW w:w="8352" w:type="dxa"/>
            <w:shd w:val="clear" w:color="auto" w:fill="DBE5F1" w:themeFill="accent1" w:themeFillTint="33"/>
          </w:tcPr>
          <w:p w14:paraId="0DDEF2F2" w14:textId="5DC68CEE" w:rsidR="000478F1" w:rsidRPr="00A654F6" w:rsidRDefault="000478F1" w:rsidP="00550D7C">
            <w:pPr>
              <w:pStyle w:val="TableTextLeft"/>
              <w:keepNext/>
              <w:rPr>
                <w:b/>
                <w:bCs/>
              </w:rPr>
            </w:pPr>
            <w:r w:rsidRPr="00A654F6">
              <w:rPr>
                <w:b/>
                <w:bCs/>
                <w:szCs w:val="24"/>
              </w:rPr>
              <w:t>HS-LS1-7. Use a model to illustrate that cellular respiration is a chemical process whereby the bonds of food molecules and oxygen molecules are broken and the bonds in new compounds are formed</w:t>
            </w:r>
            <w:r w:rsidR="00925079">
              <w:rPr>
                <w:b/>
                <w:bCs/>
                <w:szCs w:val="24"/>
              </w:rPr>
              <w:t>,</w:t>
            </w:r>
            <w:r w:rsidRPr="00A654F6">
              <w:rPr>
                <w:b/>
                <w:bCs/>
                <w:szCs w:val="24"/>
              </w:rPr>
              <w:t xml:space="preserve"> resulting in a net transfer of energy.</w:t>
            </w:r>
          </w:p>
        </w:tc>
      </w:tr>
      <w:tr w:rsidR="000478F1" w14:paraId="3E8BCEB3" w14:textId="77777777" w:rsidTr="000F4B60">
        <w:tc>
          <w:tcPr>
            <w:tcW w:w="1584" w:type="dxa"/>
          </w:tcPr>
          <w:p w14:paraId="4B0EED75" w14:textId="77777777" w:rsidR="000478F1" w:rsidRPr="00A654F6" w:rsidRDefault="000478F1" w:rsidP="00550D7C">
            <w:pPr>
              <w:pStyle w:val="TableTextLeft"/>
              <w:keepNext/>
              <w:rPr>
                <w:b/>
                <w:bCs/>
              </w:rPr>
            </w:pPr>
            <w:r w:rsidRPr="00A654F6">
              <w:rPr>
                <w:b/>
                <w:bCs/>
              </w:rPr>
              <w:t>Connector</w:t>
            </w:r>
          </w:p>
        </w:tc>
        <w:tc>
          <w:tcPr>
            <w:tcW w:w="8352" w:type="dxa"/>
          </w:tcPr>
          <w:p w14:paraId="16B87C78" w14:textId="38844C25" w:rsidR="000478F1" w:rsidRDefault="000478F1" w:rsidP="00550D7C">
            <w:pPr>
              <w:pStyle w:val="TableTextLeft"/>
              <w:keepNext/>
            </w:pPr>
            <w:r w:rsidRPr="00355883">
              <w:rPr>
                <w:szCs w:val="24"/>
              </w:rPr>
              <w:t>Identify cellular respiration as the transfer of stored energy to the cell to sustain life</w:t>
            </w:r>
            <w:r w:rsidR="00162C8C">
              <w:rPr>
                <w:szCs w:val="24"/>
              </w:rPr>
              <w:t>’</w:t>
            </w:r>
            <w:r w:rsidRPr="00355883">
              <w:rPr>
                <w:szCs w:val="24"/>
              </w:rPr>
              <w:t>s processes by using a model.</w:t>
            </w:r>
          </w:p>
        </w:tc>
      </w:tr>
      <w:tr w:rsidR="000478F1" w14:paraId="20FE0814" w14:textId="77777777" w:rsidTr="000F4B60">
        <w:tc>
          <w:tcPr>
            <w:tcW w:w="1584" w:type="dxa"/>
          </w:tcPr>
          <w:p w14:paraId="14859155" w14:textId="77777777" w:rsidR="000478F1" w:rsidRPr="00A654F6" w:rsidRDefault="000478F1" w:rsidP="005A0B0D">
            <w:pPr>
              <w:pStyle w:val="TableTextLeft"/>
              <w:rPr>
                <w:b/>
                <w:bCs/>
              </w:rPr>
            </w:pPr>
            <w:r w:rsidRPr="00A654F6">
              <w:rPr>
                <w:b/>
                <w:bCs/>
              </w:rPr>
              <w:t>FKSA 1</w:t>
            </w:r>
          </w:p>
        </w:tc>
        <w:tc>
          <w:tcPr>
            <w:tcW w:w="8352" w:type="dxa"/>
          </w:tcPr>
          <w:p w14:paraId="6325175C" w14:textId="23895AFB" w:rsidR="000478F1" w:rsidRDefault="000478F1" w:rsidP="005A0B0D">
            <w:pPr>
              <w:pStyle w:val="TableTextLeft"/>
            </w:pPr>
            <w:r w:rsidRPr="00355883">
              <w:rPr>
                <w:szCs w:val="24"/>
              </w:rPr>
              <w:t>Ability to recognize a model of respiration, which shows the transfer of stored energy from food molecules to the cell to sustain life</w:t>
            </w:r>
            <w:r w:rsidR="00162C8C">
              <w:rPr>
                <w:szCs w:val="24"/>
              </w:rPr>
              <w:t>’</w:t>
            </w:r>
            <w:r w:rsidRPr="00355883">
              <w:rPr>
                <w:szCs w:val="24"/>
              </w:rPr>
              <w:t>s processes</w:t>
            </w:r>
          </w:p>
        </w:tc>
      </w:tr>
      <w:tr w:rsidR="000478F1" w14:paraId="4F0D9578" w14:textId="77777777" w:rsidTr="000F4B60">
        <w:tc>
          <w:tcPr>
            <w:tcW w:w="1584" w:type="dxa"/>
          </w:tcPr>
          <w:p w14:paraId="4C88B112" w14:textId="77777777" w:rsidR="000478F1" w:rsidRPr="00A654F6" w:rsidRDefault="000478F1" w:rsidP="005A0B0D">
            <w:pPr>
              <w:pStyle w:val="TableTextLeft"/>
              <w:rPr>
                <w:b/>
                <w:bCs/>
              </w:rPr>
            </w:pPr>
            <w:r w:rsidRPr="00A654F6">
              <w:rPr>
                <w:b/>
                <w:bCs/>
              </w:rPr>
              <w:t>EU</w:t>
            </w:r>
          </w:p>
        </w:tc>
        <w:tc>
          <w:tcPr>
            <w:tcW w:w="8352" w:type="dxa"/>
          </w:tcPr>
          <w:p w14:paraId="32FDD628" w14:textId="37FCA91E" w:rsidR="000478F1" w:rsidRDefault="000478F1" w:rsidP="005A0B0D">
            <w:pPr>
              <w:pStyle w:val="TableTextLeft"/>
            </w:pPr>
            <w:r w:rsidRPr="00355883">
              <w:rPr>
                <w:szCs w:val="24"/>
              </w:rPr>
              <w:t>Recognize that oxygen allows animal cells to produce energy from food.</w:t>
            </w:r>
          </w:p>
        </w:tc>
      </w:tr>
    </w:tbl>
    <w:p w14:paraId="180C67D2" w14:textId="442D3657" w:rsidR="000F0538" w:rsidRDefault="000F0538" w:rsidP="000F0538">
      <w:pPr>
        <w:pStyle w:val="Heading5"/>
      </w:pPr>
      <w:bookmarkStart w:id="305" w:name="_Toc206146868"/>
      <w:bookmarkStart w:id="306" w:name="_Toc213687446"/>
      <w:r>
        <w:t xml:space="preserve">Table </w:t>
      </w:r>
      <w:fldSimple w:instr=" SEQ Table \* ARABIC ">
        <w:r w:rsidR="00E002F1">
          <w:rPr>
            <w:noProof/>
          </w:rPr>
          <w:t>154</w:t>
        </w:r>
      </w:fldSimple>
      <w:r>
        <w:t>.  HS-LS2-1—Ecosystems: Interactions, Energy, and Dynamics</w:t>
      </w:r>
      <w:bookmarkEnd w:id="305"/>
      <w:bookmarkEnd w:id="306"/>
    </w:p>
    <w:tbl>
      <w:tblPr>
        <w:tblStyle w:val="Connectors"/>
        <w:tblW w:w="9936" w:type="dxa"/>
        <w:tblLook w:val="04A0" w:firstRow="1" w:lastRow="0" w:firstColumn="1" w:lastColumn="0" w:noHBand="0" w:noVBand="1"/>
      </w:tblPr>
      <w:tblGrid>
        <w:gridCol w:w="1584"/>
        <w:gridCol w:w="8352"/>
      </w:tblGrid>
      <w:tr w:rsidR="00BF2E89" w14:paraId="149768E5"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8E27FE4" w14:textId="77777777" w:rsidR="00BF2E89" w:rsidRDefault="00BF2E89" w:rsidP="000F0538">
            <w:pPr>
              <w:pStyle w:val="TableHead"/>
            </w:pPr>
            <w:r>
              <w:rPr>
                <w:b/>
              </w:rPr>
              <w:t>Component</w:t>
            </w:r>
          </w:p>
        </w:tc>
        <w:tc>
          <w:tcPr>
            <w:tcW w:w="8352" w:type="dxa"/>
          </w:tcPr>
          <w:p w14:paraId="64510E1D" w14:textId="77777777" w:rsidR="00BF2E89" w:rsidRDefault="00BF2E89" w:rsidP="000F0538">
            <w:pPr>
              <w:pStyle w:val="TableHead"/>
            </w:pPr>
            <w:r>
              <w:rPr>
                <w:b/>
              </w:rPr>
              <w:t>Content</w:t>
            </w:r>
          </w:p>
        </w:tc>
      </w:tr>
      <w:tr w:rsidR="00673C53" w:rsidRPr="00A654F6" w14:paraId="2C2C9D7A" w14:textId="77777777" w:rsidTr="00CE3ACB">
        <w:tc>
          <w:tcPr>
            <w:tcW w:w="1584" w:type="dxa"/>
            <w:shd w:val="clear" w:color="auto" w:fill="DBE5F1" w:themeFill="accent1" w:themeFillTint="33"/>
          </w:tcPr>
          <w:p w14:paraId="0F9FE46C" w14:textId="77777777" w:rsidR="00673C53" w:rsidRPr="00A654F6" w:rsidRDefault="00673C53" w:rsidP="000F0538">
            <w:pPr>
              <w:pStyle w:val="TableTextLeft"/>
              <w:keepNext/>
              <w:rPr>
                <w:b/>
                <w:bCs/>
              </w:rPr>
            </w:pPr>
            <w:r w:rsidRPr="00A654F6">
              <w:rPr>
                <w:b/>
                <w:bCs/>
              </w:rPr>
              <w:t>PE</w:t>
            </w:r>
          </w:p>
        </w:tc>
        <w:tc>
          <w:tcPr>
            <w:tcW w:w="8352" w:type="dxa"/>
            <w:shd w:val="clear" w:color="auto" w:fill="DBE5F1" w:themeFill="accent1" w:themeFillTint="33"/>
          </w:tcPr>
          <w:p w14:paraId="040AC4CD" w14:textId="75F3353E" w:rsidR="00673C53" w:rsidRPr="00A654F6" w:rsidRDefault="00673C53" w:rsidP="000F0538">
            <w:pPr>
              <w:pStyle w:val="TableTextLeft"/>
              <w:keepNext/>
              <w:rPr>
                <w:b/>
                <w:bCs/>
              </w:rPr>
            </w:pPr>
            <w:r w:rsidRPr="00A654F6">
              <w:rPr>
                <w:b/>
                <w:bCs/>
                <w:szCs w:val="24"/>
              </w:rPr>
              <w:t>HS-LS2-1. Use mathematical and</w:t>
            </w:r>
            <w:r w:rsidRPr="00A654F6" w:rsidDel="00FD2DE3">
              <w:rPr>
                <w:b/>
                <w:bCs/>
                <w:szCs w:val="24"/>
              </w:rPr>
              <w:t>/or</w:t>
            </w:r>
            <w:r w:rsidRPr="00A654F6">
              <w:rPr>
                <w:b/>
                <w:bCs/>
                <w:szCs w:val="24"/>
              </w:rPr>
              <w:t xml:space="preserve"> computational representations to support explanations of factors that affect carrying capacity of ecosystems at different scales.</w:t>
            </w:r>
          </w:p>
        </w:tc>
      </w:tr>
      <w:tr w:rsidR="00673C53" w14:paraId="5C74DCA7" w14:textId="77777777" w:rsidTr="000F4B60">
        <w:tc>
          <w:tcPr>
            <w:tcW w:w="1584" w:type="dxa"/>
          </w:tcPr>
          <w:p w14:paraId="46A22338" w14:textId="77777777" w:rsidR="00673C53" w:rsidRPr="00A654F6" w:rsidRDefault="00673C53" w:rsidP="005A0B0D">
            <w:pPr>
              <w:pStyle w:val="TableTextLeft"/>
              <w:rPr>
                <w:b/>
                <w:bCs/>
              </w:rPr>
            </w:pPr>
            <w:r w:rsidRPr="00A654F6">
              <w:rPr>
                <w:b/>
                <w:bCs/>
              </w:rPr>
              <w:t>Connector</w:t>
            </w:r>
          </w:p>
        </w:tc>
        <w:tc>
          <w:tcPr>
            <w:tcW w:w="8352" w:type="dxa"/>
          </w:tcPr>
          <w:p w14:paraId="552DE346" w14:textId="67740AC0" w:rsidR="00673C53" w:rsidRDefault="00673C53" w:rsidP="005A0B0D">
            <w:pPr>
              <w:pStyle w:val="TableTextLeft"/>
            </w:pPr>
            <w:r w:rsidRPr="007C232A">
              <w:rPr>
                <w:szCs w:val="24"/>
              </w:rPr>
              <w:t>Use a mathematical and graphical representation to identify factors of change over time in the numbers and types of organisms in ecosystems.</w:t>
            </w:r>
          </w:p>
        </w:tc>
      </w:tr>
      <w:tr w:rsidR="00673C53" w14:paraId="1DB651E2" w14:textId="77777777" w:rsidTr="000F4B60">
        <w:tc>
          <w:tcPr>
            <w:tcW w:w="1584" w:type="dxa"/>
          </w:tcPr>
          <w:p w14:paraId="0A41E5E9" w14:textId="77777777" w:rsidR="00673C53" w:rsidRPr="00A654F6" w:rsidRDefault="00673C53" w:rsidP="005A0B0D">
            <w:pPr>
              <w:pStyle w:val="TableTextLeft"/>
              <w:rPr>
                <w:b/>
                <w:bCs/>
              </w:rPr>
            </w:pPr>
            <w:r w:rsidRPr="00A654F6">
              <w:rPr>
                <w:b/>
                <w:bCs/>
              </w:rPr>
              <w:t>FKSA 1</w:t>
            </w:r>
          </w:p>
        </w:tc>
        <w:tc>
          <w:tcPr>
            <w:tcW w:w="8352" w:type="dxa"/>
          </w:tcPr>
          <w:p w14:paraId="1D1DDD0F" w14:textId="69CD5119" w:rsidR="00673C53" w:rsidRDefault="00673C53" w:rsidP="005A0B0D">
            <w:pPr>
              <w:pStyle w:val="TableTextLeft"/>
            </w:pPr>
            <w:r w:rsidRPr="007C232A">
              <w:rPr>
                <w:szCs w:val="24"/>
              </w:rPr>
              <w:t>Ability to use a representation (mathematical or graphical) to identify factors of change over time in the numbers and types of organisms in ecosystems</w:t>
            </w:r>
          </w:p>
        </w:tc>
      </w:tr>
      <w:tr w:rsidR="00673C53" w14:paraId="103C5ACB" w14:textId="77777777" w:rsidTr="000F4B60">
        <w:tc>
          <w:tcPr>
            <w:tcW w:w="1584" w:type="dxa"/>
          </w:tcPr>
          <w:p w14:paraId="766FFEE0" w14:textId="77777777" w:rsidR="00673C53" w:rsidRPr="00A654F6" w:rsidRDefault="00673C53" w:rsidP="005A0B0D">
            <w:pPr>
              <w:pStyle w:val="TableTextLeft"/>
              <w:rPr>
                <w:b/>
                <w:bCs/>
              </w:rPr>
            </w:pPr>
            <w:r w:rsidRPr="00A654F6">
              <w:rPr>
                <w:b/>
                <w:bCs/>
              </w:rPr>
              <w:t>EU</w:t>
            </w:r>
          </w:p>
        </w:tc>
        <w:tc>
          <w:tcPr>
            <w:tcW w:w="8352" w:type="dxa"/>
          </w:tcPr>
          <w:p w14:paraId="4191C4EC" w14:textId="448ED120" w:rsidR="00673C53" w:rsidRDefault="00673C53" w:rsidP="005A0B0D">
            <w:pPr>
              <w:pStyle w:val="TableTextLeft"/>
            </w:pPr>
            <w:r w:rsidRPr="007C232A">
              <w:rPr>
                <w:szCs w:val="24"/>
              </w:rPr>
              <w:t>Identify basic needs of animals to survive in a given ecosystem.</w:t>
            </w:r>
          </w:p>
        </w:tc>
      </w:tr>
    </w:tbl>
    <w:p w14:paraId="612893DA" w14:textId="0206BDCC" w:rsidR="003B007F" w:rsidRDefault="003B007F" w:rsidP="003B007F">
      <w:pPr>
        <w:pStyle w:val="Heading5"/>
      </w:pPr>
      <w:bookmarkStart w:id="307" w:name="_Toc206146869"/>
      <w:bookmarkStart w:id="308" w:name="_Toc213687447"/>
      <w:r>
        <w:t xml:space="preserve">Table </w:t>
      </w:r>
      <w:fldSimple w:instr=" SEQ Table \* ARABIC ">
        <w:r w:rsidR="00E002F1">
          <w:rPr>
            <w:noProof/>
          </w:rPr>
          <w:t>155</w:t>
        </w:r>
      </w:fldSimple>
      <w:r>
        <w:t>.  HS-LS2-2—Ecosystems: Interactions, Energy, and Dynamics</w:t>
      </w:r>
      <w:bookmarkEnd w:id="307"/>
      <w:bookmarkEnd w:id="308"/>
    </w:p>
    <w:tbl>
      <w:tblPr>
        <w:tblStyle w:val="Connectors"/>
        <w:tblW w:w="9936" w:type="dxa"/>
        <w:tblLook w:val="04A0" w:firstRow="1" w:lastRow="0" w:firstColumn="1" w:lastColumn="0" w:noHBand="0" w:noVBand="1"/>
      </w:tblPr>
      <w:tblGrid>
        <w:gridCol w:w="1584"/>
        <w:gridCol w:w="8352"/>
      </w:tblGrid>
      <w:tr w:rsidR="00BF2E89" w14:paraId="6669E4BF"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12E0E5F" w14:textId="77777777" w:rsidR="00BF2E89" w:rsidRDefault="00BF2E89" w:rsidP="0068394A">
            <w:pPr>
              <w:pStyle w:val="TableHead"/>
            </w:pPr>
            <w:r>
              <w:rPr>
                <w:b/>
              </w:rPr>
              <w:t>Component</w:t>
            </w:r>
          </w:p>
        </w:tc>
        <w:tc>
          <w:tcPr>
            <w:tcW w:w="8352" w:type="dxa"/>
          </w:tcPr>
          <w:p w14:paraId="2EEA1D11" w14:textId="77777777" w:rsidR="00BF2E89" w:rsidRDefault="00BF2E89" w:rsidP="0068394A">
            <w:pPr>
              <w:pStyle w:val="TableHead"/>
            </w:pPr>
            <w:r>
              <w:rPr>
                <w:b/>
              </w:rPr>
              <w:t>Content</w:t>
            </w:r>
          </w:p>
        </w:tc>
      </w:tr>
      <w:tr w:rsidR="00BC6A13" w:rsidRPr="00A654F6" w14:paraId="056F1AE7" w14:textId="77777777" w:rsidTr="00CE3ACB">
        <w:tc>
          <w:tcPr>
            <w:tcW w:w="1584" w:type="dxa"/>
            <w:shd w:val="clear" w:color="auto" w:fill="DBE5F1" w:themeFill="accent1" w:themeFillTint="33"/>
          </w:tcPr>
          <w:p w14:paraId="07796FD9" w14:textId="77777777" w:rsidR="00BC6A13" w:rsidRPr="00A654F6" w:rsidRDefault="00BC6A13" w:rsidP="005A0B0D">
            <w:pPr>
              <w:pStyle w:val="TableTextLeft"/>
              <w:rPr>
                <w:b/>
                <w:bCs/>
              </w:rPr>
            </w:pPr>
            <w:r w:rsidRPr="00A654F6">
              <w:rPr>
                <w:b/>
                <w:bCs/>
              </w:rPr>
              <w:t>PE</w:t>
            </w:r>
          </w:p>
        </w:tc>
        <w:tc>
          <w:tcPr>
            <w:tcW w:w="8352" w:type="dxa"/>
            <w:shd w:val="clear" w:color="auto" w:fill="DBE5F1" w:themeFill="accent1" w:themeFillTint="33"/>
          </w:tcPr>
          <w:p w14:paraId="58C47FFE" w14:textId="6AEE6399" w:rsidR="00BC6A13" w:rsidRPr="00A654F6" w:rsidRDefault="00BC6A13" w:rsidP="005A0B0D">
            <w:pPr>
              <w:pStyle w:val="TableTextLeft"/>
              <w:rPr>
                <w:b/>
                <w:bCs/>
              </w:rPr>
            </w:pPr>
            <w:r w:rsidRPr="00A654F6">
              <w:rPr>
                <w:b/>
                <w:bCs/>
                <w:szCs w:val="24"/>
              </w:rPr>
              <w:t>HS-LS2-2. Use mathematical representations to support and revise explanations based on evidence about factors affecting biodiversity and populations in ecosystems of different scales.</w:t>
            </w:r>
          </w:p>
        </w:tc>
      </w:tr>
      <w:tr w:rsidR="00BC6A13" w14:paraId="3D57CA7A" w14:textId="77777777" w:rsidTr="000F4B60">
        <w:tc>
          <w:tcPr>
            <w:tcW w:w="1584" w:type="dxa"/>
          </w:tcPr>
          <w:p w14:paraId="1267CB6A" w14:textId="77777777" w:rsidR="00BC6A13" w:rsidRPr="00A654F6" w:rsidRDefault="00BC6A13" w:rsidP="005A0B0D">
            <w:pPr>
              <w:pStyle w:val="TableTextLeft"/>
              <w:rPr>
                <w:b/>
                <w:bCs/>
              </w:rPr>
            </w:pPr>
            <w:r w:rsidRPr="00A654F6">
              <w:rPr>
                <w:b/>
                <w:bCs/>
              </w:rPr>
              <w:t>Connector</w:t>
            </w:r>
          </w:p>
        </w:tc>
        <w:tc>
          <w:tcPr>
            <w:tcW w:w="8352" w:type="dxa"/>
          </w:tcPr>
          <w:p w14:paraId="32F35D87" w14:textId="719644FE" w:rsidR="00BC6A13" w:rsidRDefault="00BC6A13" w:rsidP="005A0B0D">
            <w:pPr>
              <w:pStyle w:val="TableTextLeft"/>
            </w:pPr>
            <w:r w:rsidRPr="007C232A">
              <w:rPr>
                <w:szCs w:val="24"/>
              </w:rPr>
              <w:t>Use mathematical representations (</w:t>
            </w:r>
            <w:r w:rsidRPr="007C232A" w:rsidDel="00F23E98">
              <w:rPr>
                <w:szCs w:val="24"/>
              </w:rPr>
              <w:t>e.g</w:t>
            </w:r>
            <w:r w:rsidRPr="007C232A">
              <w:rPr>
                <w:szCs w:val="24"/>
              </w:rPr>
              <w:t>., trends, averages, graphs) to identify dependencies of an animal population on other organisms for food and their environment for shelter.</w:t>
            </w:r>
          </w:p>
        </w:tc>
      </w:tr>
      <w:tr w:rsidR="00BC6A13" w14:paraId="514DFCA6" w14:textId="77777777" w:rsidTr="000F4B60">
        <w:tc>
          <w:tcPr>
            <w:tcW w:w="1584" w:type="dxa"/>
          </w:tcPr>
          <w:p w14:paraId="6BFF7A44" w14:textId="77777777" w:rsidR="00BC6A13" w:rsidRPr="00A654F6" w:rsidRDefault="00BC6A13" w:rsidP="005A0B0D">
            <w:pPr>
              <w:pStyle w:val="TableTextLeft"/>
              <w:rPr>
                <w:b/>
                <w:bCs/>
              </w:rPr>
            </w:pPr>
            <w:r w:rsidRPr="00A654F6">
              <w:rPr>
                <w:b/>
                <w:bCs/>
              </w:rPr>
              <w:t>FKSA 1</w:t>
            </w:r>
          </w:p>
        </w:tc>
        <w:tc>
          <w:tcPr>
            <w:tcW w:w="8352" w:type="dxa"/>
          </w:tcPr>
          <w:p w14:paraId="43027BA3" w14:textId="04AD14C3" w:rsidR="00BC6A13" w:rsidRDefault="00BC6A13" w:rsidP="005A0B0D">
            <w:pPr>
              <w:pStyle w:val="TableTextLeft"/>
            </w:pPr>
            <w:r w:rsidRPr="007C232A">
              <w:rPr>
                <w:szCs w:val="24"/>
              </w:rPr>
              <w:t>Ability to use mathematical representations to identify dependencies of an animal population on other organisms for food and their environment for shelter</w:t>
            </w:r>
          </w:p>
        </w:tc>
      </w:tr>
      <w:tr w:rsidR="00BC6A13" w14:paraId="6CB38BB7" w14:textId="77777777" w:rsidTr="000F4B60">
        <w:tc>
          <w:tcPr>
            <w:tcW w:w="1584" w:type="dxa"/>
          </w:tcPr>
          <w:p w14:paraId="37E23D61" w14:textId="77777777" w:rsidR="00BC6A13" w:rsidRPr="00A654F6" w:rsidRDefault="00BC6A13" w:rsidP="005A0B0D">
            <w:pPr>
              <w:pStyle w:val="TableTextLeft"/>
              <w:rPr>
                <w:b/>
                <w:bCs/>
              </w:rPr>
            </w:pPr>
            <w:r w:rsidRPr="00A654F6">
              <w:rPr>
                <w:b/>
                <w:bCs/>
              </w:rPr>
              <w:t>EU</w:t>
            </w:r>
          </w:p>
        </w:tc>
        <w:tc>
          <w:tcPr>
            <w:tcW w:w="8352" w:type="dxa"/>
          </w:tcPr>
          <w:p w14:paraId="7D597A3E" w14:textId="7E02CA0F" w:rsidR="00BC6A13" w:rsidRDefault="00BC6A13" w:rsidP="005A0B0D">
            <w:pPr>
              <w:pStyle w:val="TableTextLeft"/>
            </w:pPr>
            <w:r w:rsidRPr="007C232A">
              <w:rPr>
                <w:szCs w:val="24"/>
              </w:rPr>
              <w:t>Identify factors (</w:t>
            </w:r>
            <w:r w:rsidRPr="007C232A" w:rsidDel="00F23E98">
              <w:rPr>
                <w:szCs w:val="24"/>
              </w:rPr>
              <w:t>e.g</w:t>
            </w:r>
            <w:r w:rsidRPr="007C232A">
              <w:rPr>
                <w:szCs w:val="24"/>
              </w:rPr>
              <w:t>., competition) that affect the numbers of organisms in an ecosystem.</w:t>
            </w:r>
          </w:p>
        </w:tc>
      </w:tr>
    </w:tbl>
    <w:p w14:paraId="265721AC" w14:textId="5595C171" w:rsidR="003B007F" w:rsidRDefault="003B007F" w:rsidP="003B007F">
      <w:pPr>
        <w:pStyle w:val="Heading5"/>
      </w:pPr>
      <w:bookmarkStart w:id="309" w:name="_Toc206146870"/>
      <w:bookmarkStart w:id="310" w:name="_Toc213687448"/>
      <w:r>
        <w:lastRenderedPageBreak/>
        <w:t xml:space="preserve">Table </w:t>
      </w:r>
      <w:fldSimple w:instr=" SEQ Table \* ARABIC ">
        <w:r w:rsidR="00E002F1">
          <w:rPr>
            <w:noProof/>
          </w:rPr>
          <w:t>156</w:t>
        </w:r>
      </w:fldSimple>
      <w:r>
        <w:t>.  HS-LS2-3—Ecosystems: Interactions, Energy, and Dynamics</w:t>
      </w:r>
      <w:bookmarkEnd w:id="309"/>
      <w:bookmarkEnd w:id="310"/>
    </w:p>
    <w:tbl>
      <w:tblPr>
        <w:tblStyle w:val="Connectors"/>
        <w:tblW w:w="9936" w:type="dxa"/>
        <w:tblLook w:val="04A0" w:firstRow="1" w:lastRow="0" w:firstColumn="1" w:lastColumn="0" w:noHBand="0" w:noVBand="1"/>
      </w:tblPr>
      <w:tblGrid>
        <w:gridCol w:w="1584"/>
        <w:gridCol w:w="8352"/>
      </w:tblGrid>
      <w:tr w:rsidR="00BF2E89" w14:paraId="60CB27C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46A4508" w14:textId="77777777" w:rsidR="00BF2E89" w:rsidRDefault="00BF2E89" w:rsidP="0068394A">
            <w:pPr>
              <w:pStyle w:val="TableHead"/>
            </w:pPr>
            <w:r>
              <w:rPr>
                <w:b/>
              </w:rPr>
              <w:t>Component</w:t>
            </w:r>
          </w:p>
        </w:tc>
        <w:tc>
          <w:tcPr>
            <w:tcW w:w="8352" w:type="dxa"/>
          </w:tcPr>
          <w:p w14:paraId="2BE73AE5" w14:textId="77777777" w:rsidR="00BF2E89" w:rsidRDefault="00BF2E89" w:rsidP="0068394A">
            <w:pPr>
              <w:pStyle w:val="TableHead"/>
            </w:pPr>
            <w:r>
              <w:rPr>
                <w:b/>
              </w:rPr>
              <w:t>Content</w:t>
            </w:r>
          </w:p>
        </w:tc>
      </w:tr>
      <w:tr w:rsidR="00D41449" w:rsidRPr="00A654F6" w14:paraId="06C2B340" w14:textId="77777777" w:rsidTr="00CE3ACB">
        <w:tc>
          <w:tcPr>
            <w:tcW w:w="1584" w:type="dxa"/>
            <w:shd w:val="clear" w:color="auto" w:fill="DBE5F1" w:themeFill="accent1" w:themeFillTint="33"/>
          </w:tcPr>
          <w:p w14:paraId="6CC0D24E" w14:textId="77777777" w:rsidR="00D41449" w:rsidRPr="00A654F6" w:rsidRDefault="00D41449" w:rsidP="00550D7C">
            <w:pPr>
              <w:pStyle w:val="TableTextLeft"/>
              <w:keepNext/>
              <w:rPr>
                <w:b/>
                <w:bCs/>
              </w:rPr>
            </w:pPr>
            <w:r w:rsidRPr="00A654F6">
              <w:rPr>
                <w:b/>
                <w:bCs/>
              </w:rPr>
              <w:t>PE</w:t>
            </w:r>
          </w:p>
        </w:tc>
        <w:tc>
          <w:tcPr>
            <w:tcW w:w="8352" w:type="dxa"/>
            <w:shd w:val="clear" w:color="auto" w:fill="DBE5F1" w:themeFill="accent1" w:themeFillTint="33"/>
          </w:tcPr>
          <w:p w14:paraId="3C50E735" w14:textId="7414C848" w:rsidR="00D41449" w:rsidRPr="00A654F6" w:rsidRDefault="00D41449" w:rsidP="00550D7C">
            <w:pPr>
              <w:pStyle w:val="TableTextLeft"/>
              <w:keepNext/>
              <w:rPr>
                <w:b/>
                <w:bCs/>
              </w:rPr>
            </w:pPr>
            <w:r w:rsidRPr="00A654F6">
              <w:rPr>
                <w:b/>
                <w:bCs/>
                <w:szCs w:val="24"/>
              </w:rPr>
              <w:t>HS-LS2-3. Construct and revise an explanation based on evidence for the cycling of matter and flow of energy in aerobic and anaerobic conditions.</w:t>
            </w:r>
          </w:p>
        </w:tc>
      </w:tr>
      <w:tr w:rsidR="00D41449" w14:paraId="4EB1A270" w14:textId="77777777" w:rsidTr="000F4B60">
        <w:tc>
          <w:tcPr>
            <w:tcW w:w="1584" w:type="dxa"/>
          </w:tcPr>
          <w:p w14:paraId="76634D4D" w14:textId="77777777" w:rsidR="00D41449" w:rsidRPr="00A654F6" w:rsidRDefault="00D41449" w:rsidP="00550D7C">
            <w:pPr>
              <w:pStyle w:val="TableTextLeft"/>
              <w:keepNext/>
              <w:rPr>
                <w:b/>
                <w:bCs/>
              </w:rPr>
            </w:pPr>
            <w:r w:rsidRPr="00A654F6">
              <w:rPr>
                <w:b/>
                <w:bCs/>
              </w:rPr>
              <w:t>Connector</w:t>
            </w:r>
          </w:p>
        </w:tc>
        <w:tc>
          <w:tcPr>
            <w:tcW w:w="8352" w:type="dxa"/>
          </w:tcPr>
          <w:p w14:paraId="5A9985DF" w14:textId="2C24A2A8" w:rsidR="00D41449" w:rsidRDefault="00D41449" w:rsidP="00550D7C">
            <w:pPr>
              <w:pStyle w:val="TableTextLeft"/>
              <w:keepNext/>
            </w:pPr>
            <w:r w:rsidRPr="007C232A">
              <w:rPr>
                <w:szCs w:val="24"/>
              </w:rPr>
              <w:t>Recognize and state that energy drives the cycling of matter within and between systems in aerobic and anaerobic conditions by using a model.</w:t>
            </w:r>
          </w:p>
        </w:tc>
      </w:tr>
      <w:tr w:rsidR="00D41449" w14:paraId="017A1AED" w14:textId="77777777" w:rsidTr="000F4B60">
        <w:tc>
          <w:tcPr>
            <w:tcW w:w="1584" w:type="dxa"/>
          </w:tcPr>
          <w:p w14:paraId="0FB18825" w14:textId="77777777" w:rsidR="00D41449" w:rsidRPr="00A654F6" w:rsidRDefault="00D41449" w:rsidP="005A0B0D">
            <w:pPr>
              <w:pStyle w:val="TableTextLeft"/>
              <w:rPr>
                <w:b/>
                <w:bCs/>
              </w:rPr>
            </w:pPr>
            <w:r w:rsidRPr="00A654F6">
              <w:rPr>
                <w:b/>
                <w:bCs/>
              </w:rPr>
              <w:t>FKSA 1</w:t>
            </w:r>
          </w:p>
        </w:tc>
        <w:tc>
          <w:tcPr>
            <w:tcW w:w="8352" w:type="dxa"/>
          </w:tcPr>
          <w:p w14:paraId="28C0A4AC" w14:textId="7F0226CC" w:rsidR="00D41449" w:rsidRDefault="00D41449" w:rsidP="005A0B0D">
            <w:pPr>
              <w:pStyle w:val="TableTextLeft"/>
            </w:pPr>
            <w:r w:rsidRPr="007C232A">
              <w:rPr>
                <w:szCs w:val="24"/>
              </w:rPr>
              <w:t>Ability to recognize that energy drives the cycling of matter within and between systems in aerobic conditions by using a model</w:t>
            </w:r>
          </w:p>
        </w:tc>
      </w:tr>
      <w:tr w:rsidR="00D41449" w14:paraId="4476D350" w14:textId="77777777" w:rsidTr="000F4B60">
        <w:tc>
          <w:tcPr>
            <w:tcW w:w="1584" w:type="dxa"/>
          </w:tcPr>
          <w:p w14:paraId="7F6646FB" w14:textId="22DCF156" w:rsidR="00D41449" w:rsidRPr="00A654F6" w:rsidRDefault="00D41449" w:rsidP="005A0B0D">
            <w:pPr>
              <w:pStyle w:val="TableTextLeft"/>
              <w:rPr>
                <w:b/>
                <w:bCs/>
              </w:rPr>
            </w:pPr>
            <w:r w:rsidRPr="00A654F6">
              <w:rPr>
                <w:b/>
                <w:bCs/>
              </w:rPr>
              <w:t>FKSA 2</w:t>
            </w:r>
          </w:p>
        </w:tc>
        <w:tc>
          <w:tcPr>
            <w:tcW w:w="8352" w:type="dxa"/>
          </w:tcPr>
          <w:p w14:paraId="11BE16A1" w14:textId="10975586" w:rsidR="00D41449" w:rsidRPr="00355883" w:rsidRDefault="00D41449" w:rsidP="005A0B0D">
            <w:pPr>
              <w:pStyle w:val="TableTextLeft"/>
              <w:rPr>
                <w:szCs w:val="24"/>
              </w:rPr>
            </w:pPr>
            <w:r w:rsidRPr="007C232A">
              <w:rPr>
                <w:szCs w:val="24"/>
              </w:rPr>
              <w:t>Ability to recognize that energy drives the cycling of matter within and between systems in anaerobic conditions by using a model</w:t>
            </w:r>
          </w:p>
        </w:tc>
      </w:tr>
      <w:tr w:rsidR="00D41449" w14:paraId="7CCBEFF2" w14:textId="77777777" w:rsidTr="000F4B60">
        <w:tc>
          <w:tcPr>
            <w:tcW w:w="1584" w:type="dxa"/>
          </w:tcPr>
          <w:p w14:paraId="4467B1AA" w14:textId="77777777" w:rsidR="00D41449" w:rsidRPr="00A654F6" w:rsidRDefault="00D41449" w:rsidP="005A0B0D">
            <w:pPr>
              <w:pStyle w:val="TableTextLeft"/>
              <w:rPr>
                <w:b/>
                <w:bCs/>
              </w:rPr>
            </w:pPr>
            <w:r w:rsidRPr="00A654F6">
              <w:rPr>
                <w:b/>
                <w:bCs/>
              </w:rPr>
              <w:t>EU</w:t>
            </w:r>
          </w:p>
        </w:tc>
        <w:tc>
          <w:tcPr>
            <w:tcW w:w="8352" w:type="dxa"/>
          </w:tcPr>
          <w:p w14:paraId="5917B01B" w14:textId="30B412EC" w:rsidR="00D41449" w:rsidRDefault="00D41449" w:rsidP="005A0B0D">
            <w:pPr>
              <w:pStyle w:val="TableTextLeft"/>
            </w:pPr>
            <w:r w:rsidRPr="007C232A">
              <w:rPr>
                <w:szCs w:val="24"/>
              </w:rPr>
              <w:t>Identify cellular respiration as the process that provides most of the energy for animals.</w:t>
            </w:r>
          </w:p>
        </w:tc>
      </w:tr>
    </w:tbl>
    <w:p w14:paraId="4F73857C" w14:textId="291F6223" w:rsidR="003B007F" w:rsidRDefault="003B007F" w:rsidP="003B007F">
      <w:pPr>
        <w:pStyle w:val="Heading5"/>
      </w:pPr>
      <w:bookmarkStart w:id="311" w:name="_Toc206146871"/>
      <w:bookmarkStart w:id="312" w:name="_Toc213687449"/>
      <w:r>
        <w:t xml:space="preserve">Table </w:t>
      </w:r>
      <w:fldSimple w:instr=" SEQ Table \* ARABIC ">
        <w:r w:rsidR="00E002F1">
          <w:rPr>
            <w:noProof/>
          </w:rPr>
          <w:t>157</w:t>
        </w:r>
      </w:fldSimple>
      <w:r>
        <w:t>.  HS-LS2-4—Ecosystems: Interactions, Energy, and Dynamics</w:t>
      </w:r>
      <w:bookmarkEnd w:id="311"/>
      <w:bookmarkEnd w:id="312"/>
    </w:p>
    <w:tbl>
      <w:tblPr>
        <w:tblStyle w:val="Connectors"/>
        <w:tblW w:w="9936" w:type="dxa"/>
        <w:tblLook w:val="04A0" w:firstRow="1" w:lastRow="0" w:firstColumn="1" w:lastColumn="0" w:noHBand="0" w:noVBand="1"/>
      </w:tblPr>
      <w:tblGrid>
        <w:gridCol w:w="1584"/>
        <w:gridCol w:w="8352"/>
      </w:tblGrid>
      <w:tr w:rsidR="00864E10" w14:paraId="2C1DCE7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FDBA9E2" w14:textId="77777777" w:rsidR="00864E10" w:rsidRDefault="00864E10" w:rsidP="003B007F">
            <w:pPr>
              <w:pStyle w:val="TableHead"/>
            </w:pPr>
            <w:r>
              <w:rPr>
                <w:b/>
              </w:rPr>
              <w:t>Component</w:t>
            </w:r>
          </w:p>
        </w:tc>
        <w:tc>
          <w:tcPr>
            <w:tcW w:w="8352" w:type="dxa"/>
          </w:tcPr>
          <w:p w14:paraId="4910FF45" w14:textId="77777777" w:rsidR="00864E10" w:rsidRDefault="00864E10" w:rsidP="003B007F">
            <w:pPr>
              <w:pStyle w:val="TableHead"/>
            </w:pPr>
            <w:r>
              <w:rPr>
                <w:b/>
              </w:rPr>
              <w:t>Content</w:t>
            </w:r>
          </w:p>
        </w:tc>
      </w:tr>
      <w:tr w:rsidR="009A595C" w:rsidRPr="00A654F6" w14:paraId="17C4C055" w14:textId="77777777" w:rsidTr="00CE3ACB">
        <w:tc>
          <w:tcPr>
            <w:tcW w:w="1584" w:type="dxa"/>
            <w:shd w:val="clear" w:color="auto" w:fill="DBE5F1" w:themeFill="accent1" w:themeFillTint="33"/>
          </w:tcPr>
          <w:p w14:paraId="0E856666" w14:textId="77777777" w:rsidR="009A595C" w:rsidRPr="00A654F6" w:rsidRDefault="009A595C" w:rsidP="003B007F">
            <w:pPr>
              <w:pStyle w:val="TableTextLeft"/>
              <w:keepNext/>
              <w:rPr>
                <w:b/>
                <w:bCs/>
              </w:rPr>
            </w:pPr>
            <w:r w:rsidRPr="00A654F6">
              <w:rPr>
                <w:b/>
                <w:bCs/>
              </w:rPr>
              <w:t>PE</w:t>
            </w:r>
          </w:p>
        </w:tc>
        <w:tc>
          <w:tcPr>
            <w:tcW w:w="8352" w:type="dxa"/>
            <w:shd w:val="clear" w:color="auto" w:fill="DBE5F1" w:themeFill="accent1" w:themeFillTint="33"/>
          </w:tcPr>
          <w:p w14:paraId="2EB60403" w14:textId="16C484A7" w:rsidR="009A595C" w:rsidRPr="00A654F6" w:rsidRDefault="009A595C" w:rsidP="003B007F">
            <w:pPr>
              <w:pStyle w:val="TableTextLeft"/>
              <w:keepNext/>
              <w:rPr>
                <w:b/>
                <w:bCs/>
              </w:rPr>
            </w:pPr>
            <w:r w:rsidRPr="00A654F6">
              <w:rPr>
                <w:b/>
                <w:bCs/>
                <w:szCs w:val="24"/>
              </w:rPr>
              <w:t>HS-LS2-4. Use mathematical representations to support claims for the cycling of matter and flow of energy among organisms in an ecosystem.</w:t>
            </w:r>
          </w:p>
        </w:tc>
      </w:tr>
      <w:tr w:rsidR="009A595C" w14:paraId="15866EB4" w14:textId="77777777" w:rsidTr="000F4B60">
        <w:tc>
          <w:tcPr>
            <w:tcW w:w="1584" w:type="dxa"/>
          </w:tcPr>
          <w:p w14:paraId="72133D2A" w14:textId="77777777" w:rsidR="009A595C" w:rsidRPr="00A654F6" w:rsidRDefault="009A595C" w:rsidP="005A0B0D">
            <w:pPr>
              <w:pStyle w:val="TableTextLeft"/>
              <w:rPr>
                <w:b/>
                <w:bCs/>
              </w:rPr>
            </w:pPr>
            <w:r w:rsidRPr="00A654F6">
              <w:rPr>
                <w:b/>
                <w:bCs/>
              </w:rPr>
              <w:t>Connector</w:t>
            </w:r>
          </w:p>
        </w:tc>
        <w:tc>
          <w:tcPr>
            <w:tcW w:w="8352" w:type="dxa"/>
          </w:tcPr>
          <w:p w14:paraId="671E6E9D" w14:textId="037E8EFB" w:rsidR="009A595C" w:rsidRDefault="009A595C" w:rsidP="005A0B0D">
            <w:pPr>
              <w:pStyle w:val="TableTextLeft"/>
            </w:pPr>
            <w:r w:rsidRPr="007C232A">
              <w:rPr>
                <w:szCs w:val="24"/>
              </w:rPr>
              <w:t>Using a graphical representation, identify the changes in the amount of matter or energy as it travels through an energy pyramid or food web.</w:t>
            </w:r>
          </w:p>
        </w:tc>
      </w:tr>
      <w:tr w:rsidR="009A595C" w14:paraId="69178E74" w14:textId="77777777" w:rsidTr="000F4B60">
        <w:tc>
          <w:tcPr>
            <w:tcW w:w="1584" w:type="dxa"/>
          </w:tcPr>
          <w:p w14:paraId="6151B7EB" w14:textId="77777777" w:rsidR="009A595C" w:rsidRPr="00A654F6" w:rsidRDefault="009A595C" w:rsidP="005A0B0D">
            <w:pPr>
              <w:pStyle w:val="TableTextLeft"/>
              <w:rPr>
                <w:b/>
                <w:bCs/>
              </w:rPr>
            </w:pPr>
            <w:r w:rsidRPr="00A654F6">
              <w:rPr>
                <w:b/>
                <w:bCs/>
              </w:rPr>
              <w:t>FKSA 1</w:t>
            </w:r>
          </w:p>
        </w:tc>
        <w:tc>
          <w:tcPr>
            <w:tcW w:w="8352" w:type="dxa"/>
          </w:tcPr>
          <w:p w14:paraId="1709ABFC" w14:textId="18B8C16F" w:rsidR="009A595C" w:rsidRDefault="009A595C" w:rsidP="005A0B0D">
            <w:pPr>
              <w:pStyle w:val="TableTextLeft"/>
            </w:pPr>
            <w:r w:rsidRPr="007C232A">
              <w:rPr>
                <w:szCs w:val="24"/>
              </w:rPr>
              <w:t>Ability to identify</w:t>
            </w:r>
            <w:r>
              <w:rPr>
                <w:szCs w:val="24"/>
              </w:rPr>
              <w:t>,</w:t>
            </w:r>
            <w:r w:rsidRPr="007C232A">
              <w:rPr>
                <w:szCs w:val="24"/>
              </w:rPr>
              <w:t xml:space="preserve"> using a graphical representation</w:t>
            </w:r>
            <w:r>
              <w:rPr>
                <w:szCs w:val="24"/>
              </w:rPr>
              <w:t>,</w:t>
            </w:r>
            <w:r w:rsidRPr="007C232A">
              <w:rPr>
                <w:szCs w:val="24"/>
              </w:rPr>
              <w:t xml:space="preserve"> the changes in the amount of matter as it travels through an energy pyramid or food web</w:t>
            </w:r>
          </w:p>
        </w:tc>
      </w:tr>
      <w:tr w:rsidR="009A595C" w14:paraId="72AE353C" w14:textId="77777777" w:rsidTr="000F4B60">
        <w:tc>
          <w:tcPr>
            <w:tcW w:w="1584" w:type="dxa"/>
          </w:tcPr>
          <w:p w14:paraId="47C0E2EA" w14:textId="77777777" w:rsidR="009A595C" w:rsidRPr="00A654F6" w:rsidRDefault="009A595C" w:rsidP="005A0B0D">
            <w:pPr>
              <w:pStyle w:val="TableTextLeft"/>
              <w:rPr>
                <w:b/>
                <w:bCs/>
              </w:rPr>
            </w:pPr>
            <w:r w:rsidRPr="00A654F6">
              <w:rPr>
                <w:b/>
                <w:bCs/>
              </w:rPr>
              <w:t>FKSA 2</w:t>
            </w:r>
          </w:p>
        </w:tc>
        <w:tc>
          <w:tcPr>
            <w:tcW w:w="8352" w:type="dxa"/>
          </w:tcPr>
          <w:p w14:paraId="4DCDFEA1" w14:textId="02E18B4E" w:rsidR="009A595C" w:rsidRPr="00355883" w:rsidRDefault="009A595C" w:rsidP="005A0B0D">
            <w:pPr>
              <w:pStyle w:val="TableTextLeft"/>
              <w:rPr>
                <w:szCs w:val="24"/>
              </w:rPr>
            </w:pPr>
            <w:r w:rsidRPr="007C232A">
              <w:rPr>
                <w:szCs w:val="24"/>
              </w:rPr>
              <w:t>Ability to identify</w:t>
            </w:r>
            <w:r>
              <w:rPr>
                <w:szCs w:val="24"/>
              </w:rPr>
              <w:t>,</w:t>
            </w:r>
            <w:r w:rsidRPr="007C232A">
              <w:rPr>
                <w:szCs w:val="24"/>
              </w:rPr>
              <w:t xml:space="preserve"> using a graphical representation</w:t>
            </w:r>
            <w:r>
              <w:rPr>
                <w:szCs w:val="24"/>
              </w:rPr>
              <w:t>,</w:t>
            </w:r>
            <w:r w:rsidRPr="007C232A">
              <w:rPr>
                <w:szCs w:val="24"/>
              </w:rPr>
              <w:t xml:space="preserve"> the changes in the amount of energy as it travels through an energy pyramid or food web</w:t>
            </w:r>
          </w:p>
        </w:tc>
      </w:tr>
      <w:tr w:rsidR="009A595C" w14:paraId="42F97EF9" w14:textId="77777777" w:rsidTr="000F4B60">
        <w:tc>
          <w:tcPr>
            <w:tcW w:w="1584" w:type="dxa"/>
          </w:tcPr>
          <w:p w14:paraId="203D3B54" w14:textId="77777777" w:rsidR="009A595C" w:rsidRPr="00A654F6" w:rsidRDefault="009A595C" w:rsidP="005A0B0D">
            <w:pPr>
              <w:pStyle w:val="TableTextLeft"/>
              <w:rPr>
                <w:b/>
                <w:bCs/>
              </w:rPr>
            </w:pPr>
            <w:r w:rsidRPr="00A654F6">
              <w:rPr>
                <w:b/>
                <w:bCs/>
              </w:rPr>
              <w:t>EU</w:t>
            </w:r>
          </w:p>
        </w:tc>
        <w:tc>
          <w:tcPr>
            <w:tcW w:w="8352" w:type="dxa"/>
          </w:tcPr>
          <w:p w14:paraId="6819DB28" w14:textId="6C2CC232" w:rsidR="009A595C" w:rsidRDefault="009A595C" w:rsidP="005A0B0D">
            <w:pPr>
              <w:pStyle w:val="TableTextLeft"/>
            </w:pPr>
            <w:r w:rsidRPr="007C232A">
              <w:rPr>
                <w:szCs w:val="24"/>
              </w:rPr>
              <w:t>Recognize that there are generally fewer organisms at higher levels of an energy pyramid or food web (</w:t>
            </w:r>
            <w:r w:rsidRPr="007C232A" w:rsidDel="00F23E98">
              <w:rPr>
                <w:szCs w:val="24"/>
              </w:rPr>
              <w:t>e.g</w:t>
            </w:r>
            <w:r w:rsidRPr="007C232A">
              <w:rPr>
                <w:szCs w:val="24"/>
              </w:rPr>
              <w:t xml:space="preserve">., a graphical representation) than at lower levels. </w:t>
            </w:r>
          </w:p>
        </w:tc>
      </w:tr>
    </w:tbl>
    <w:p w14:paraId="6130A013" w14:textId="3FD47A65" w:rsidR="003B007F" w:rsidRDefault="003B007F" w:rsidP="003B007F">
      <w:pPr>
        <w:pStyle w:val="Heading5"/>
      </w:pPr>
      <w:bookmarkStart w:id="313" w:name="_Toc206146872"/>
      <w:bookmarkStart w:id="314" w:name="_Toc213687450"/>
      <w:r>
        <w:t xml:space="preserve">Table </w:t>
      </w:r>
      <w:fldSimple w:instr=" SEQ Table \* ARABIC ">
        <w:r w:rsidR="00E002F1">
          <w:rPr>
            <w:noProof/>
          </w:rPr>
          <w:t>158</w:t>
        </w:r>
      </w:fldSimple>
      <w:r>
        <w:t>.  HS-LS2-5—Ecosystems: Interactions, Energy, and Dynamics</w:t>
      </w:r>
      <w:bookmarkEnd w:id="313"/>
      <w:bookmarkEnd w:id="314"/>
    </w:p>
    <w:tbl>
      <w:tblPr>
        <w:tblStyle w:val="Connectors"/>
        <w:tblW w:w="9936" w:type="dxa"/>
        <w:tblLook w:val="04A0" w:firstRow="1" w:lastRow="0" w:firstColumn="1" w:lastColumn="0" w:noHBand="0" w:noVBand="1"/>
      </w:tblPr>
      <w:tblGrid>
        <w:gridCol w:w="1584"/>
        <w:gridCol w:w="8352"/>
      </w:tblGrid>
      <w:tr w:rsidR="00BF2E89" w14:paraId="18C8BCF9"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3B10315" w14:textId="77777777" w:rsidR="00BF2E89" w:rsidRDefault="00BF2E89" w:rsidP="0068394A">
            <w:pPr>
              <w:pStyle w:val="TableHead"/>
            </w:pPr>
            <w:r>
              <w:rPr>
                <w:b/>
              </w:rPr>
              <w:t>Component</w:t>
            </w:r>
          </w:p>
        </w:tc>
        <w:tc>
          <w:tcPr>
            <w:tcW w:w="8352" w:type="dxa"/>
          </w:tcPr>
          <w:p w14:paraId="68D043DF" w14:textId="77777777" w:rsidR="00BF2E89" w:rsidRDefault="00BF2E89" w:rsidP="0068394A">
            <w:pPr>
              <w:pStyle w:val="TableHead"/>
            </w:pPr>
            <w:r>
              <w:rPr>
                <w:b/>
              </w:rPr>
              <w:t>Content</w:t>
            </w:r>
          </w:p>
        </w:tc>
      </w:tr>
      <w:tr w:rsidR="00036354" w:rsidRPr="00A654F6" w14:paraId="6A4B107A" w14:textId="77777777" w:rsidTr="00CE3ACB">
        <w:tc>
          <w:tcPr>
            <w:tcW w:w="1584" w:type="dxa"/>
            <w:shd w:val="clear" w:color="auto" w:fill="DBE5F1" w:themeFill="accent1" w:themeFillTint="33"/>
          </w:tcPr>
          <w:p w14:paraId="680652B4" w14:textId="77777777" w:rsidR="00036354" w:rsidRPr="00A654F6" w:rsidRDefault="00036354" w:rsidP="005A0B0D">
            <w:pPr>
              <w:pStyle w:val="TableTextLeft"/>
              <w:rPr>
                <w:b/>
                <w:bCs/>
              </w:rPr>
            </w:pPr>
            <w:r w:rsidRPr="00A654F6">
              <w:rPr>
                <w:b/>
                <w:bCs/>
              </w:rPr>
              <w:t>PE</w:t>
            </w:r>
          </w:p>
        </w:tc>
        <w:tc>
          <w:tcPr>
            <w:tcW w:w="8352" w:type="dxa"/>
            <w:shd w:val="clear" w:color="auto" w:fill="DBE5F1" w:themeFill="accent1" w:themeFillTint="33"/>
          </w:tcPr>
          <w:p w14:paraId="559FB0B6" w14:textId="4AB5FE68" w:rsidR="00036354" w:rsidRPr="00A654F6" w:rsidRDefault="00036354" w:rsidP="005A0B0D">
            <w:pPr>
              <w:pStyle w:val="TableTextLeft"/>
              <w:rPr>
                <w:b/>
                <w:bCs/>
              </w:rPr>
            </w:pPr>
            <w:r w:rsidRPr="00A654F6">
              <w:rPr>
                <w:b/>
                <w:bCs/>
                <w:szCs w:val="24"/>
              </w:rPr>
              <w:t>HS-LS2-5. Develop a model to illustrate the role of photosynthesis and cellular respiration in the cycling of carbon among the biosphere, atmosphere, hydrosphere, and geosphere.</w:t>
            </w:r>
          </w:p>
        </w:tc>
      </w:tr>
      <w:tr w:rsidR="00036354" w14:paraId="482124CE" w14:textId="77777777" w:rsidTr="000F4B60">
        <w:tc>
          <w:tcPr>
            <w:tcW w:w="1584" w:type="dxa"/>
          </w:tcPr>
          <w:p w14:paraId="5CC41AC5" w14:textId="77777777" w:rsidR="00036354" w:rsidRPr="00A654F6" w:rsidRDefault="00036354" w:rsidP="005A0B0D">
            <w:pPr>
              <w:pStyle w:val="TableTextLeft"/>
              <w:rPr>
                <w:b/>
                <w:bCs/>
              </w:rPr>
            </w:pPr>
            <w:r w:rsidRPr="00A654F6">
              <w:rPr>
                <w:b/>
                <w:bCs/>
              </w:rPr>
              <w:t>Connector</w:t>
            </w:r>
          </w:p>
        </w:tc>
        <w:tc>
          <w:tcPr>
            <w:tcW w:w="8352" w:type="dxa"/>
          </w:tcPr>
          <w:p w14:paraId="6A43DA78" w14:textId="3703C7EA" w:rsidR="00036354" w:rsidRDefault="00036354" w:rsidP="005A0B0D">
            <w:pPr>
              <w:pStyle w:val="TableTextLeft"/>
            </w:pPr>
            <w:r w:rsidRPr="007C232A">
              <w:rPr>
                <w:szCs w:val="24"/>
              </w:rPr>
              <w:t xml:space="preserve">Using a model, recognize that carbon is exchanged between living and nonliving systems. </w:t>
            </w:r>
          </w:p>
        </w:tc>
      </w:tr>
      <w:tr w:rsidR="00036354" w14:paraId="6DF8E840" w14:textId="77777777" w:rsidTr="000F4B60">
        <w:tc>
          <w:tcPr>
            <w:tcW w:w="1584" w:type="dxa"/>
          </w:tcPr>
          <w:p w14:paraId="3A8DCC4D" w14:textId="77777777" w:rsidR="00036354" w:rsidRPr="00A654F6" w:rsidRDefault="00036354" w:rsidP="005A0B0D">
            <w:pPr>
              <w:pStyle w:val="TableTextLeft"/>
              <w:rPr>
                <w:b/>
                <w:bCs/>
              </w:rPr>
            </w:pPr>
            <w:r w:rsidRPr="00A654F6">
              <w:rPr>
                <w:b/>
                <w:bCs/>
              </w:rPr>
              <w:t>FKSA 1</w:t>
            </w:r>
          </w:p>
        </w:tc>
        <w:tc>
          <w:tcPr>
            <w:tcW w:w="8352" w:type="dxa"/>
          </w:tcPr>
          <w:p w14:paraId="6CE37B2A" w14:textId="21A9E9DB" w:rsidR="00036354" w:rsidRDefault="00036354" w:rsidP="005A0B0D">
            <w:pPr>
              <w:pStyle w:val="TableTextLeft"/>
            </w:pPr>
            <w:r w:rsidRPr="007C232A">
              <w:rPr>
                <w:szCs w:val="24"/>
              </w:rPr>
              <w:t>Ability to recognize that carbon is exchanged between living and nonliving systems by using a model</w:t>
            </w:r>
          </w:p>
        </w:tc>
      </w:tr>
      <w:tr w:rsidR="00036354" w14:paraId="558B0E81" w14:textId="77777777" w:rsidTr="000F4B60">
        <w:tc>
          <w:tcPr>
            <w:tcW w:w="1584" w:type="dxa"/>
          </w:tcPr>
          <w:p w14:paraId="00F2D1F8" w14:textId="77777777" w:rsidR="00036354" w:rsidRPr="00A654F6" w:rsidRDefault="00036354" w:rsidP="005A0B0D">
            <w:pPr>
              <w:pStyle w:val="TableTextLeft"/>
              <w:rPr>
                <w:b/>
                <w:bCs/>
              </w:rPr>
            </w:pPr>
            <w:r w:rsidRPr="00A654F6">
              <w:rPr>
                <w:b/>
                <w:bCs/>
              </w:rPr>
              <w:t>EU</w:t>
            </w:r>
          </w:p>
        </w:tc>
        <w:tc>
          <w:tcPr>
            <w:tcW w:w="8352" w:type="dxa"/>
          </w:tcPr>
          <w:p w14:paraId="7E6DCE2A" w14:textId="74258B1F" w:rsidR="00036354" w:rsidRDefault="00036354" w:rsidP="005A0B0D">
            <w:pPr>
              <w:pStyle w:val="TableTextLeft"/>
            </w:pPr>
            <w:r w:rsidRPr="007C232A">
              <w:rPr>
                <w:szCs w:val="24"/>
              </w:rPr>
              <w:t>Identify a model describing the cycling of carbon.</w:t>
            </w:r>
          </w:p>
        </w:tc>
      </w:tr>
    </w:tbl>
    <w:p w14:paraId="369298AC" w14:textId="5C8E13BB" w:rsidR="003B007F" w:rsidRDefault="003B007F" w:rsidP="003B007F">
      <w:pPr>
        <w:pStyle w:val="Heading5"/>
      </w:pPr>
      <w:bookmarkStart w:id="315" w:name="_Toc206146873"/>
      <w:bookmarkStart w:id="316" w:name="_Toc213687451"/>
      <w:r>
        <w:lastRenderedPageBreak/>
        <w:t xml:space="preserve">Table </w:t>
      </w:r>
      <w:fldSimple w:instr=" SEQ Table \* ARABIC ">
        <w:r w:rsidR="00E002F1">
          <w:rPr>
            <w:noProof/>
          </w:rPr>
          <w:t>159</w:t>
        </w:r>
      </w:fldSimple>
      <w:r>
        <w:t>.  HS-LS2-6—Ecosystems: Interactions, Energy, and Dynamics</w:t>
      </w:r>
      <w:bookmarkEnd w:id="315"/>
      <w:bookmarkEnd w:id="316"/>
    </w:p>
    <w:tbl>
      <w:tblPr>
        <w:tblStyle w:val="Connectors"/>
        <w:tblW w:w="9936" w:type="dxa"/>
        <w:tblLook w:val="04A0" w:firstRow="1" w:lastRow="0" w:firstColumn="1" w:lastColumn="0" w:noHBand="0" w:noVBand="1"/>
      </w:tblPr>
      <w:tblGrid>
        <w:gridCol w:w="1584"/>
        <w:gridCol w:w="8352"/>
      </w:tblGrid>
      <w:tr w:rsidR="00C34C8C" w14:paraId="73B7BB0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DB38C9D" w14:textId="77777777" w:rsidR="00C34C8C" w:rsidRDefault="00C34C8C" w:rsidP="0068394A">
            <w:pPr>
              <w:pStyle w:val="TableHead"/>
            </w:pPr>
            <w:r>
              <w:rPr>
                <w:b/>
              </w:rPr>
              <w:t>Component</w:t>
            </w:r>
          </w:p>
        </w:tc>
        <w:tc>
          <w:tcPr>
            <w:tcW w:w="8352" w:type="dxa"/>
          </w:tcPr>
          <w:p w14:paraId="4C26487D" w14:textId="77777777" w:rsidR="00C34C8C" w:rsidRDefault="00C34C8C" w:rsidP="0068394A">
            <w:pPr>
              <w:pStyle w:val="TableHead"/>
            </w:pPr>
            <w:r>
              <w:rPr>
                <w:b/>
              </w:rPr>
              <w:t>Content</w:t>
            </w:r>
          </w:p>
        </w:tc>
      </w:tr>
      <w:tr w:rsidR="00861ADE" w:rsidRPr="00A654F6" w14:paraId="3D6C87C5" w14:textId="77777777" w:rsidTr="00CE3ACB">
        <w:tc>
          <w:tcPr>
            <w:tcW w:w="1584" w:type="dxa"/>
            <w:shd w:val="clear" w:color="auto" w:fill="DBE5F1" w:themeFill="accent1" w:themeFillTint="33"/>
          </w:tcPr>
          <w:p w14:paraId="6A8DD5CD" w14:textId="77777777" w:rsidR="00861ADE" w:rsidRPr="00A654F6" w:rsidRDefault="00861ADE" w:rsidP="005A0B0D">
            <w:pPr>
              <w:pStyle w:val="TableTextLeft"/>
              <w:rPr>
                <w:b/>
                <w:bCs/>
              </w:rPr>
            </w:pPr>
            <w:r w:rsidRPr="00A654F6">
              <w:rPr>
                <w:b/>
                <w:bCs/>
              </w:rPr>
              <w:t>PE</w:t>
            </w:r>
          </w:p>
        </w:tc>
        <w:tc>
          <w:tcPr>
            <w:tcW w:w="8352" w:type="dxa"/>
            <w:shd w:val="clear" w:color="auto" w:fill="DBE5F1" w:themeFill="accent1" w:themeFillTint="33"/>
          </w:tcPr>
          <w:p w14:paraId="5E4FFB67" w14:textId="77FD4713" w:rsidR="00861ADE" w:rsidRPr="00A654F6" w:rsidRDefault="00861ADE" w:rsidP="005A0B0D">
            <w:pPr>
              <w:pStyle w:val="TableTextLeft"/>
              <w:rPr>
                <w:b/>
                <w:bCs/>
              </w:rPr>
            </w:pPr>
            <w:r w:rsidRPr="00A654F6">
              <w:rPr>
                <w:b/>
                <w:bCs/>
                <w:szCs w:val="24"/>
              </w:rPr>
              <w:t>HS-LS2-6. Evaluate the claims, evidence, and reasoning that the complex interactions in ecosystems maintain relatively consistent numbers and types of organisms in stable conditions, but changing conditions may result in a new ecosystem.</w:t>
            </w:r>
          </w:p>
        </w:tc>
      </w:tr>
      <w:tr w:rsidR="00861ADE" w14:paraId="2859FEDD" w14:textId="77777777" w:rsidTr="000F4B60">
        <w:tc>
          <w:tcPr>
            <w:tcW w:w="1584" w:type="dxa"/>
          </w:tcPr>
          <w:p w14:paraId="07A152E2" w14:textId="77777777" w:rsidR="00861ADE" w:rsidRPr="00A654F6" w:rsidRDefault="00861ADE" w:rsidP="005A0B0D">
            <w:pPr>
              <w:pStyle w:val="TableTextLeft"/>
              <w:rPr>
                <w:b/>
                <w:bCs/>
              </w:rPr>
            </w:pPr>
            <w:r w:rsidRPr="00A654F6">
              <w:rPr>
                <w:b/>
                <w:bCs/>
              </w:rPr>
              <w:t>Connector</w:t>
            </w:r>
          </w:p>
        </w:tc>
        <w:tc>
          <w:tcPr>
            <w:tcW w:w="8352" w:type="dxa"/>
          </w:tcPr>
          <w:p w14:paraId="52F55210" w14:textId="7650718D" w:rsidR="00861ADE" w:rsidRDefault="00861ADE" w:rsidP="005A0B0D">
            <w:pPr>
              <w:pStyle w:val="TableTextLeft"/>
            </w:pPr>
            <w:r w:rsidRPr="007C232A">
              <w:rPr>
                <w:szCs w:val="24"/>
              </w:rPr>
              <w:t>Use evidence to identify how modest versus extreme biological or physical changes affect the types of organisms and stability in ecosystems.</w:t>
            </w:r>
          </w:p>
        </w:tc>
      </w:tr>
      <w:tr w:rsidR="00861ADE" w14:paraId="6531C6A9" w14:textId="77777777" w:rsidTr="000F4B60">
        <w:tc>
          <w:tcPr>
            <w:tcW w:w="1584" w:type="dxa"/>
          </w:tcPr>
          <w:p w14:paraId="1F932FF7" w14:textId="77777777" w:rsidR="00861ADE" w:rsidRPr="00A654F6" w:rsidRDefault="00861ADE" w:rsidP="005A0B0D">
            <w:pPr>
              <w:pStyle w:val="TableTextLeft"/>
              <w:rPr>
                <w:b/>
                <w:bCs/>
              </w:rPr>
            </w:pPr>
            <w:r w:rsidRPr="00A654F6">
              <w:rPr>
                <w:b/>
                <w:bCs/>
              </w:rPr>
              <w:t>FKSA 1</w:t>
            </w:r>
          </w:p>
        </w:tc>
        <w:tc>
          <w:tcPr>
            <w:tcW w:w="8352" w:type="dxa"/>
          </w:tcPr>
          <w:p w14:paraId="6CA3DBBD" w14:textId="0E7D4B15" w:rsidR="00861ADE" w:rsidRDefault="00861ADE" w:rsidP="005A0B0D">
            <w:pPr>
              <w:pStyle w:val="TableTextLeft"/>
            </w:pPr>
            <w:r w:rsidRPr="007C232A">
              <w:rPr>
                <w:szCs w:val="24"/>
              </w:rPr>
              <w:t>Ability to use evidence to identify how biological changes (modest versus extreme) affect stability of ecosystems</w:t>
            </w:r>
          </w:p>
        </w:tc>
      </w:tr>
      <w:tr w:rsidR="00861ADE" w14:paraId="4248DC04" w14:textId="77777777" w:rsidTr="000F4B60">
        <w:tc>
          <w:tcPr>
            <w:tcW w:w="1584" w:type="dxa"/>
          </w:tcPr>
          <w:p w14:paraId="4607D94D" w14:textId="095F780F" w:rsidR="00861ADE" w:rsidRPr="00A654F6" w:rsidRDefault="00861ADE" w:rsidP="005A0B0D">
            <w:pPr>
              <w:pStyle w:val="TableTextLeft"/>
              <w:rPr>
                <w:b/>
                <w:bCs/>
              </w:rPr>
            </w:pPr>
            <w:r w:rsidRPr="00A654F6">
              <w:rPr>
                <w:b/>
                <w:bCs/>
              </w:rPr>
              <w:t>FKSA 2</w:t>
            </w:r>
          </w:p>
        </w:tc>
        <w:tc>
          <w:tcPr>
            <w:tcW w:w="8352" w:type="dxa"/>
          </w:tcPr>
          <w:p w14:paraId="3628476C" w14:textId="65C83BB4" w:rsidR="00861ADE" w:rsidRPr="007C232A" w:rsidRDefault="00861ADE" w:rsidP="005A0B0D">
            <w:pPr>
              <w:pStyle w:val="TableTextLeft"/>
              <w:rPr>
                <w:szCs w:val="24"/>
              </w:rPr>
            </w:pPr>
            <w:r w:rsidRPr="007C232A">
              <w:rPr>
                <w:szCs w:val="24"/>
              </w:rPr>
              <w:t xml:space="preserve">Ability to use evidence to identify how physical changes </w:t>
            </w:r>
            <w:r w:rsidR="009F0068">
              <w:rPr>
                <w:szCs w:val="24"/>
              </w:rPr>
              <w:t xml:space="preserve">(modest </w:t>
            </w:r>
            <w:r w:rsidRPr="007C232A">
              <w:rPr>
                <w:szCs w:val="24"/>
              </w:rPr>
              <w:t>versus extreme</w:t>
            </w:r>
            <w:r w:rsidR="009F0068">
              <w:rPr>
                <w:szCs w:val="24"/>
              </w:rPr>
              <w:t>)</w:t>
            </w:r>
            <w:r w:rsidRPr="007C232A">
              <w:rPr>
                <w:szCs w:val="24"/>
              </w:rPr>
              <w:t xml:space="preserve"> affect stability and change in ecosystems</w:t>
            </w:r>
          </w:p>
        </w:tc>
      </w:tr>
      <w:tr w:rsidR="00861ADE" w14:paraId="2AEFD9D9" w14:textId="77777777" w:rsidTr="000F4B60">
        <w:tc>
          <w:tcPr>
            <w:tcW w:w="1584" w:type="dxa"/>
          </w:tcPr>
          <w:p w14:paraId="148A6D78" w14:textId="53EE8098" w:rsidR="00861ADE" w:rsidRPr="00A654F6" w:rsidRDefault="00861ADE" w:rsidP="005A0B0D">
            <w:pPr>
              <w:pStyle w:val="TableTextLeft"/>
              <w:rPr>
                <w:b/>
                <w:bCs/>
              </w:rPr>
            </w:pPr>
            <w:r w:rsidRPr="00A654F6">
              <w:rPr>
                <w:b/>
                <w:bCs/>
              </w:rPr>
              <w:t>FKSA 3</w:t>
            </w:r>
          </w:p>
        </w:tc>
        <w:tc>
          <w:tcPr>
            <w:tcW w:w="8352" w:type="dxa"/>
          </w:tcPr>
          <w:p w14:paraId="1D9652B6" w14:textId="4DA74EE4" w:rsidR="00861ADE" w:rsidRPr="007C232A" w:rsidRDefault="00861ADE" w:rsidP="005A0B0D">
            <w:pPr>
              <w:pStyle w:val="TableTextLeft"/>
              <w:rPr>
                <w:szCs w:val="24"/>
              </w:rPr>
            </w:pPr>
            <w:r w:rsidRPr="007C232A">
              <w:rPr>
                <w:szCs w:val="24"/>
              </w:rPr>
              <w:t>Ability to use evidence to identify how biological changes (modest versus extreme) affect types of organisms</w:t>
            </w:r>
          </w:p>
        </w:tc>
      </w:tr>
      <w:tr w:rsidR="00861ADE" w14:paraId="208C9351" w14:textId="77777777" w:rsidTr="000F4B60">
        <w:tc>
          <w:tcPr>
            <w:tcW w:w="1584" w:type="dxa"/>
          </w:tcPr>
          <w:p w14:paraId="419F3BE7" w14:textId="77777777" w:rsidR="00861ADE" w:rsidRPr="00A654F6" w:rsidRDefault="00861ADE" w:rsidP="005A0B0D">
            <w:pPr>
              <w:pStyle w:val="TableTextLeft"/>
              <w:rPr>
                <w:b/>
                <w:bCs/>
              </w:rPr>
            </w:pPr>
            <w:r w:rsidRPr="00A654F6">
              <w:rPr>
                <w:b/>
                <w:bCs/>
              </w:rPr>
              <w:t>EU</w:t>
            </w:r>
          </w:p>
        </w:tc>
        <w:tc>
          <w:tcPr>
            <w:tcW w:w="8352" w:type="dxa"/>
          </w:tcPr>
          <w:p w14:paraId="14C9E616" w14:textId="38446784" w:rsidR="00861ADE" w:rsidRDefault="00861ADE" w:rsidP="005A0B0D">
            <w:pPr>
              <w:pStyle w:val="TableTextLeft"/>
            </w:pPr>
            <w:r w:rsidRPr="007C232A">
              <w:rPr>
                <w:szCs w:val="24"/>
              </w:rPr>
              <w:t>Identify biological or physical changes in an ecosystem by using data.</w:t>
            </w:r>
          </w:p>
        </w:tc>
      </w:tr>
    </w:tbl>
    <w:p w14:paraId="3029AACE" w14:textId="43FD3B1D" w:rsidR="003B007F" w:rsidRDefault="003B007F" w:rsidP="003B007F">
      <w:pPr>
        <w:pStyle w:val="Heading5"/>
      </w:pPr>
      <w:bookmarkStart w:id="317" w:name="_Toc206146874"/>
      <w:bookmarkStart w:id="318" w:name="_Toc213687452"/>
      <w:r>
        <w:t xml:space="preserve">Table </w:t>
      </w:r>
      <w:fldSimple w:instr=" SEQ Table \* ARABIC ">
        <w:r w:rsidR="00E002F1">
          <w:rPr>
            <w:noProof/>
          </w:rPr>
          <w:t>160</w:t>
        </w:r>
      </w:fldSimple>
      <w:r>
        <w:t>.  HS-LS2-7—Ecosystems: Interactions, Energy, and Dynamics</w:t>
      </w:r>
      <w:bookmarkEnd w:id="317"/>
      <w:bookmarkEnd w:id="318"/>
    </w:p>
    <w:tbl>
      <w:tblPr>
        <w:tblStyle w:val="Connectors"/>
        <w:tblW w:w="9936" w:type="dxa"/>
        <w:tblLook w:val="04A0" w:firstRow="1" w:lastRow="0" w:firstColumn="1" w:lastColumn="0" w:noHBand="0" w:noVBand="1"/>
      </w:tblPr>
      <w:tblGrid>
        <w:gridCol w:w="1584"/>
        <w:gridCol w:w="8352"/>
      </w:tblGrid>
      <w:tr w:rsidR="00C34C8C" w14:paraId="5C5B4D5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21C9529" w14:textId="77777777" w:rsidR="00C34C8C" w:rsidRDefault="00C34C8C" w:rsidP="0068394A">
            <w:pPr>
              <w:pStyle w:val="TableHead"/>
            </w:pPr>
            <w:r>
              <w:rPr>
                <w:b/>
              </w:rPr>
              <w:t>Component</w:t>
            </w:r>
          </w:p>
        </w:tc>
        <w:tc>
          <w:tcPr>
            <w:tcW w:w="8352" w:type="dxa"/>
          </w:tcPr>
          <w:p w14:paraId="0D930609" w14:textId="77777777" w:rsidR="00C34C8C" w:rsidRDefault="00C34C8C" w:rsidP="0068394A">
            <w:pPr>
              <w:pStyle w:val="TableHead"/>
            </w:pPr>
            <w:r>
              <w:rPr>
                <w:b/>
              </w:rPr>
              <w:t>Content</w:t>
            </w:r>
          </w:p>
        </w:tc>
      </w:tr>
      <w:tr w:rsidR="00B83FB5" w:rsidRPr="00A654F6" w14:paraId="7B354B9D" w14:textId="77777777" w:rsidTr="00CE3ACB">
        <w:tc>
          <w:tcPr>
            <w:tcW w:w="1584" w:type="dxa"/>
            <w:shd w:val="clear" w:color="auto" w:fill="DBE5F1" w:themeFill="accent1" w:themeFillTint="33"/>
          </w:tcPr>
          <w:p w14:paraId="35B262FD" w14:textId="77777777" w:rsidR="00B83FB5" w:rsidRPr="00A654F6" w:rsidRDefault="00B83FB5" w:rsidP="005A0B0D">
            <w:pPr>
              <w:pStyle w:val="TableTextLeft"/>
              <w:rPr>
                <w:b/>
                <w:bCs/>
              </w:rPr>
            </w:pPr>
            <w:r w:rsidRPr="00A654F6">
              <w:rPr>
                <w:b/>
                <w:bCs/>
              </w:rPr>
              <w:t>PE</w:t>
            </w:r>
          </w:p>
        </w:tc>
        <w:tc>
          <w:tcPr>
            <w:tcW w:w="8352" w:type="dxa"/>
            <w:shd w:val="clear" w:color="auto" w:fill="DBE5F1" w:themeFill="accent1" w:themeFillTint="33"/>
          </w:tcPr>
          <w:p w14:paraId="178C44BA" w14:textId="19D5C747" w:rsidR="00B83FB5" w:rsidRPr="00A654F6" w:rsidRDefault="00B83FB5" w:rsidP="005A0B0D">
            <w:pPr>
              <w:pStyle w:val="TableTextLeft"/>
              <w:rPr>
                <w:b/>
                <w:bCs/>
              </w:rPr>
            </w:pPr>
            <w:r w:rsidRPr="00A654F6">
              <w:rPr>
                <w:b/>
                <w:bCs/>
                <w:szCs w:val="24"/>
              </w:rPr>
              <w:t>HS-LS2-7. Design, evaluate, and refine a solution for reducing the impacts of human activities on the environment and biodiversity.</w:t>
            </w:r>
          </w:p>
        </w:tc>
      </w:tr>
      <w:tr w:rsidR="00B83FB5" w14:paraId="45CEFB13" w14:textId="77777777" w:rsidTr="000F4B60">
        <w:tc>
          <w:tcPr>
            <w:tcW w:w="1584" w:type="dxa"/>
          </w:tcPr>
          <w:p w14:paraId="46A2C124" w14:textId="77777777" w:rsidR="00B83FB5" w:rsidRPr="00A654F6" w:rsidRDefault="00B83FB5" w:rsidP="005A0B0D">
            <w:pPr>
              <w:pStyle w:val="TableTextLeft"/>
              <w:rPr>
                <w:b/>
                <w:bCs/>
              </w:rPr>
            </w:pPr>
            <w:r w:rsidRPr="00A654F6">
              <w:rPr>
                <w:b/>
                <w:bCs/>
              </w:rPr>
              <w:t>Connector</w:t>
            </w:r>
          </w:p>
        </w:tc>
        <w:tc>
          <w:tcPr>
            <w:tcW w:w="8352" w:type="dxa"/>
          </w:tcPr>
          <w:p w14:paraId="6CD86CB3" w14:textId="268A6D40" w:rsidR="00B83FB5" w:rsidRDefault="00B83FB5" w:rsidP="005A0B0D">
            <w:pPr>
              <w:pStyle w:val="TableTextLeft"/>
            </w:pPr>
            <w:r w:rsidRPr="007C232A">
              <w:rPr>
                <w:szCs w:val="24"/>
              </w:rPr>
              <w:t>Describe how people can help protect Earth</w:t>
            </w:r>
            <w:r w:rsidR="00162C8C">
              <w:rPr>
                <w:szCs w:val="24"/>
              </w:rPr>
              <w:t>’</w:t>
            </w:r>
            <w:r w:rsidRPr="007C232A">
              <w:rPr>
                <w:szCs w:val="24"/>
              </w:rPr>
              <w:t>s environment and biodiversity (</w:t>
            </w:r>
            <w:r w:rsidRPr="007C232A" w:rsidDel="00F23E98">
              <w:rPr>
                <w:szCs w:val="24"/>
              </w:rPr>
              <w:t>e.g</w:t>
            </w:r>
            <w:r w:rsidRPr="007C232A">
              <w:rPr>
                <w:szCs w:val="24"/>
              </w:rPr>
              <w:t>., preserving ecosystems) and how a human activity would threaten Earth</w:t>
            </w:r>
            <w:r w:rsidR="00162C8C">
              <w:rPr>
                <w:szCs w:val="24"/>
              </w:rPr>
              <w:t>’</w:t>
            </w:r>
            <w:r w:rsidRPr="007C232A">
              <w:rPr>
                <w:szCs w:val="24"/>
              </w:rPr>
              <w:t>s environment and biodiversity (</w:t>
            </w:r>
            <w:r w:rsidRPr="007C232A" w:rsidDel="00F23E98">
              <w:rPr>
                <w:szCs w:val="24"/>
              </w:rPr>
              <w:t>e.g</w:t>
            </w:r>
            <w:r w:rsidRPr="007C232A">
              <w:rPr>
                <w:szCs w:val="24"/>
              </w:rPr>
              <w:t>., pollution, damaging habitats, overhunting).</w:t>
            </w:r>
          </w:p>
        </w:tc>
      </w:tr>
      <w:tr w:rsidR="00B83FB5" w14:paraId="2E1C2CFE" w14:textId="77777777" w:rsidTr="000F4B60">
        <w:tc>
          <w:tcPr>
            <w:tcW w:w="1584" w:type="dxa"/>
          </w:tcPr>
          <w:p w14:paraId="3082DF0C" w14:textId="77777777" w:rsidR="00B83FB5" w:rsidRPr="00A654F6" w:rsidRDefault="00B83FB5" w:rsidP="005A0B0D">
            <w:pPr>
              <w:pStyle w:val="TableTextLeft"/>
              <w:rPr>
                <w:b/>
                <w:bCs/>
              </w:rPr>
            </w:pPr>
            <w:r w:rsidRPr="00A654F6">
              <w:rPr>
                <w:b/>
                <w:bCs/>
              </w:rPr>
              <w:t>FKSA 1</w:t>
            </w:r>
          </w:p>
        </w:tc>
        <w:tc>
          <w:tcPr>
            <w:tcW w:w="8352" w:type="dxa"/>
          </w:tcPr>
          <w:p w14:paraId="27B38C5A" w14:textId="0E319106" w:rsidR="00B83FB5" w:rsidRDefault="00B83FB5" w:rsidP="005A0B0D">
            <w:pPr>
              <w:pStyle w:val="TableTextLeft"/>
            </w:pPr>
            <w:r w:rsidRPr="007C232A">
              <w:rPr>
                <w:szCs w:val="24"/>
              </w:rPr>
              <w:t>Ability to describe that people can help protect Earth</w:t>
            </w:r>
            <w:r w:rsidR="00162C8C">
              <w:rPr>
                <w:szCs w:val="24"/>
              </w:rPr>
              <w:t>’</w:t>
            </w:r>
            <w:r w:rsidRPr="007C232A">
              <w:rPr>
                <w:szCs w:val="24"/>
              </w:rPr>
              <w:t>s environment and biodiversity (</w:t>
            </w:r>
            <w:r w:rsidRPr="007C232A" w:rsidDel="00F23E98">
              <w:rPr>
                <w:szCs w:val="24"/>
              </w:rPr>
              <w:t>e.g</w:t>
            </w:r>
            <w:r w:rsidRPr="007C232A">
              <w:rPr>
                <w:szCs w:val="24"/>
              </w:rPr>
              <w:t>., preserving ecosystems)</w:t>
            </w:r>
          </w:p>
        </w:tc>
      </w:tr>
      <w:tr w:rsidR="00B83FB5" w14:paraId="5F8A86A1" w14:textId="77777777" w:rsidTr="000F4B60">
        <w:tc>
          <w:tcPr>
            <w:tcW w:w="1584" w:type="dxa"/>
          </w:tcPr>
          <w:p w14:paraId="5FF60DC1" w14:textId="09C08CE9" w:rsidR="00B83FB5" w:rsidRPr="00A654F6" w:rsidRDefault="00B83FB5" w:rsidP="005A0B0D">
            <w:pPr>
              <w:pStyle w:val="TableTextLeft"/>
              <w:rPr>
                <w:b/>
                <w:bCs/>
              </w:rPr>
            </w:pPr>
            <w:r w:rsidRPr="00A654F6">
              <w:rPr>
                <w:b/>
                <w:bCs/>
              </w:rPr>
              <w:t>FKSA 2</w:t>
            </w:r>
          </w:p>
        </w:tc>
        <w:tc>
          <w:tcPr>
            <w:tcW w:w="8352" w:type="dxa"/>
          </w:tcPr>
          <w:p w14:paraId="7D7A7FEC" w14:textId="1E954B3A" w:rsidR="00B83FB5" w:rsidRPr="007C232A" w:rsidRDefault="00B83FB5" w:rsidP="005A0B0D">
            <w:pPr>
              <w:pStyle w:val="TableTextLeft"/>
              <w:rPr>
                <w:szCs w:val="24"/>
              </w:rPr>
            </w:pPr>
            <w:r w:rsidRPr="007C232A">
              <w:rPr>
                <w:szCs w:val="24"/>
              </w:rPr>
              <w:t>Ability to describe that a human activity would threaten Earth</w:t>
            </w:r>
            <w:r w:rsidR="00162C8C">
              <w:rPr>
                <w:szCs w:val="24"/>
              </w:rPr>
              <w:t>’</w:t>
            </w:r>
            <w:r w:rsidRPr="007C232A">
              <w:rPr>
                <w:szCs w:val="24"/>
              </w:rPr>
              <w:t>s environment and biodiversity (</w:t>
            </w:r>
            <w:r w:rsidRPr="007C232A" w:rsidDel="00F23E98">
              <w:rPr>
                <w:szCs w:val="24"/>
              </w:rPr>
              <w:t>e.g</w:t>
            </w:r>
            <w:r w:rsidRPr="007C232A">
              <w:rPr>
                <w:szCs w:val="24"/>
              </w:rPr>
              <w:t>., pollution, damaging habitats, overhunting)</w:t>
            </w:r>
          </w:p>
        </w:tc>
      </w:tr>
      <w:tr w:rsidR="00B83FB5" w14:paraId="63111145" w14:textId="77777777" w:rsidTr="000F4B60">
        <w:tc>
          <w:tcPr>
            <w:tcW w:w="1584" w:type="dxa"/>
          </w:tcPr>
          <w:p w14:paraId="09F6CD04" w14:textId="77777777" w:rsidR="00B83FB5" w:rsidRPr="00A654F6" w:rsidRDefault="00B83FB5" w:rsidP="005A0B0D">
            <w:pPr>
              <w:pStyle w:val="TableTextLeft"/>
              <w:rPr>
                <w:b/>
                <w:bCs/>
              </w:rPr>
            </w:pPr>
            <w:r w:rsidRPr="00A654F6">
              <w:rPr>
                <w:b/>
                <w:bCs/>
              </w:rPr>
              <w:t>EU</w:t>
            </w:r>
          </w:p>
        </w:tc>
        <w:tc>
          <w:tcPr>
            <w:tcW w:w="8352" w:type="dxa"/>
          </w:tcPr>
          <w:p w14:paraId="5C23C388" w14:textId="71E62672" w:rsidR="00B83FB5" w:rsidRDefault="00B83FB5" w:rsidP="005A0B0D">
            <w:pPr>
              <w:pStyle w:val="TableTextLeft"/>
            </w:pPr>
            <w:r w:rsidRPr="007C232A">
              <w:rPr>
                <w:szCs w:val="24"/>
              </w:rPr>
              <w:t>Identify the need for the protection of habitats (</w:t>
            </w:r>
            <w:r w:rsidRPr="007C232A" w:rsidDel="00F23E98">
              <w:rPr>
                <w:szCs w:val="24"/>
              </w:rPr>
              <w:t>e.g</w:t>
            </w:r>
            <w:r w:rsidRPr="007C232A">
              <w:rPr>
                <w:szCs w:val="24"/>
              </w:rPr>
              <w:t>., organisms have parts of their habitat that they depend on).</w:t>
            </w:r>
          </w:p>
        </w:tc>
      </w:tr>
    </w:tbl>
    <w:p w14:paraId="542AE781" w14:textId="79C015DA" w:rsidR="003B007F" w:rsidRDefault="003B007F" w:rsidP="003B007F">
      <w:pPr>
        <w:pStyle w:val="Heading5"/>
      </w:pPr>
      <w:bookmarkStart w:id="319" w:name="_Toc206146875"/>
      <w:bookmarkStart w:id="320" w:name="_Toc213687453"/>
      <w:r>
        <w:t xml:space="preserve">Table </w:t>
      </w:r>
      <w:fldSimple w:instr=" SEQ Table \* ARABIC ">
        <w:r w:rsidR="00E002F1">
          <w:rPr>
            <w:noProof/>
          </w:rPr>
          <w:t>161</w:t>
        </w:r>
      </w:fldSimple>
      <w:r>
        <w:t>.  HS-LS2-8—Ecosystems: Interactions, Energy, and Dynamics</w:t>
      </w:r>
      <w:bookmarkEnd w:id="319"/>
      <w:bookmarkEnd w:id="320"/>
    </w:p>
    <w:tbl>
      <w:tblPr>
        <w:tblStyle w:val="Connectors"/>
        <w:tblW w:w="9936" w:type="dxa"/>
        <w:tblLook w:val="04A0" w:firstRow="1" w:lastRow="0" w:firstColumn="1" w:lastColumn="0" w:noHBand="0" w:noVBand="1"/>
      </w:tblPr>
      <w:tblGrid>
        <w:gridCol w:w="1584"/>
        <w:gridCol w:w="8352"/>
      </w:tblGrid>
      <w:tr w:rsidR="00C34C8C" w14:paraId="22D9575E"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FAD410F" w14:textId="77777777" w:rsidR="00C34C8C" w:rsidRDefault="00C34C8C" w:rsidP="0068394A">
            <w:pPr>
              <w:pStyle w:val="TableHead"/>
            </w:pPr>
            <w:r>
              <w:rPr>
                <w:b/>
              </w:rPr>
              <w:t>Component</w:t>
            </w:r>
          </w:p>
        </w:tc>
        <w:tc>
          <w:tcPr>
            <w:tcW w:w="8352" w:type="dxa"/>
          </w:tcPr>
          <w:p w14:paraId="44A5AC8C" w14:textId="77777777" w:rsidR="00C34C8C" w:rsidRDefault="00C34C8C" w:rsidP="0068394A">
            <w:pPr>
              <w:pStyle w:val="TableHead"/>
            </w:pPr>
            <w:r>
              <w:rPr>
                <w:b/>
              </w:rPr>
              <w:t>Content</w:t>
            </w:r>
          </w:p>
        </w:tc>
      </w:tr>
      <w:tr w:rsidR="008C786F" w:rsidRPr="00A654F6" w14:paraId="58888924" w14:textId="77777777" w:rsidTr="00CE3ACB">
        <w:tc>
          <w:tcPr>
            <w:tcW w:w="1584" w:type="dxa"/>
            <w:shd w:val="clear" w:color="auto" w:fill="DBE5F1" w:themeFill="accent1" w:themeFillTint="33"/>
          </w:tcPr>
          <w:p w14:paraId="06F98931" w14:textId="77777777" w:rsidR="008C786F" w:rsidRPr="00A654F6" w:rsidRDefault="008C786F" w:rsidP="005A0B0D">
            <w:pPr>
              <w:pStyle w:val="TableTextLeft"/>
              <w:rPr>
                <w:b/>
                <w:bCs/>
              </w:rPr>
            </w:pPr>
            <w:r w:rsidRPr="00A654F6">
              <w:rPr>
                <w:b/>
                <w:bCs/>
              </w:rPr>
              <w:t>PE</w:t>
            </w:r>
          </w:p>
        </w:tc>
        <w:tc>
          <w:tcPr>
            <w:tcW w:w="8352" w:type="dxa"/>
            <w:shd w:val="clear" w:color="auto" w:fill="DBE5F1" w:themeFill="accent1" w:themeFillTint="33"/>
          </w:tcPr>
          <w:p w14:paraId="2E10E0B0" w14:textId="2A8F1599" w:rsidR="008C786F" w:rsidRPr="00A654F6" w:rsidRDefault="008C786F" w:rsidP="005A0B0D">
            <w:pPr>
              <w:pStyle w:val="TableTextLeft"/>
              <w:rPr>
                <w:b/>
                <w:bCs/>
              </w:rPr>
            </w:pPr>
            <w:r w:rsidRPr="00A654F6">
              <w:rPr>
                <w:b/>
                <w:bCs/>
                <w:szCs w:val="24"/>
              </w:rPr>
              <w:t>HS-LS2-8. Evaluate the evidence for the role of group behavior on individual and species</w:t>
            </w:r>
            <w:r w:rsidR="00162C8C" w:rsidRPr="00A654F6">
              <w:rPr>
                <w:b/>
                <w:bCs/>
                <w:szCs w:val="24"/>
              </w:rPr>
              <w:t>’</w:t>
            </w:r>
            <w:r w:rsidRPr="00A654F6">
              <w:rPr>
                <w:b/>
                <w:bCs/>
                <w:szCs w:val="24"/>
              </w:rPr>
              <w:t xml:space="preserve"> chances to survive and reproduce.</w:t>
            </w:r>
          </w:p>
        </w:tc>
      </w:tr>
      <w:tr w:rsidR="008C786F" w14:paraId="7FD32778" w14:textId="77777777" w:rsidTr="000F4B60">
        <w:tc>
          <w:tcPr>
            <w:tcW w:w="1584" w:type="dxa"/>
          </w:tcPr>
          <w:p w14:paraId="090215AE" w14:textId="77777777" w:rsidR="008C786F" w:rsidRPr="00A654F6" w:rsidRDefault="008C786F" w:rsidP="005A0B0D">
            <w:pPr>
              <w:pStyle w:val="TableTextLeft"/>
              <w:rPr>
                <w:b/>
                <w:bCs/>
              </w:rPr>
            </w:pPr>
            <w:r w:rsidRPr="00A654F6">
              <w:rPr>
                <w:b/>
                <w:bCs/>
              </w:rPr>
              <w:t>Connector</w:t>
            </w:r>
          </w:p>
        </w:tc>
        <w:tc>
          <w:tcPr>
            <w:tcW w:w="8352" w:type="dxa"/>
          </w:tcPr>
          <w:p w14:paraId="30066165" w14:textId="56C67304" w:rsidR="008C786F" w:rsidRDefault="008C786F" w:rsidP="005A0B0D">
            <w:pPr>
              <w:pStyle w:val="TableTextLeft"/>
            </w:pPr>
            <w:r w:rsidRPr="007C232A">
              <w:rPr>
                <w:szCs w:val="24"/>
              </w:rPr>
              <w:t>Identify evidence supporting the outcome of group behavior (</w:t>
            </w:r>
            <w:r w:rsidRPr="007C232A" w:rsidDel="00F23E98">
              <w:rPr>
                <w:szCs w:val="24"/>
              </w:rPr>
              <w:t>e.g</w:t>
            </w:r>
            <w:r w:rsidRPr="007C232A">
              <w:rPr>
                <w:szCs w:val="24"/>
              </w:rPr>
              <w:t>., predation, life expectancy) on species</w:t>
            </w:r>
            <w:r w:rsidR="00162C8C">
              <w:rPr>
                <w:szCs w:val="24"/>
              </w:rPr>
              <w:t>’</w:t>
            </w:r>
            <w:r w:rsidRPr="007C232A">
              <w:rPr>
                <w:szCs w:val="24"/>
              </w:rPr>
              <w:t xml:space="preserve"> chances to survive and reproduce.</w:t>
            </w:r>
          </w:p>
        </w:tc>
      </w:tr>
      <w:tr w:rsidR="008C786F" w14:paraId="0A82FA44" w14:textId="77777777" w:rsidTr="000F4B60">
        <w:tc>
          <w:tcPr>
            <w:tcW w:w="1584" w:type="dxa"/>
          </w:tcPr>
          <w:p w14:paraId="629E273E" w14:textId="77777777" w:rsidR="008C786F" w:rsidRPr="00A654F6" w:rsidRDefault="008C786F" w:rsidP="005A0B0D">
            <w:pPr>
              <w:pStyle w:val="TableTextLeft"/>
              <w:rPr>
                <w:b/>
                <w:bCs/>
              </w:rPr>
            </w:pPr>
            <w:r w:rsidRPr="00A654F6">
              <w:rPr>
                <w:b/>
                <w:bCs/>
              </w:rPr>
              <w:t>FKSA 1</w:t>
            </w:r>
          </w:p>
        </w:tc>
        <w:tc>
          <w:tcPr>
            <w:tcW w:w="8352" w:type="dxa"/>
          </w:tcPr>
          <w:p w14:paraId="68547114" w14:textId="54524A1C" w:rsidR="008C786F" w:rsidRDefault="008C786F" w:rsidP="005A0B0D">
            <w:pPr>
              <w:pStyle w:val="TableTextLeft"/>
            </w:pPr>
            <w:r w:rsidRPr="007C232A">
              <w:rPr>
                <w:szCs w:val="24"/>
              </w:rPr>
              <w:t xml:space="preserve">Ability to </w:t>
            </w:r>
            <w:r w:rsidR="00BD73EE">
              <w:rPr>
                <w:szCs w:val="24"/>
              </w:rPr>
              <w:t>i</w:t>
            </w:r>
            <w:r w:rsidRPr="007C232A">
              <w:rPr>
                <w:szCs w:val="24"/>
              </w:rPr>
              <w:t>dentify evidence supporting an outcome of group behavior</w:t>
            </w:r>
          </w:p>
        </w:tc>
      </w:tr>
      <w:tr w:rsidR="008C786F" w14:paraId="31F218AC" w14:textId="77777777" w:rsidTr="000F4B60">
        <w:tc>
          <w:tcPr>
            <w:tcW w:w="1584" w:type="dxa"/>
          </w:tcPr>
          <w:p w14:paraId="5DC7A8B1" w14:textId="77777777" w:rsidR="008C786F" w:rsidRPr="00A654F6" w:rsidRDefault="008C786F" w:rsidP="005A0B0D">
            <w:pPr>
              <w:pStyle w:val="TableTextLeft"/>
              <w:rPr>
                <w:b/>
                <w:bCs/>
              </w:rPr>
            </w:pPr>
            <w:r w:rsidRPr="00A654F6">
              <w:rPr>
                <w:b/>
                <w:bCs/>
              </w:rPr>
              <w:t>EU</w:t>
            </w:r>
          </w:p>
        </w:tc>
        <w:tc>
          <w:tcPr>
            <w:tcW w:w="8352" w:type="dxa"/>
          </w:tcPr>
          <w:p w14:paraId="4F9F6BA9" w14:textId="5417FA2E" w:rsidR="008C786F" w:rsidRDefault="008C786F" w:rsidP="005A0B0D">
            <w:pPr>
              <w:pStyle w:val="TableTextLeft"/>
            </w:pPr>
            <w:r w:rsidRPr="007C232A">
              <w:rPr>
                <w:szCs w:val="24"/>
              </w:rPr>
              <w:t>Identify an example of group behavior (</w:t>
            </w:r>
            <w:r w:rsidRPr="007C232A" w:rsidDel="00F23E98">
              <w:rPr>
                <w:szCs w:val="24"/>
              </w:rPr>
              <w:t>e.g</w:t>
            </w:r>
            <w:r w:rsidRPr="007C232A">
              <w:rPr>
                <w:szCs w:val="24"/>
              </w:rPr>
              <w:t>., flocking, schooling, herding, and cooperative behaviors such as hunting, migrating, and swarming).</w:t>
            </w:r>
          </w:p>
        </w:tc>
      </w:tr>
    </w:tbl>
    <w:p w14:paraId="0BEBC19C" w14:textId="4E935CDA" w:rsidR="00E8625F" w:rsidRDefault="00E8625F" w:rsidP="00E8625F">
      <w:pPr>
        <w:pStyle w:val="Heading5"/>
      </w:pPr>
      <w:bookmarkStart w:id="321" w:name="_Toc206146876"/>
      <w:bookmarkStart w:id="322" w:name="_Toc213687454"/>
      <w:r>
        <w:lastRenderedPageBreak/>
        <w:t xml:space="preserve">Table </w:t>
      </w:r>
      <w:fldSimple w:instr=" SEQ Table \* ARABIC ">
        <w:r w:rsidR="00E002F1">
          <w:rPr>
            <w:noProof/>
          </w:rPr>
          <w:t>162</w:t>
        </w:r>
      </w:fldSimple>
      <w:r>
        <w:t>.  HS-LS3-1—Heredity: Inheritance and Variation of Traits</w:t>
      </w:r>
      <w:bookmarkEnd w:id="321"/>
      <w:bookmarkEnd w:id="322"/>
    </w:p>
    <w:tbl>
      <w:tblPr>
        <w:tblStyle w:val="Connectors"/>
        <w:tblW w:w="9936" w:type="dxa"/>
        <w:tblLook w:val="04A0" w:firstRow="1" w:lastRow="0" w:firstColumn="1" w:lastColumn="0" w:noHBand="0" w:noVBand="1"/>
      </w:tblPr>
      <w:tblGrid>
        <w:gridCol w:w="1584"/>
        <w:gridCol w:w="8352"/>
      </w:tblGrid>
      <w:tr w:rsidR="00C61FA4" w14:paraId="2ECB0B01"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2308AB9" w14:textId="77777777" w:rsidR="00C61FA4" w:rsidRDefault="00C61FA4" w:rsidP="0068394A">
            <w:pPr>
              <w:pStyle w:val="TableHead"/>
            </w:pPr>
            <w:r>
              <w:rPr>
                <w:b/>
              </w:rPr>
              <w:t>Component</w:t>
            </w:r>
          </w:p>
        </w:tc>
        <w:tc>
          <w:tcPr>
            <w:tcW w:w="8352" w:type="dxa"/>
          </w:tcPr>
          <w:p w14:paraId="0B469B93" w14:textId="77777777" w:rsidR="00C61FA4" w:rsidRDefault="00C61FA4" w:rsidP="0068394A">
            <w:pPr>
              <w:pStyle w:val="TableHead"/>
            </w:pPr>
            <w:r>
              <w:rPr>
                <w:b/>
              </w:rPr>
              <w:t>Content</w:t>
            </w:r>
          </w:p>
        </w:tc>
      </w:tr>
      <w:tr w:rsidR="004546C1" w:rsidRPr="00A654F6" w14:paraId="41C7E809" w14:textId="77777777" w:rsidTr="00CE3ACB">
        <w:tc>
          <w:tcPr>
            <w:tcW w:w="1584" w:type="dxa"/>
            <w:shd w:val="clear" w:color="auto" w:fill="DBE5F1" w:themeFill="accent1" w:themeFillTint="33"/>
          </w:tcPr>
          <w:p w14:paraId="3E71EC78" w14:textId="77777777" w:rsidR="004546C1" w:rsidRPr="00A654F6" w:rsidRDefault="004546C1" w:rsidP="005A0B0D">
            <w:pPr>
              <w:pStyle w:val="TableTextLeft"/>
              <w:rPr>
                <w:b/>
                <w:bCs/>
              </w:rPr>
            </w:pPr>
            <w:r w:rsidRPr="00A654F6">
              <w:rPr>
                <w:b/>
                <w:bCs/>
              </w:rPr>
              <w:t>PE</w:t>
            </w:r>
          </w:p>
        </w:tc>
        <w:tc>
          <w:tcPr>
            <w:tcW w:w="8352" w:type="dxa"/>
            <w:shd w:val="clear" w:color="auto" w:fill="DBE5F1" w:themeFill="accent1" w:themeFillTint="33"/>
          </w:tcPr>
          <w:p w14:paraId="33899FE5" w14:textId="42E97665" w:rsidR="004546C1" w:rsidRPr="00A654F6" w:rsidRDefault="004546C1" w:rsidP="005A0B0D">
            <w:pPr>
              <w:pStyle w:val="TableTextLeft"/>
              <w:rPr>
                <w:b/>
                <w:bCs/>
              </w:rPr>
            </w:pPr>
            <w:r w:rsidRPr="00A654F6">
              <w:rPr>
                <w:b/>
                <w:bCs/>
                <w:szCs w:val="24"/>
              </w:rPr>
              <w:t>HS-LS3-1. Ask questions to clarify relationships about the role of DNA and chromosomes in coding the instructions for characteristic traits passed from parents to offspring.</w:t>
            </w:r>
          </w:p>
        </w:tc>
      </w:tr>
      <w:tr w:rsidR="004546C1" w14:paraId="59CA1189" w14:textId="77777777" w:rsidTr="000F4B60">
        <w:tc>
          <w:tcPr>
            <w:tcW w:w="1584" w:type="dxa"/>
          </w:tcPr>
          <w:p w14:paraId="2D1D84ED" w14:textId="77777777" w:rsidR="004546C1" w:rsidRPr="00A654F6" w:rsidRDefault="004546C1" w:rsidP="005A0B0D">
            <w:pPr>
              <w:pStyle w:val="TableTextLeft"/>
              <w:rPr>
                <w:b/>
                <w:bCs/>
              </w:rPr>
            </w:pPr>
            <w:r w:rsidRPr="00A654F6">
              <w:rPr>
                <w:b/>
                <w:bCs/>
              </w:rPr>
              <w:t>Connector</w:t>
            </w:r>
          </w:p>
        </w:tc>
        <w:tc>
          <w:tcPr>
            <w:tcW w:w="8352" w:type="dxa"/>
          </w:tcPr>
          <w:p w14:paraId="608141E6" w14:textId="5079C8A4" w:rsidR="004546C1" w:rsidRDefault="004546C1" w:rsidP="005A0B0D">
            <w:pPr>
              <w:pStyle w:val="TableTextLeft"/>
            </w:pPr>
            <w:r w:rsidRPr="00C14F89">
              <w:rPr>
                <w:szCs w:val="24"/>
              </w:rPr>
              <w:t>Demonstrate understanding that DNA molecules in all cells, passed from parents to children, contain the instructions for forming species</w:t>
            </w:r>
            <w:r w:rsidR="00162C8C">
              <w:rPr>
                <w:szCs w:val="24"/>
              </w:rPr>
              <w:t>’</w:t>
            </w:r>
            <w:r w:rsidRPr="00C14F89">
              <w:rPr>
                <w:szCs w:val="24"/>
              </w:rPr>
              <w:t xml:space="preserve"> characteristics.</w:t>
            </w:r>
          </w:p>
        </w:tc>
      </w:tr>
      <w:tr w:rsidR="004546C1" w14:paraId="1D6BBAAC" w14:textId="77777777" w:rsidTr="000F4B60">
        <w:tc>
          <w:tcPr>
            <w:tcW w:w="1584" w:type="dxa"/>
          </w:tcPr>
          <w:p w14:paraId="380F8DB6" w14:textId="77777777" w:rsidR="004546C1" w:rsidRPr="00A654F6" w:rsidRDefault="004546C1" w:rsidP="005A0B0D">
            <w:pPr>
              <w:pStyle w:val="TableTextLeft"/>
              <w:rPr>
                <w:b/>
                <w:bCs/>
              </w:rPr>
            </w:pPr>
            <w:r w:rsidRPr="00A654F6">
              <w:rPr>
                <w:b/>
                <w:bCs/>
              </w:rPr>
              <w:t>FKSA 1</w:t>
            </w:r>
          </w:p>
        </w:tc>
        <w:tc>
          <w:tcPr>
            <w:tcW w:w="8352" w:type="dxa"/>
          </w:tcPr>
          <w:p w14:paraId="47BC49E5" w14:textId="24F3E75D" w:rsidR="004546C1" w:rsidRDefault="00425386" w:rsidP="005A0B0D">
            <w:pPr>
              <w:pStyle w:val="TableTextLeft"/>
            </w:pPr>
            <w:r>
              <w:rPr>
                <w:szCs w:val="24"/>
              </w:rPr>
              <w:t>Ability to d</w:t>
            </w:r>
            <w:r w:rsidR="004546C1" w:rsidRPr="00C14F89">
              <w:rPr>
                <w:szCs w:val="24"/>
              </w:rPr>
              <w:t>emonstrate an understanding that DNA molecules are in all cells</w:t>
            </w:r>
          </w:p>
        </w:tc>
      </w:tr>
      <w:tr w:rsidR="004546C1" w14:paraId="08DEEE1B" w14:textId="77777777" w:rsidTr="000F4B60">
        <w:tc>
          <w:tcPr>
            <w:tcW w:w="1584" w:type="dxa"/>
          </w:tcPr>
          <w:p w14:paraId="1BD0C322" w14:textId="5004D959" w:rsidR="004546C1" w:rsidRPr="00A654F6" w:rsidRDefault="004546C1" w:rsidP="005A0B0D">
            <w:pPr>
              <w:pStyle w:val="TableTextLeft"/>
              <w:rPr>
                <w:b/>
                <w:bCs/>
              </w:rPr>
            </w:pPr>
            <w:r w:rsidRPr="00A654F6">
              <w:rPr>
                <w:b/>
                <w:bCs/>
              </w:rPr>
              <w:t>FKSA 2</w:t>
            </w:r>
          </w:p>
        </w:tc>
        <w:tc>
          <w:tcPr>
            <w:tcW w:w="8352" w:type="dxa"/>
          </w:tcPr>
          <w:p w14:paraId="32DAA454" w14:textId="3BFFAFD4" w:rsidR="004546C1" w:rsidRPr="007C232A" w:rsidRDefault="004546C1" w:rsidP="005A0B0D">
            <w:pPr>
              <w:pStyle w:val="TableTextLeft"/>
              <w:rPr>
                <w:szCs w:val="24"/>
              </w:rPr>
            </w:pPr>
            <w:r w:rsidRPr="00C14F89">
              <w:rPr>
                <w:szCs w:val="24"/>
              </w:rPr>
              <w:t>Ability to recognize that DNA molecules are passed from parents to children and that DNA determines species</w:t>
            </w:r>
            <w:r w:rsidR="00162C8C">
              <w:rPr>
                <w:szCs w:val="24"/>
              </w:rPr>
              <w:t>’</w:t>
            </w:r>
            <w:r w:rsidRPr="00C14F89">
              <w:rPr>
                <w:szCs w:val="24"/>
              </w:rPr>
              <w:t xml:space="preserve"> characteristics</w:t>
            </w:r>
          </w:p>
        </w:tc>
      </w:tr>
      <w:tr w:rsidR="004546C1" w14:paraId="55BA688C" w14:textId="77777777" w:rsidTr="000F4B60">
        <w:tc>
          <w:tcPr>
            <w:tcW w:w="1584" w:type="dxa"/>
          </w:tcPr>
          <w:p w14:paraId="48E52237" w14:textId="77777777" w:rsidR="004546C1" w:rsidRPr="00A654F6" w:rsidRDefault="004546C1" w:rsidP="005A0B0D">
            <w:pPr>
              <w:pStyle w:val="TableTextLeft"/>
              <w:rPr>
                <w:b/>
                <w:bCs/>
              </w:rPr>
            </w:pPr>
            <w:r w:rsidRPr="00A654F6">
              <w:rPr>
                <w:b/>
                <w:bCs/>
              </w:rPr>
              <w:t>EU</w:t>
            </w:r>
          </w:p>
        </w:tc>
        <w:tc>
          <w:tcPr>
            <w:tcW w:w="8352" w:type="dxa"/>
          </w:tcPr>
          <w:p w14:paraId="195E67A2" w14:textId="5B093813" w:rsidR="004546C1" w:rsidRDefault="004546C1" w:rsidP="005A0B0D">
            <w:pPr>
              <w:pStyle w:val="TableTextLeft"/>
            </w:pPr>
            <w:r w:rsidRPr="00C14F89">
              <w:rPr>
                <w:szCs w:val="24"/>
              </w:rPr>
              <w:t>Recognize that all cells contain genetic information in the form of DNA molecules and that information is passed from parents to children.</w:t>
            </w:r>
          </w:p>
        </w:tc>
      </w:tr>
    </w:tbl>
    <w:p w14:paraId="6BC31DAD" w14:textId="0698E159" w:rsidR="00E8625F" w:rsidRDefault="00E8625F" w:rsidP="00E8625F">
      <w:pPr>
        <w:pStyle w:val="Heading5"/>
      </w:pPr>
      <w:bookmarkStart w:id="323" w:name="_Toc206146877"/>
      <w:bookmarkStart w:id="324" w:name="_Toc213687455"/>
      <w:r>
        <w:t xml:space="preserve">Table </w:t>
      </w:r>
      <w:fldSimple w:instr=" SEQ Table \* ARABIC ">
        <w:r w:rsidR="00E002F1">
          <w:rPr>
            <w:noProof/>
          </w:rPr>
          <w:t>163</w:t>
        </w:r>
      </w:fldSimple>
      <w:r>
        <w:t>.  HS-LS3-2—Heredity: Inheritance and Variation of Traits</w:t>
      </w:r>
      <w:bookmarkEnd w:id="323"/>
      <w:bookmarkEnd w:id="324"/>
    </w:p>
    <w:tbl>
      <w:tblPr>
        <w:tblStyle w:val="Connectors"/>
        <w:tblW w:w="9936" w:type="dxa"/>
        <w:tblLook w:val="04A0" w:firstRow="1" w:lastRow="0" w:firstColumn="1" w:lastColumn="0" w:noHBand="0" w:noVBand="1"/>
      </w:tblPr>
      <w:tblGrid>
        <w:gridCol w:w="1584"/>
        <w:gridCol w:w="8352"/>
      </w:tblGrid>
      <w:tr w:rsidR="004546C1" w14:paraId="0E4F5019"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E8321B5" w14:textId="77777777" w:rsidR="004546C1" w:rsidRDefault="004546C1" w:rsidP="0068394A">
            <w:pPr>
              <w:pStyle w:val="TableHead"/>
            </w:pPr>
            <w:r>
              <w:rPr>
                <w:b/>
              </w:rPr>
              <w:t>Component</w:t>
            </w:r>
          </w:p>
        </w:tc>
        <w:tc>
          <w:tcPr>
            <w:tcW w:w="8352" w:type="dxa"/>
          </w:tcPr>
          <w:p w14:paraId="67B10D12" w14:textId="77777777" w:rsidR="004546C1" w:rsidRDefault="004546C1" w:rsidP="0068394A">
            <w:pPr>
              <w:pStyle w:val="TableHead"/>
            </w:pPr>
            <w:r>
              <w:rPr>
                <w:b/>
              </w:rPr>
              <w:t>Content</w:t>
            </w:r>
          </w:p>
        </w:tc>
      </w:tr>
      <w:tr w:rsidR="00133886" w:rsidRPr="00A654F6" w14:paraId="1E812B7E" w14:textId="77777777" w:rsidTr="00CE3ACB">
        <w:tc>
          <w:tcPr>
            <w:tcW w:w="1584" w:type="dxa"/>
            <w:shd w:val="clear" w:color="auto" w:fill="DBE5F1" w:themeFill="accent1" w:themeFillTint="33"/>
          </w:tcPr>
          <w:p w14:paraId="13C0796B" w14:textId="77777777" w:rsidR="00133886" w:rsidRPr="00A654F6" w:rsidRDefault="00133886" w:rsidP="005A0B0D">
            <w:pPr>
              <w:pStyle w:val="TableTextLeft"/>
              <w:rPr>
                <w:b/>
                <w:bCs/>
              </w:rPr>
            </w:pPr>
            <w:r w:rsidRPr="00A654F6">
              <w:rPr>
                <w:b/>
                <w:bCs/>
              </w:rPr>
              <w:t>PE</w:t>
            </w:r>
          </w:p>
        </w:tc>
        <w:tc>
          <w:tcPr>
            <w:tcW w:w="8352" w:type="dxa"/>
            <w:shd w:val="clear" w:color="auto" w:fill="DBE5F1" w:themeFill="accent1" w:themeFillTint="33"/>
          </w:tcPr>
          <w:p w14:paraId="59FEC966" w14:textId="0BB90580" w:rsidR="00133886" w:rsidRPr="00A654F6" w:rsidRDefault="00133886" w:rsidP="005A0B0D">
            <w:pPr>
              <w:pStyle w:val="TableTextLeft"/>
              <w:rPr>
                <w:b/>
                <w:bCs/>
              </w:rPr>
            </w:pPr>
            <w:r w:rsidRPr="6D1A4003">
              <w:rPr>
                <w:b/>
              </w:rPr>
              <w:t>HS-LS3-2. Make and defend a claim based on evidence that inheritable genetic variations may result from (1) new genetic combinations through meiosis, (2) viable errors occurring during replication, and</w:t>
            </w:r>
            <w:r w:rsidRPr="6D1A4003" w:rsidDel="00F63D22">
              <w:rPr>
                <w:b/>
              </w:rPr>
              <w:t>/or</w:t>
            </w:r>
            <w:r w:rsidRPr="6D1A4003">
              <w:rPr>
                <w:b/>
              </w:rPr>
              <w:t xml:space="preserve"> (3)</w:t>
            </w:r>
            <w:r w:rsidR="00F63D22" w:rsidRPr="6D1A4003">
              <w:rPr>
                <w:b/>
              </w:rPr>
              <w:t> </w:t>
            </w:r>
            <w:r w:rsidRPr="6D1A4003">
              <w:rPr>
                <w:b/>
              </w:rPr>
              <w:t>mutations caused by environmental factors.</w:t>
            </w:r>
          </w:p>
        </w:tc>
      </w:tr>
      <w:tr w:rsidR="00133886" w14:paraId="11EBF4CF" w14:textId="77777777" w:rsidTr="000F4B60">
        <w:tc>
          <w:tcPr>
            <w:tcW w:w="1584" w:type="dxa"/>
          </w:tcPr>
          <w:p w14:paraId="5C6E47A7" w14:textId="77777777" w:rsidR="00133886" w:rsidRPr="00A654F6" w:rsidRDefault="00133886" w:rsidP="005A0B0D">
            <w:pPr>
              <w:pStyle w:val="TableTextLeft"/>
              <w:rPr>
                <w:b/>
                <w:bCs/>
              </w:rPr>
            </w:pPr>
            <w:r w:rsidRPr="00A654F6">
              <w:rPr>
                <w:b/>
                <w:bCs/>
              </w:rPr>
              <w:t>Connector</w:t>
            </w:r>
          </w:p>
        </w:tc>
        <w:tc>
          <w:tcPr>
            <w:tcW w:w="8352" w:type="dxa"/>
          </w:tcPr>
          <w:p w14:paraId="0DBFCB6E" w14:textId="4595DD03" w:rsidR="00133886" w:rsidRDefault="00133886" w:rsidP="005A0B0D">
            <w:pPr>
              <w:pStyle w:val="TableTextLeft"/>
            </w:pPr>
            <w:r w:rsidRPr="00C14F89">
              <w:rPr>
                <w:szCs w:val="24"/>
              </w:rPr>
              <w:t>Identify a model showing evidence that parents and offspring may have different traits.</w:t>
            </w:r>
          </w:p>
        </w:tc>
      </w:tr>
      <w:tr w:rsidR="00133886" w14:paraId="60B70505" w14:textId="77777777" w:rsidTr="000F4B60">
        <w:tc>
          <w:tcPr>
            <w:tcW w:w="1584" w:type="dxa"/>
          </w:tcPr>
          <w:p w14:paraId="241B655E" w14:textId="77777777" w:rsidR="00133886" w:rsidRPr="00A654F6" w:rsidRDefault="00133886" w:rsidP="005A0B0D">
            <w:pPr>
              <w:pStyle w:val="TableTextLeft"/>
              <w:rPr>
                <w:b/>
                <w:bCs/>
              </w:rPr>
            </w:pPr>
            <w:r w:rsidRPr="00A654F6">
              <w:rPr>
                <w:b/>
                <w:bCs/>
              </w:rPr>
              <w:t>FKSA 1</w:t>
            </w:r>
          </w:p>
        </w:tc>
        <w:tc>
          <w:tcPr>
            <w:tcW w:w="8352" w:type="dxa"/>
          </w:tcPr>
          <w:p w14:paraId="4A0C9B84" w14:textId="398D4DB5" w:rsidR="00133886" w:rsidRDefault="00133886" w:rsidP="005A0B0D">
            <w:pPr>
              <w:pStyle w:val="TableTextLeft"/>
            </w:pPr>
            <w:r w:rsidRPr="00C14F89">
              <w:rPr>
                <w:szCs w:val="24"/>
              </w:rPr>
              <w:t>Ability to identify a model showing evidence that parents and offspring may have different traits from new genetic combinations through meiosis</w:t>
            </w:r>
          </w:p>
        </w:tc>
      </w:tr>
      <w:tr w:rsidR="00133886" w14:paraId="1BAC1E51" w14:textId="77777777" w:rsidTr="000F4B60">
        <w:tc>
          <w:tcPr>
            <w:tcW w:w="1584" w:type="dxa"/>
          </w:tcPr>
          <w:p w14:paraId="68488A7F" w14:textId="77777777" w:rsidR="00133886" w:rsidRPr="00A654F6" w:rsidRDefault="00133886" w:rsidP="005A0B0D">
            <w:pPr>
              <w:pStyle w:val="TableTextLeft"/>
              <w:rPr>
                <w:b/>
                <w:bCs/>
              </w:rPr>
            </w:pPr>
            <w:r w:rsidRPr="00A654F6">
              <w:rPr>
                <w:b/>
                <w:bCs/>
              </w:rPr>
              <w:t>FKSA 2</w:t>
            </w:r>
          </w:p>
        </w:tc>
        <w:tc>
          <w:tcPr>
            <w:tcW w:w="8352" w:type="dxa"/>
          </w:tcPr>
          <w:p w14:paraId="41F629BD" w14:textId="7CEAF31D" w:rsidR="00133886" w:rsidRPr="007C232A" w:rsidRDefault="00133886" w:rsidP="005A0B0D">
            <w:pPr>
              <w:pStyle w:val="TableTextLeft"/>
              <w:rPr>
                <w:szCs w:val="24"/>
              </w:rPr>
            </w:pPr>
            <w:r w:rsidRPr="00C14F89">
              <w:rPr>
                <w:szCs w:val="24"/>
              </w:rPr>
              <w:t>Ability to identify a model showing evidence that parents and offspring may have different traits from viable errors occurring during replication</w:t>
            </w:r>
          </w:p>
        </w:tc>
      </w:tr>
      <w:tr w:rsidR="00133886" w14:paraId="064DA023" w14:textId="77777777" w:rsidTr="000F4B60">
        <w:tc>
          <w:tcPr>
            <w:tcW w:w="1584" w:type="dxa"/>
          </w:tcPr>
          <w:p w14:paraId="7CA12885" w14:textId="1890B580" w:rsidR="00133886" w:rsidRPr="00A654F6" w:rsidRDefault="00133886" w:rsidP="005A0B0D">
            <w:pPr>
              <w:pStyle w:val="TableTextLeft"/>
              <w:rPr>
                <w:b/>
                <w:bCs/>
              </w:rPr>
            </w:pPr>
            <w:r w:rsidRPr="00A654F6">
              <w:rPr>
                <w:b/>
                <w:bCs/>
              </w:rPr>
              <w:t>FKSA 3</w:t>
            </w:r>
          </w:p>
        </w:tc>
        <w:tc>
          <w:tcPr>
            <w:tcW w:w="8352" w:type="dxa"/>
          </w:tcPr>
          <w:p w14:paraId="4D9C7552" w14:textId="5C7DA1FC" w:rsidR="00133886" w:rsidRPr="00C14F89" w:rsidRDefault="00133886" w:rsidP="005A0B0D">
            <w:pPr>
              <w:pStyle w:val="TableTextLeft"/>
              <w:rPr>
                <w:szCs w:val="24"/>
              </w:rPr>
            </w:pPr>
            <w:r w:rsidRPr="00C14F89">
              <w:rPr>
                <w:szCs w:val="24"/>
              </w:rPr>
              <w:t>Ability to identify a model showing evidence that parents and offspring may have different traits from mutations caused by environmental factors</w:t>
            </w:r>
          </w:p>
        </w:tc>
      </w:tr>
      <w:tr w:rsidR="00133886" w14:paraId="6EAF25C5" w14:textId="77777777" w:rsidTr="000F4B60">
        <w:tc>
          <w:tcPr>
            <w:tcW w:w="1584" w:type="dxa"/>
          </w:tcPr>
          <w:p w14:paraId="3513B70F" w14:textId="77777777" w:rsidR="00133886" w:rsidRPr="00A654F6" w:rsidRDefault="00133886" w:rsidP="005A0B0D">
            <w:pPr>
              <w:pStyle w:val="TableTextLeft"/>
              <w:rPr>
                <w:b/>
                <w:bCs/>
              </w:rPr>
            </w:pPr>
            <w:r w:rsidRPr="00A654F6">
              <w:rPr>
                <w:b/>
                <w:bCs/>
              </w:rPr>
              <w:t>EU</w:t>
            </w:r>
          </w:p>
        </w:tc>
        <w:tc>
          <w:tcPr>
            <w:tcW w:w="8352" w:type="dxa"/>
          </w:tcPr>
          <w:p w14:paraId="506285AD" w14:textId="129C42E4" w:rsidR="00133886" w:rsidRDefault="00133886" w:rsidP="005A0B0D">
            <w:pPr>
              <w:pStyle w:val="TableTextLeft"/>
            </w:pPr>
            <w:r w:rsidRPr="00C14F89">
              <w:rPr>
                <w:szCs w:val="24"/>
              </w:rPr>
              <w:t xml:space="preserve">Match factors that affect genetic variation in offspring. </w:t>
            </w:r>
          </w:p>
        </w:tc>
      </w:tr>
    </w:tbl>
    <w:p w14:paraId="5DA26A7D" w14:textId="706C8B52" w:rsidR="00E8625F" w:rsidRDefault="00E8625F" w:rsidP="00FD4A66">
      <w:pPr>
        <w:pStyle w:val="Heading5"/>
      </w:pPr>
      <w:bookmarkStart w:id="325" w:name="_Toc206146878"/>
      <w:bookmarkStart w:id="326" w:name="_Toc213687456"/>
      <w:r>
        <w:t xml:space="preserve">Table </w:t>
      </w:r>
      <w:fldSimple w:instr=" SEQ Table \* ARABIC ">
        <w:r w:rsidR="00E002F1">
          <w:rPr>
            <w:noProof/>
          </w:rPr>
          <w:t>164</w:t>
        </w:r>
      </w:fldSimple>
      <w:r>
        <w:t>.  HS-LS3-</w:t>
      </w:r>
      <w:r w:rsidR="00FD4A66">
        <w:t>3</w:t>
      </w:r>
      <w:r>
        <w:t>—Heredity: Inheritance and Variation of Traits</w:t>
      </w:r>
      <w:bookmarkEnd w:id="325"/>
      <w:bookmarkEnd w:id="326"/>
    </w:p>
    <w:tbl>
      <w:tblPr>
        <w:tblStyle w:val="Connectors"/>
        <w:tblW w:w="9936" w:type="dxa"/>
        <w:tblLook w:val="04A0" w:firstRow="1" w:lastRow="0" w:firstColumn="1" w:lastColumn="0" w:noHBand="0" w:noVBand="1"/>
      </w:tblPr>
      <w:tblGrid>
        <w:gridCol w:w="1584"/>
        <w:gridCol w:w="8352"/>
      </w:tblGrid>
      <w:tr w:rsidR="004546C1" w14:paraId="1E21473E"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F58BC15" w14:textId="77777777" w:rsidR="004546C1" w:rsidRDefault="004546C1" w:rsidP="0068394A">
            <w:pPr>
              <w:pStyle w:val="TableHead"/>
            </w:pPr>
            <w:r>
              <w:rPr>
                <w:b/>
              </w:rPr>
              <w:t>Component</w:t>
            </w:r>
          </w:p>
        </w:tc>
        <w:tc>
          <w:tcPr>
            <w:tcW w:w="8352" w:type="dxa"/>
          </w:tcPr>
          <w:p w14:paraId="5A34294D" w14:textId="77777777" w:rsidR="004546C1" w:rsidRDefault="004546C1" w:rsidP="0068394A">
            <w:pPr>
              <w:pStyle w:val="TableHead"/>
            </w:pPr>
            <w:r>
              <w:rPr>
                <w:b/>
              </w:rPr>
              <w:t>Content</w:t>
            </w:r>
          </w:p>
        </w:tc>
      </w:tr>
      <w:tr w:rsidR="00FC07B0" w:rsidRPr="00A654F6" w14:paraId="6BE39367" w14:textId="77777777" w:rsidTr="00CE3ACB">
        <w:tc>
          <w:tcPr>
            <w:tcW w:w="1584" w:type="dxa"/>
            <w:shd w:val="clear" w:color="auto" w:fill="DBE5F1" w:themeFill="accent1" w:themeFillTint="33"/>
          </w:tcPr>
          <w:p w14:paraId="7DB6C7F2" w14:textId="77777777" w:rsidR="00FC07B0" w:rsidRPr="00A654F6" w:rsidRDefault="00FC07B0" w:rsidP="005A0B0D">
            <w:pPr>
              <w:pStyle w:val="TableTextLeft"/>
              <w:rPr>
                <w:b/>
                <w:bCs/>
              </w:rPr>
            </w:pPr>
            <w:r w:rsidRPr="00A654F6">
              <w:rPr>
                <w:b/>
                <w:bCs/>
              </w:rPr>
              <w:t>PE</w:t>
            </w:r>
          </w:p>
        </w:tc>
        <w:tc>
          <w:tcPr>
            <w:tcW w:w="8352" w:type="dxa"/>
            <w:shd w:val="clear" w:color="auto" w:fill="DBE5F1" w:themeFill="accent1" w:themeFillTint="33"/>
          </w:tcPr>
          <w:p w14:paraId="6821987B" w14:textId="60FF04F3" w:rsidR="00FC07B0" w:rsidRPr="00A654F6" w:rsidRDefault="00FC07B0" w:rsidP="005A0B0D">
            <w:pPr>
              <w:pStyle w:val="TableTextLeft"/>
              <w:rPr>
                <w:b/>
                <w:bCs/>
              </w:rPr>
            </w:pPr>
            <w:r w:rsidRPr="00A654F6">
              <w:rPr>
                <w:b/>
                <w:bCs/>
                <w:szCs w:val="24"/>
              </w:rPr>
              <w:t>HS-LS3-3. Apply concepts of statistics and probability to explain the variation and distribution of expressed traits in a population.</w:t>
            </w:r>
          </w:p>
        </w:tc>
      </w:tr>
      <w:tr w:rsidR="00FC07B0" w14:paraId="239E210F" w14:textId="77777777" w:rsidTr="000F4B60">
        <w:tc>
          <w:tcPr>
            <w:tcW w:w="1584" w:type="dxa"/>
          </w:tcPr>
          <w:p w14:paraId="149AC5C4" w14:textId="77777777" w:rsidR="00FC07B0" w:rsidRPr="00A654F6" w:rsidRDefault="00FC07B0" w:rsidP="005A0B0D">
            <w:pPr>
              <w:pStyle w:val="TableTextLeft"/>
              <w:rPr>
                <w:b/>
                <w:bCs/>
              </w:rPr>
            </w:pPr>
            <w:r w:rsidRPr="00A654F6">
              <w:rPr>
                <w:b/>
                <w:bCs/>
              </w:rPr>
              <w:t>Connector</w:t>
            </w:r>
          </w:p>
        </w:tc>
        <w:tc>
          <w:tcPr>
            <w:tcW w:w="8352" w:type="dxa"/>
          </w:tcPr>
          <w:p w14:paraId="10A1A0AF" w14:textId="1A060B02" w:rsidR="00FC07B0" w:rsidRDefault="00FC07B0" w:rsidP="005A0B0D">
            <w:pPr>
              <w:pStyle w:val="TableTextLeft"/>
            </w:pPr>
            <w:r w:rsidRPr="00C14F89">
              <w:rPr>
                <w:szCs w:val="24"/>
              </w:rPr>
              <w:t>Identify the probability (</w:t>
            </w:r>
            <w:r w:rsidRPr="00C14F89" w:rsidDel="00F23E98">
              <w:rPr>
                <w:szCs w:val="24"/>
              </w:rPr>
              <w:t>e.g</w:t>
            </w:r>
            <w:r w:rsidRPr="00C14F89">
              <w:rPr>
                <w:szCs w:val="24"/>
              </w:rPr>
              <w:t>., two out of four) of a particular trait in an offspring based on the interpretation of data (</w:t>
            </w:r>
            <w:r w:rsidRPr="00C14F89" w:rsidDel="00F23E98">
              <w:rPr>
                <w:szCs w:val="24"/>
              </w:rPr>
              <w:t>e.g</w:t>
            </w:r>
            <w:r w:rsidRPr="00C14F89">
              <w:rPr>
                <w:szCs w:val="24"/>
              </w:rPr>
              <w:t>., a Punnett square).</w:t>
            </w:r>
          </w:p>
        </w:tc>
      </w:tr>
      <w:tr w:rsidR="00FC07B0" w14:paraId="50C44AFE" w14:textId="77777777" w:rsidTr="000F4B60">
        <w:tc>
          <w:tcPr>
            <w:tcW w:w="1584" w:type="dxa"/>
          </w:tcPr>
          <w:p w14:paraId="0466FADE" w14:textId="77777777" w:rsidR="00FC07B0" w:rsidRPr="00A654F6" w:rsidRDefault="00FC07B0" w:rsidP="005A0B0D">
            <w:pPr>
              <w:pStyle w:val="TableTextLeft"/>
              <w:rPr>
                <w:b/>
                <w:bCs/>
              </w:rPr>
            </w:pPr>
            <w:r w:rsidRPr="00A654F6">
              <w:rPr>
                <w:b/>
                <w:bCs/>
              </w:rPr>
              <w:t>FKSA 1</w:t>
            </w:r>
          </w:p>
        </w:tc>
        <w:tc>
          <w:tcPr>
            <w:tcW w:w="8352" w:type="dxa"/>
          </w:tcPr>
          <w:p w14:paraId="7DB2D5E2" w14:textId="5ABC2387" w:rsidR="00FC07B0" w:rsidRDefault="00FC07B0" w:rsidP="005A0B0D">
            <w:pPr>
              <w:pStyle w:val="TableTextLeft"/>
            </w:pPr>
            <w:r w:rsidRPr="00C14F89">
              <w:rPr>
                <w:szCs w:val="24"/>
              </w:rPr>
              <w:t>Ability to identify the probability (</w:t>
            </w:r>
            <w:r w:rsidRPr="00C14F89" w:rsidDel="00F23E98">
              <w:rPr>
                <w:szCs w:val="24"/>
              </w:rPr>
              <w:t>e.g</w:t>
            </w:r>
            <w:r w:rsidRPr="00C14F89">
              <w:rPr>
                <w:szCs w:val="24"/>
              </w:rPr>
              <w:t>., two out of four) of a particular trait in an offspring based on the interpretation of data (</w:t>
            </w:r>
            <w:r w:rsidRPr="00C14F89" w:rsidDel="00F23E98">
              <w:rPr>
                <w:szCs w:val="24"/>
              </w:rPr>
              <w:t>e.g</w:t>
            </w:r>
            <w:r w:rsidRPr="00C14F89">
              <w:rPr>
                <w:szCs w:val="24"/>
              </w:rPr>
              <w:t>., a Punnett square)</w:t>
            </w:r>
          </w:p>
        </w:tc>
      </w:tr>
      <w:tr w:rsidR="00FC07B0" w14:paraId="56FDFD7A" w14:textId="77777777" w:rsidTr="000F4B60">
        <w:tc>
          <w:tcPr>
            <w:tcW w:w="1584" w:type="dxa"/>
          </w:tcPr>
          <w:p w14:paraId="7413ED24" w14:textId="77777777" w:rsidR="00FC07B0" w:rsidRPr="00A654F6" w:rsidRDefault="00FC07B0" w:rsidP="005A0B0D">
            <w:pPr>
              <w:pStyle w:val="TableTextLeft"/>
              <w:rPr>
                <w:b/>
                <w:bCs/>
              </w:rPr>
            </w:pPr>
            <w:r w:rsidRPr="00A654F6">
              <w:rPr>
                <w:b/>
                <w:bCs/>
              </w:rPr>
              <w:t>EU</w:t>
            </w:r>
          </w:p>
        </w:tc>
        <w:tc>
          <w:tcPr>
            <w:tcW w:w="8352" w:type="dxa"/>
          </w:tcPr>
          <w:p w14:paraId="3B7D74FE" w14:textId="17725060" w:rsidR="00FC07B0" w:rsidRDefault="00FC07B0" w:rsidP="005A0B0D">
            <w:pPr>
              <w:pStyle w:val="TableTextLeft"/>
            </w:pPr>
            <w:r w:rsidRPr="00C14F89">
              <w:rPr>
                <w:szCs w:val="24"/>
              </w:rPr>
              <w:t>Identify the dominant trait in a given allele pair (</w:t>
            </w:r>
            <w:r w:rsidRPr="00C14F89" w:rsidDel="00F23E98">
              <w:rPr>
                <w:szCs w:val="24"/>
              </w:rPr>
              <w:t>e.g</w:t>
            </w:r>
            <w:r w:rsidRPr="00C14F89">
              <w:rPr>
                <w:szCs w:val="24"/>
              </w:rPr>
              <w:t>., trait shown in a gene pair represented by a capital letter).</w:t>
            </w:r>
          </w:p>
        </w:tc>
      </w:tr>
    </w:tbl>
    <w:p w14:paraId="6E6199A5" w14:textId="1215E7FF" w:rsidR="00DD18B6" w:rsidRDefault="00DD18B6" w:rsidP="00DD18B6">
      <w:pPr>
        <w:pStyle w:val="Heading5"/>
      </w:pPr>
      <w:bookmarkStart w:id="327" w:name="_Toc206146879"/>
      <w:bookmarkStart w:id="328" w:name="_Toc213687457"/>
      <w:r>
        <w:lastRenderedPageBreak/>
        <w:t xml:space="preserve">Table </w:t>
      </w:r>
      <w:fldSimple w:instr=" SEQ Table \* ARABIC ">
        <w:r w:rsidR="00E002F1">
          <w:rPr>
            <w:noProof/>
          </w:rPr>
          <w:t>165</w:t>
        </w:r>
      </w:fldSimple>
      <w:r>
        <w:t>.  HS-LS4-1—Biological Evolution: Unity and Diversity</w:t>
      </w:r>
      <w:bookmarkEnd w:id="327"/>
      <w:bookmarkEnd w:id="328"/>
    </w:p>
    <w:tbl>
      <w:tblPr>
        <w:tblStyle w:val="Connectors"/>
        <w:tblW w:w="9936" w:type="dxa"/>
        <w:tblLook w:val="04A0" w:firstRow="1" w:lastRow="0" w:firstColumn="1" w:lastColumn="0" w:noHBand="0" w:noVBand="1"/>
      </w:tblPr>
      <w:tblGrid>
        <w:gridCol w:w="1584"/>
        <w:gridCol w:w="8352"/>
      </w:tblGrid>
      <w:tr w:rsidR="00FC07B0" w14:paraId="2D4333A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51D2F11" w14:textId="77777777" w:rsidR="00FC07B0" w:rsidRDefault="00FC07B0" w:rsidP="0068394A">
            <w:pPr>
              <w:pStyle w:val="TableHead"/>
            </w:pPr>
            <w:r>
              <w:rPr>
                <w:b/>
              </w:rPr>
              <w:t>Component</w:t>
            </w:r>
          </w:p>
        </w:tc>
        <w:tc>
          <w:tcPr>
            <w:tcW w:w="8352" w:type="dxa"/>
          </w:tcPr>
          <w:p w14:paraId="5BA392CA" w14:textId="77777777" w:rsidR="00FC07B0" w:rsidRDefault="00FC07B0" w:rsidP="0068394A">
            <w:pPr>
              <w:pStyle w:val="TableHead"/>
            </w:pPr>
            <w:r>
              <w:rPr>
                <w:b/>
              </w:rPr>
              <w:t>Content</w:t>
            </w:r>
          </w:p>
        </w:tc>
      </w:tr>
      <w:tr w:rsidR="00D31493" w:rsidRPr="00A654F6" w14:paraId="211C1DE6" w14:textId="77777777" w:rsidTr="00CE3ACB">
        <w:tc>
          <w:tcPr>
            <w:tcW w:w="1584" w:type="dxa"/>
            <w:shd w:val="clear" w:color="auto" w:fill="DBE5F1" w:themeFill="accent1" w:themeFillTint="33"/>
          </w:tcPr>
          <w:p w14:paraId="0620CF68" w14:textId="77777777" w:rsidR="00D31493" w:rsidRPr="00A654F6" w:rsidRDefault="00D31493" w:rsidP="005A0B0D">
            <w:pPr>
              <w:pStyle w:val="TableTextLeft"/>
              <w:rPr>
                <w:b/>
                <w:bCs/>
              </w:rPr>
            </w:pPr>
            <w:r w:rsidRPr="00A654F6">
              <w:rPr>
                <w:b/>
                <w:bCs/>
              </w:rPr>
              <w:t>PE</w:t>
            </w:r>
          </w:p>
        </w:tc>
        <w:tc>
          <w:tcPr>
            <w:tcW w:w="8352" w:type="dxa"/>
            <w:shd w:val="clear" w:color="auto" w:fill="DBE5F1" w:themeFill="accent1" w:themeFillTint="33"/>
          </w:tcPr>
          <w:p w14:paraId="33C17E6E" w14:textId="2810A790" w:rsidR="00D31493" w:rsidRPr="00A654F6" w:rsidRDefault="00D31493" w:rsidP="005A0B0D">
            <w:pPr>
              <w:pStyle w:val="TableTextLeft"/>
              <w:rPr>
                <w:b/>
                <w:bCs/>
              </w:rPr>
            </w:pPr>
            <w:r w:rsidRPr="00A654F6">
              <w:rPr>
                <w:b/>
                <w:bCs/>
                <w:szCs w:val="24"/>
              </w:rPr>
              <w:t>HS-LS4-1. Communicate scientific information that common ancestry and biological evolution are supported by multiple lines of empirical evidence.</w:t>
            </w:r>
          </w:p>
        </w:tc>
      </w:tr>
      <w:tr w:rsidR="00D31493" w14:paraId="53C1B448" w14:textId="77777777" w:rsidTr="000F4B60">
        <w:tc>
          <w:tcPr>
            <w:tcW w:w="1584" w:type="dxa"/>
          </w:tcPr>
          <w:p w14:paraId="4EB3D586" w14:textId="77777777" w:rsidR="00D31493" w:rsidRPr="00A654F6" w:rsidRDefault="00D31493" w:rsidP="005A0B0D">
            <w:pPr>
              <w:pStyle w:val="TableTextLeft"/>
              <w:rPr>
                <w:b/>
                <w:bCs/>
              </w:rPr>
            </w:pPr>
            <w:r w:rsidRPr="00A654F6">
              <w:rPr>
                <w:b/>
                <w:bCs/>
              </w:rPr>
              <w:t>Connector</w:t>
            </w:r>
          </w:p>
        </w:tc>
        <w:tc>
          <w:tcPr>
            <w:tcW w:w="8352" w:type="dxa"/>
          </w:tcPr>
          <w:p w14:paraId="64134EC4" w14:textId="6A97923D" w:rsidR="00D31493" w:rsidRDefault="00D31493" w:rsidP="005A0B0D">
            <w:pPr>
              <w:pStyle w:val="TableTextLeft"/>
            </w:pPr>
            <w:r w:rsidRPr="00C14F89">
              <w:rPr>
                <w:szCs w:val="24"/>
              </w:rPr>
              <w:t>Identify patterns of anatomical similarities or homologous (similar) structures among species as evidence to a claim of common ancestry.</w:t>
            </w:r>
          </w:p>
        </w:tc>
      </w:tr>
      <w:tr w:rsidR="00D31493" w14:paraId="01EE5398" w14:textId="77777777" w:rsidTr="000F4B60">
        <w:tc>
          <w:tcPr>
            <w:tcW w:w="1584" w:type="dxa"/>
          </w:tcPr>
          <w:p w14:paraId="492E0A65" w14:textId="77777777" w:rsidR="00D31493" w:rsidRPr="00A654F6" w:rsidRDefault="00D31493" w:rsidP="005A0B0D">
            <w:pPr>
              <w:pStyle w:val="TableTextLeft"/>
              <w:rPr>
                <w:b/>
                <w:bCs/>
              </w:rPr>
            </w:pPr>
            <w:r w:rsidRPr="00A654F6">
              <w:rPr>
                <w:b/>
                <w:bCs/>
              </w:rPr>
              <w:t>FKSA 1</w:t>
            </w:r>
          </w:p>
        </w:tc>
        <w:tc>
          <w:tcPr>
            <w:tcW w:w="8352" w:type="dxa"/>
          </w:tcPr>
          <w:p w14:paraId="06518F2D" w14:textId="7EABC9DB" w:rsidR="00D31493" w:rsidRDefault="00D31493" w:rsidP="005A0B0D">
            <w:pPr>
              <w:pStyle w:val="TableTextLeft"/>
            </w:pPr>
            <w:r w:rsidRPr="00C14F89">
              <w:rPr>
                <w:szCs w:val="24"/>
              </w:rPr>
              <w:t>Ability to identify patterns of anatomical similarities among species as evidence to a claim of common ancestry</w:t>
            </w:r>
          </w:p>
        </w:tc>
      </w:tr>
      <w:tr w:rsidR="00D31493" w14:paraId="25F31417" w14:textId="77777777" w:rsidTr="000F4B60">
        <w:tc>
          <w:tcPr>
            <w:tcW w:w="1584" w:type="dxa"/>
          </w:tcPr>
          <w:p w14:paraId="2F09A212" w14:textId="77777777" w:rsidR="00D31493" w:rsidRPr="00A654F6" w:rsidRDefault="00D31493" w:rsidP="005A0B0D">
            <w:pPr>
              <w:pStyle w:val="TableTextLeft"/>
              <w:rPr>
                <w:b/>
                <w:bCs/>
              </w:rPr>
            </w:pPr>
            <w:r w:rsidRPr="00A654F6">
              <w:rPr>
                <w:b/>
                <w:bCs/>
              </w:rPr>
              <w:t>EU</w:t>
            </w:r>
          </w:p>
        </w:tc>
        <w:tc>
          <w:tcPr>
            <w:tcW w:w="8352" w:type="dxa"/>
          </w:tcPr>
          <w:p w14:paraId="1F9B5AB2" w14:textId="5307AE25" w:rsidR="00D31493" w:rsidRDefault="00D31493" w:rsidP="005A0B0D">
            <w:pPr>
              <w:pStyle w:val="TableTextLeft"/>
            </w:pPr>
            <w:r w:rsidRPr="00C14F89">
              <w:rPr>
                <w:szCs w:val="24"/>
              </w:rPr>
              <w:t>Match external structures in a living species to a related earlier species now extinct.</w:t>
            </w:r>
          </w:p>
        </w:tc>
      </w:tr>
    </w:tbl>
    <w:p w14:paraId="503B360D" w14:textId="74659E0C" w:rsidR="00DD18B6" w:rsidRDefault="00DD18B6" w:rsidP="00DD18B6">
      <w:pPr>
        <w:pStyle w:val="Heading5"/>
      </w:pPr>
      <w:bookmarkStart w:id="329" w:name="_Toc206146880"/>
      <w:bookmarkStart w:id="330" w:name="_Toc213687458"/>
      <w:r>
        <w:t xml:space="preserve">Table </w:t>
      </w:r>
      <w:fldSimple w:instr=" SEQ Table \* ARABIC ">
        <w:r w:rsidR="00E002F1">
          <w:rPr>
            <w:noProof/>
          </w:rPr>
          <w:t>166</w:t>
        </w:r>
      </w:fldSimple>
      <w:r>
        <w:t>.  HS-LS4-2—Biological Evolution: Unity and Diversity</w:t>
      </w:r>
      <w:bookmarkEnd w:id="329"/>
      <w:bookmarkEnd w:id="330"/>
    </w:p>
    <w:tbl>
      <w:tblPr>
        <w:tblStyle w:val="Connectors"/>
        <w:tblW w:w="9936" w:type="dxa"/>
        <w:tblLook w:val="04A0" w:firstRow="1" w:lastRow="0" w:firstColumn="1" w:lastColumn="0" w:noHBand="0" w:noVBand="1"/>
      </w:tblPr>
      <w:tblGrid>
        <w:gridCol w:w="1584"/>
        <w:gridCol w:w="8352"/>
      </w:tblGrid>
      <w:tr w:rsidR="00FC07B0" w14:paraId="36593421"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26E8649" w14:textId="77777777" w:rsidR="00FC07B0" w:rsidRDefault="00FC07B0" w:rsidP="0068394A">
            <w:pPr>
              <w:pStyle w:val="TableHead"/>
            </w:pPr>
            <w:r>
              <w:rPr>
                <w:b/>
              </w:rPr>
              <w:t>Component</w:t>
            </w:r>
          </w:p>
        </w:tc>
        <w:tc>
          <w:tcPr>
            <w:tcW w:w="8352" w:type="dxa"/>
          </w:tcPr>
          <w:p w14:paraId="252277C3" w14:textId="77777777" w:rsidR="00FC07B0" w:rsidRDefault="00FC07B0" w:rsidP="0068394A">
            <w:pPr>
              <w:pStyle w:val="TableHead"/>
            </w:pPr>
            <w:r>
              <w:rPr>
                <w:b/>
              </w:rPr>
              <w:t>Content</w:t>
            </w:r>
          </w:p>
        </w:tc>
      </w:tr>
      <w:tr w:rsidR="00553917" w:rsidRPr="00A654F6" w14:paraId="745EDADA" w14:textId="77777777" w:rsidTr="00CE3ACB">
        <w:tc>
          <w:tcPr>
            <w:tcW w:w="1584" w:type="dxa"/>
            <w:shd w:val="clear" w:color="auto" w:fill="DBE5F1" w:themeFill="accent1" w:themeFillTint="33"/>
          </w:tcPr>
          <w:p w14:paraId="1731A9FC" w14:textId="77777777" w:rsidR="00553917" w:rsidRPr="00A654F6" w:rsidRDefault="00553917" w:rsidP="005A0B0D">
            <w:pPr>
              <w:pStyle w:val="TableTextLeft"/>
              <w:rPr>
                <w:b/>
                <w:bCs/>
              </w:rPr>
            </w:pPr>
            <w:r w:rsidRPr="00A654F6">
              <w:rPr>
                <w:b/>
                <w:bCs/>
              </w:rPr>
              <w:t>PE</w:t>
            </w:r>
          </w:p>
        </w:tc>
        <w:tc>
          <w:tcPr>
            <w:tcW w:w="8352" w:type="dxa"/>
            <w:shd w:val="clear" w:color="auto" w:fill="DBE5F1" w:themeFill="accent1" w:themeFillTint="33"/>
          </w:tcPr>
          <w:p w14:paraId="6752F3C6" w14:textId="6717FA8E" w:rsidR="00553917" w:rsidRPr="00A654F6" w:rsidRDefault="00553917" w:rsidP="005A0B0D">
            <w:pPr>
              <w:pStyle w:val="TableTextLeft"/>
              <w:rPr>
                <w:b/>
                <w:bCs/>
              </w:rPr>
            </w:pPr>
            <w:r w:rsidRPr="00A654F6">
              <w:rPr>
                <w:b/>
                <w:bCs/>
                <w:szCs w:val="24"/>
              </w:rPr>
              <w:t>HS-LS4-2. Construct an explanation based on evidence that the process of evolution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w:t>
            </w:r>
          </w:p>
        </w:tc>
      </w:tr>
      <w:tr w:rsidR="00553917" w14:paraId="1A70C963" w14:textId="77777777" w:rsidTr="000F4B60">
        <w:tc>
          <w:tcPr>
            <w:tcW w:w="1584" w:type="dxa"/>
          </w:tcPr>
          <w:p w14:paraId="75FEDAEC" w14:textId="77777777" w:rsidR="00553917" w:rsidRPr="00A654F6" w:rsidRDefault="00553917" w:rsidP="005A0B0D">
            <w:pPr>
              <w:pStyle w:val="TableTextLeft"/>
              <w:rPr>
                <w:b/>
                <w:bCs/>
              </w:rPr>
            </w:pPr>
            <w:r w:rsidRPr="00A654F6">
              <w:rPr>
                <w:b/>
                <w:bCs/>
              </w:rPr>
              <w:t>Connector</w:t>
            </w:r>
          </w:p>
        </w:tc>
        <w:tc>
          <w:tcPr>
            <w:tcW w:w="8352" w:type="dxa"/>
          </w:tcPr>
          <w:p w14:paraId="4D218825" w14:textId="357A8F7E" w:rsidR="00553917" w:rsidRDefault="00553917" w:rsidP="005A0B0D">
            <w:pPr>
              <w:pStyle w:val="TableTextLeft"/>
            </w:pPr>
            <w:r w:rsidRPr="00C14F89">
              <w:rPr>
                <w:szCs w:val="24"/>
              </w:rPr>
              <w:t xml:space="preserve">Recognize that different individuals of a species have specific traits that give advantages to survive and reproduce over other individuals in the species. </w:t>
            </w:r>
          </w:p>
        </w:tc>
      </w:tr>
      <w:tr w:rsidR="00553917" w14:paraId="61993389" w14:textId="77777777" w:rsidTr="000F4B60">
        <w:tc>
          <w:tcPr>
            <w:tcW w:w="1584" w:type="dxa"/>
          </w:tcPr>
          <w:p w14:paraId="73EA9B8D" w14:textId="77777777" w:rsidR="00553917" w:rsidRPr="00A654F6" w:rsidRDefault="00553917" w:rsidP="005A0B0D">
            <w:pPr>
              <w:pStyle w:val="TableTextLeft"/>
              <w:rPr>
                <w:b/>
                <w:bCs/>
              </w:rPr>
            </w:pPr>
            <w:r w:rsidRPr="00A654F6">
              <w:rPr>
                <w:b/>
                <w:bCs/>
              </w:rPr>
              <w:t>FKSA 1</w:t>
            </w:r>
          </w:p>
        </w:tc>
        <w:tc>
          <w:tcPr>
            <w:tcW w:w="8352" w:type="dxa"/>
          </w:tcPr>
          <w:p w14:paraId="0A5E6018" w14:textId="1F6BD244" w:rsidR="00553917" w:rsidRDefault="00553917" w:rsidP="005A0B0D">
            <w:pPr>
              <w:pStyle w:val="TableTextLeft"/>
            </w:pPr>
            <w:r w:rsidRPr="00C14F89">
              <w:rPr>
                <w:szCs w:val="24"/>
              </w:rPr>
              <w:t>Ability to recognize that different individuals in a species have specific traits</w:t>
            </w:r>
          </w:p>
        </w:tc>
      </w:tr>
      <w:tr w:rsidR="00553917" w14:paraId="002FDA12" w14:textId="77777777" w:rsidTr="000F4B60">
        <w:tc>
          <w:tcPr>
            <w:tcW w:w="1584" w:type="dxa"/>
          </w:tcPr>
          <w:p w14:paraId="1A66468F" w14:textId="6C6F25E3" w:rsidR="00553917" w:rsidRPr="00A654F6" w:rsidRDefault="00553917" w:rsidP="005A0B0D">
            <w:pPr>
              <w:pStyle w:val="TableTextLeft"/>
              <w:rPr>
                <w:b/>
                <w:bCs/>
              </w:rPr>
            </w:pPr>
            <w:r w:rsidRPr="00A654F6">
              <w:rPr>
                <w:b/>
                <w:bCs/>
              </w:rPr>
              <w:t>FKSA 2</w:t>
            </w:r>
          </w:p>
        </w:tc>
        <w:tc>
          <w:tcPr>
            <w:tcW w:w="8352" w:type="dxa"/>
          </w:tcPr>
          <w:p w14:paraId="60ADA215" w14:textId="066E505A" w:rsidR="00553917" w:rsidRPr="00C14F89" w:rsidRDefault="00553917" w:rsidP="005A0B0D">
            <w:pPr>
              <w:pStyle w:val="TableTextLeft"/>
              <w:rPr>
                <w:szCs w:val="24"/>
              </w:rPr>
            </w:pPr>
            <w:r w:rsidRPr="00C14F89">
              <w:rPr>
                <w:szCs w:val="24"/>
              </w:rPr>
              <w:t>Ability to recognize that different traits give different advantages to individuals in a species</w:t>
            </w:r>
          </w:p>
        </w:tc>
      </w:tr>
      <w:tr w:rsidR="00553917" w14:paraId="711EDC72" w14:textId="77777777" w:rsidTr="000F4B60">
        <w:tc>
          <w:tcPr>
            <w:tcW w:w="1584" w:type="dxa"/>
          </w:tcPr>
          <w:p w14:paraId="4D5AFF29" w14:textId="77777777" w:rsidR="00553917" w:rsidRPr="00A654F6" w:rsidRDefault="00553917" w:rsidP="005A0B0D">
            <w:pPr>
              <w:pStyle w:val="TableTextLeft"/>
              <w:rPr>
                <w:b/>
                <w:bCs/>
              </w:rPr>
            </w:pPr>
            <w:r w:rsidRPr="00A654F6">
              <w:rPr>
                <w:b/>
                <w:bCs/>
              </w:rPr>
              <w:t>EU</w:t>
            </w:r>
          </w:p>
        </w:tc>
        <w:tc>
          <w:tcPr>
            <w:tcW w:w="8352" w:type="dxa"/>
          </w:tcPr>
          <w:p w14:paraId="36FBB36B" w14:textId="0F5A02A7" w:rsidR="00553917" w:rsidRDefault="00553917" w:rsidP="005A0B0D">
            <w:pPr>
              <w:pStyle w:val="TableTextLeft"/>
            </w:pPr>
            <w:r w:rsidRPr="00C14F89">
              <w:rPr>
                <w:szCs w:val="24"/>
              </w:rPr>
              <w:t xml:space="preserve">Recognize traits associated with individual members in a species. </w:t>
            </w:r>
          </w:p>
        </w:tc>
      </w:tr>
    </w:tbl>
    <w:p w14:paraId="57B1E59F" w14:textId="5CA06587" w:rsidR="00DD18B6" w:rsidRDefault="00DD18B6" w:rsidP="00DD18B6">
      <w:pPr>
        <w:pStyle w:val="Heading5"/>
      </w:pPr>
      <w:bookmarkStart w:id="331" w:name="_Toc206146881"/>
      <w:bookmarkStart w:id="332" w:name="_Toc213687459"/>
      <w:r>
        <w:t xml:space="preserve">Table </w:t>
      </w:r>
      <w:fldSimple w:instr=" SEQ Table \* ARABIC ">
        <w:r w:rsidR="00E002F1">
          <w:rPr>
            <w:noProof/>
          </w:rPr>
          <w:t>167</w:t>
        </w:r>
      </w:fldSimple>
      <w:r>
        <w:t>.  HS-LS4-3—Biological Evolution: Unity and Diversity</w:t>
      </w:r>
      <w:bookmarkEnd w:id="331"/>
      <w:bookmarkEnd w:id="332"/>
    </w:p>
    <w:tbl>
      <w:tblPr>
        <w:tblStyle w:val="Connectors"/>
        <w:tblW w:w="9936" w:type="dxa"/>
        <w:tblLook w:val="04A0" w:firstRow="1" w:lastRow="0" w:firstColumn="1" w:lastColumn="0" w:noHBand="0" w:noVBand="1"/>
      </w:tblPr>
      <w:tblGrid>
        <w:gridCol w:w="1584"/>
        <w:gridCol w:w="8352"/>
      </w:tblGrid>
      <w:tr w:rsidR="00553917" w14:paraId="26CE925C"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E0BDA5F" w14:textId="77777777" w:rsidR="00553917" w:rsidRDefault="00553917" w:rsidP="0068394A">
            <w:pPr>
              <w:pStyle w:val="TableHead"/>
            </w:pPr>
            <w:r>
              <w:rPr>
                <w:b/>
              </w:rPr>
              <w:t>Component</w:t>
            </w:r>
          </w:p>
        </w:tc>
        <w:tc>
          <w:tcPr>
            <w:tcW w:w="8352" w:type="dxa"/>
          </w:tcPr>
          <w:p w14:paraId="37C54AAD" w14:textId="77777777" w:rsidR="00553917" w:rsidRDefault="00553917" w:rsidP="0068394A">
            <w:pPr>
              <w:pStyle w:val="TableHead"/>
            </w:pPr>
            <w:r>
              <w:rPr>
                <w:b/>
              </w:rPr>
              <w:t>Content</w:t>
            </w:r>
          </w:p>
        </w:tc>
      </w:tr>
      <w:tr w:rsidR="001A4829" w:rsidRPr="00A654F6" w14:paraId="7E3AAA9C" w14:textId="77777777" w:rsidTr="00CE3ACB">
        <w:tc>
          <w:tcPr>
            <w:tcW w:w="1584" w:type="dxa"/>
            <w:shd w:val="clear" w:color="auto" w:fill="DBE5F1" w:themeFill="accent1" w:themeFillTint="33"/>
          </w:tcPr>
          <w:p w14:paraId="5DD1A026" w14:textId="77777777" w:rsidR="001A4829" w:rsidRPr="00A654F6" w:rsidRDefault="001A4829" w:rsidP="005A0B0D">
            <w:pPr>
              <w:pStyle w:val="TableTextLeft"/>
              <w:rPr>
                <w:b/>
                <w:bCs/>
              </w:rPr>
            </w:pPr>
            <w:r w:rsidRPr="00A654F6">
              <w:rPr>
                <w:b/>
                <w:bCs/>
              </w:rPr>
              <w:t>PE</w:t>
            </w:r>
          </w:p>
        </w:tc>
        <w:tc>
          <w:tcPr>
            <w:tcW w:w="8352" w:type="dxa"/>
            <w:shd w:val="clear" w:color="auto" w:fill="DBE5F1" w:themeFill="accent1" w:themeFillTint="33"/>
          </w:tcPr>
          <w:p w14:paraId="4DF9ABA5" w14:textId="680A1BA2" w:rsidR="001A4829" w:rsidRPr="00A654F6" w:rsidRDefault="001A4829" w:rsidP="005A0B0D">
            <w:pPr>
              <w:pStyle w:val="TableTextLeft"/>
              <w:rPr>
                <w:b/>
                <w:bCs/>
              </w:rPr>
            </w:pPr>
            <w:r w:rsidRPr="00A654F6">
              <w:rPr>
                <w:b/>
                <w:bCs/>
                <w:szCs w:val="24"/>
              </w:rPr>
              <w:t>HS-LS4-3. Apply concepts of statistics and probability to support explanations that organisms with an advantageous heritable trait tend to increase in proportion to organisms lacking this trait.</w:t>
            </w:r>
          </w:p>
        </w:tc>
      </w:tr>
      <w:tr w:rsidR="001A4829" w14:paraId="7C5BB346" w14:textId="77777777" w:rsidTr="000F4B60">
        <w:tc>
          <w:tcPr>
            <w:tcW w:w="1584" w:type="dxa"/>
          </w:tcPr>
          <w:p w14:paraId="2BB0226D" w14:textId="77777777" w:rsidR="001A4829" w:rsidRPr="00A654F6" w:rsidRDefault="001A4829" w:rsidP="005A0B0D">
            <w:pPr>
              <w:pStyle w:val="TableTextLeft"/>
              <w:rPr>
                <w:b/>
                <w:bCs/>
              </w:rPr>
            </w:pPr>
            <w:r w:rsidRPr="00A654F6">
              <w:rPr>
                <w:b/>
                <w:bCs/>
              </w:rPr>
              <w:t>Connector</w:t>
            </w:r>
          </w:p>
        </w:tc>
        <w:tc>
          <w:tcPr>
            <w:tcW w:w="8352" w:type="dxa"/>
          </w:tcPr>
          <w:p w14:paraId="1F257DE6" w14:textId="4619C146" w:rsidR="001A4829" w:rsidRDefault="001A4829" w:rsidP="005A0B0D">
            <w:pPr>
              <w:pStyle w:val="TableTextLeft"/>
            </w:pPr>
            <w:r w:rsidRPr="00C14F89">
              <w:rPr>
                <w:szCs w:val="24"/>
              </w:rPr>
              <w:t>Recognize that data can be used to determine that organisms with advantageous heritable traits will increase in proportion over a period of time.</w:t>
            </w:r>
          </w:p>
        </w:tc>
      </w:tr>
      <w:tr w:rsidR="001A4829" w14:paraId="1186E42F" w14:textId="77777777" w:rsidTr="000F4B60">
        <w:tc>
          <w:tcPr>
            <w:tcW w:w="1584" w:type="dxa"/>
          </w:tcPr>
          <w:p w14:paraId="64F972A6" w14:textId="77777777" w:rsidR="001A4829" w:rsidRPr="00A654F6" w:rsidRDefault="001A4829" w:rsidP="005A0B0D">
            <w:pPr>
              <w:pStyle w:val="TableTextLeft"/>
              <w:rPr>
                <w:b/>
                <w:bCs/>
              </w:rPr>
            </w:pPr>
            <w:r w:rsidRPr="00A654F6">
              <w:rPr>
                <w:b/>
                <w:bCs/>
              </w:rPr>
              <w:t>FKSA 1</w:t>
            </w:r>
          </w:p>
        </w:tc>
        <w:tc>
          <w:tcPr>
            <w:tcW w:w="8352" w:type="dxa"/>
          </w:tcPr>
          <w:p w14:paraId="50B02BA3" w14:textId="510D3169" w:rsidR="001A4829" w:rsidRDefault="001A4829" w:rsidP="005A0B0D">
            <w:pPr>
              <w:pStyle w:val="TableTextLeft"/>
            </w:pPr>
            <w:r w:rsidRPr="00C14F89">
              <w:rPr>
                <w:szCs w:val="24"/>
              </w:rPr>
              <w:t>Ability to use data to recognize that while the total number of individuals in a population may remain relatively constant, the traits represented in that population can change in response to environmental change</w:t>
            </w:r>
          </w:p>
        </w:tc>
      </w:tr>
      <w:tr w:rsidR="001A4829" w14:paraId="04A0D4CF" w14:textId="77777777" w:rsidTr="000F4B60">
        <w:tc>
          <w:tcPr>
            <w:tcW w:w="1584" w:type="dxa"/>
          </w:tcPr>
          <w:p w14:paraId="7EEC9BFD" w14:textId="77777777" w:rsidR="001A4829" w:rsidRPr="00A654F6" w:rsidRDefault="001A4829" w:rsidP="005A0B0D">
            <w:pPr>
              <w:pStyle w:val="TableTextLeft"/>
              <w:rPr>
                <w:b/>
                <w:bCs/>
              </w:rPr>
            </w:pPr>
            <w:r w:rsidRPr="00A654F6">
              <w:rPr>
                <w:b/>
                <w:bCs/>
              </w:rPr>
              <w:t>EU</w:t>
            </w:r>
          </w:p>
        </w:tc>
        <w:tc>
          <w:tcPr>
            <w:tcW w:w="8352" w:type="dxa"/>
          </w:tcPr>
          <w:p w14:paraId="56292C99" w14:textId="07ED7201" w:rsidR="001A4829" w:rsidRDefault="001A4829" w:rsidP="005A0B0D">
            <w:pPr>
              <w:pStyle w:val="TableTextLeft"/>
            </w:pPr>
            <w:r w:rsidRPr="00C14F89">
              <w:rPr>
                <w:szCs w:val="24"/>
              </w:rPr>
              <w:t>Recognize that traits that positively affect survival are more likely to be passed on to offspring.</w:t>
            </w:r>
          </w:p>
        </w:tc>
      </w:tr>
    </w:tbl>
    <w:p w14:paraId="4995771C" w14:textId="589B3C42" w:rsidR="00DD18B6" w:rsidRDefault="00DD18B6" w:rsidP="00DD18B6">
      <w:pPr>
        <w:pStyle w:val="Heading5"/>
      </w:pPr>
      <w:bookmarkStart w:id="333" w:name="_Toc206146882"/>
      <w:bookmarkStart w:id="334" w:name="_Toc213687460"/>
      <w:r>
        <w:lastRenderedPageBreak/>
        <w:t xml:space="preserve">Table </w:t>
      </w:r>
      <w:fldSimple w:instr=" SEQ Table \* ARABIC ">
        <w:r w:rsidR="00E002F1">
          <w:rPr>
            <w:noProof/>
          </w:rPr>
          <w:t>168</w:t>
        </w:r>
      </w:fldSimple>
      <w:r>
        <w:t>.  HS-LS4-4—Biological Evolution: Unity and Diversity</w:t>
      </w:r>
      <w:bookmarkEnd w:id="333"/>
      <w:bookmarkEnd w:id="334"/>
    </w:p>
    <w:tbl>
      <w:tblPr>
        <w:tblStyle w:val="Connectors"/>
        <w:tblW w:w="9936" w:type="dxa"/>
        <w:tblLook w:val="04A0" w:firstRow="1" w:lastRow="0" w:firstColumn="1" w:lastColumn="0" w:noHBand="0" w:noVBand="1"/>
      </w:tblPr>
      <w:tblGrid>
        <w:gridCol w:w="1584"/>
        <w:gridCol w:w="8352"/>
      </w:tblGrid>
      <w:tr w:rsidR="00421DFF" w14:paraId="3EC4C12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84B4078" w14:textId="77777777" w:rsidR="00421DFF" w:rsidRDefault="00421DFF" w:rsidP="0068394A">
            <w:pPr>
              <w:pStyle w:val="TableHead"/>
            </w:pPr>
            <w:r>
              <w:rPr>
                <w:b/>
              </w:rPr>
              <w:t>Component</w:t>
            </w:r>
          </w:p>
        </w:tc>
        <w:tc>
          <w:tcPr>
            <w:tcW w:w="8352" w:type="dxa"/>
          </w:tcPr>
          <w:p w14:paraId="29F5337B" w14:textId="77777777" w:rsidR="00421DFF" w:rsidRDefault="00421DFF" w:rsidP="0068394A">
            <w:pPr>
              <w:pStyle w:val="TableHead"/>
            </w:pPr>
            <w:r>
              <w:rPr>
                <w:b/>
              </w:rPr>
              <w:t>Content</w:t>
            </w:r>
          </w:p>
        </w:tc>
      </w:tr>
      <w:tr w:rsidR="002B5A29" w:rsidRPr="00A654F6" w14:paraId="2C5BD24A" w14:textId="77777777" w:rsidTr="00CE3ACB">
        <w:tc>
          <w:tcPr>
            <w:tcW w:w="1584" w:type="dxa"/>
            <w:shd w:val="clear" w:color="auto" w:fill="DBE5F1" w:themeFill="accent1" w:themeFillTint="33"/>
          </w:tcPr>
          <w:p w14:paraId="1D32322F" w14:textId="77777777" w:rsidR="002B5A29" w:rsidRPr="00A654F6" w:rsidRDefault="002B5A29" w:rsidP="005A0B0D">
            <w:pPr>
              <w:pStyle w:val="TableTextLeft"/>
              <w:rPr>
                <w:b/>
                <w:bCs/>
              </w:rPr>
            </w:pPr>
            <w:r w:rsidRPr="00A654F6">
              <w:rPr>
                <w:b/>
                <w:bCs/>
              </w:rPr>
              <w:t>PE</w:t>
            </w:r>
          </w:p>
        </w:tc>
        <w:tc>
          <w:tcPr>
            <w:tcW w:w="8352" w:type="dxa"/>
            <w:shd w:val="clear" w:color="auto" w:fill="DBE5F1" w:themeFill="accent1" w:themeFillTint="33"/>
          </w:tcPr>
          <w:p w14:paraId="29BC0014" w14:textId="27DE2BC8" w:rsidR="002B5A29" w:rsidRPr="00A654F6" w:rsidRDefault="002B5A29" w:rsidP="005A0B0D">
            <w:pPr>
              <w:pStyle w:val="TableTextLeft"/>
              <w:rPr>
                <w:b/>
                <w:bCs/>
              </w:rPr>
            </w:pPr>
            <w:r w:rsidRPr="00A654F6">
              <w:rPr>
                <w:b/>
                <w:bCs/>
                <w:szCs w:val="24"/>
              </w:rPr>
              <w:t>HS-LS4-4. Construct an explanation based on evidence for how natural selection leads to adaptation of populations.</w:t>
            </w:r>
          </w:p>
        </w:tc>
      </w:tr>
      <w:tr w:rsidR="002B5A29" w14:paraId="7EB60EAC" w14:textId="77777777" w:rsidTr="000F4B60">
        <w:tc>
          <w:tcPr>
            <w:tcW w:w="1584" w:type="dxa"/>
          </w:tcPr>
          <w:p w14:paraId="599F1E3F" w14:textId="77777777" w:rsidR="002B5A29" w:rsidRPr="00A654F6" w:rsidRDefault="002B5A29" w:rsidP="005A0B0D">
            <w:pPr>
              <w:pStyle w:val="TableTextLeft"/>
              <w:rPr>
                <w:b/>
                <w:bCs/>
              </w:rPr>
            </w:pPr>
            <w:r w:rsidRPr="00A654F6">
              <w:rPr>
                <w:b/>
                <w:bCs/>
              </w:rPr>
              <w:t>Connector</w:t>
            </w:r>
          </w:p>
        </w:tc>
        <w:tc>
          <w:tcPr>
            <w:tcW w:w="8352" w:type="dxa"/>
          </w:tcPr>
          <w:p w14:paraId="48584E06" w14:textId="3C2B90C4" w:rsidR="002B5A29" w:rsidRDefault="002B5A29" w:rsidP="005A0B0D">
            <w:pPr>
              <w:pStyle w:val="TableTextLeft"/>
            </w:pPr>
            <w:r w:rsidRPr="00C14F89">
              <w:rPr>
                <w:szCs w:val="24"/>
              </w:rPr>
              <w:t>Use data to provide evidence for how natural selection leads to adaptations of populations.</w:t>
            </w:r>
          </w:p>
        </w:tc>
      </w:tr>
      <w:tr w:rsidR="002B5A29" w14:paraId="2FD7DDD4" w14:textId="77777777" w:rsidTr="000F4B60">
        <w:tc>
          <w:tcPr>
            <w:tcW w:w="1584" w:type="dxa"/>
          </w:tcPr>
          <w:p w14:paraId="295DDC2A" w14:textId="77777777" w:rsidR="002B5A29" w:rsidRPr="00A654F6" w:rsidRDefault="002B5A29" w:rsidP="005A0B0D">
            <w:pPr>
              <w:pStyle w:val="TableTextLeft"/>
              <w:rPr>
                <w:b/>
                <w:bCs/>
              </w:rPr>
            </w:pPr>
            <w:r w:rsidRPr="00A654F6">
              <w:rPr>
                <w:b/>
                <w:bCs/>
              </w:rPr>
              <w:t>FKSA 1</w:t>
            </w:r>
          </w:p>
        </w:tc>
        <w:tc>
          <w:tcPr>
            <w:tcW w:w="8352" w:type="dxa"/>
          </w:tcPr>
          <w:p w14:paraId="10D3FE85" w14:textId="2240EEF6" w:rsidR="002B5A29" w:rsidRDefault="001E4F33" w:rsidP="005A0B0D">
            <w:pPr>
              <w:pStyle w:val="TableTextLeft"/>
            </w:pPr>
            <w:r>
              <w:rPr>
                <w:szCs w:val="24"/>
              </w:rPr>
              <w:t>Ability to</w:t>
            </w:r>
            <w:r w:rsidR="002B5A29" w:rsidRPr="00C14F89">
              <w:rPr>
                <w:szCs w:val="24"/>
              </w:rPr>
              <w:t xml:space="preserve"> identify</w:t>
            </w:r>
            <w:r w:rsidR="0073681B">
              <w:rPr>
                <w:szCs w:val="24"/>
              </w:rPr>
              <w:t>, when given data to provide evidence,</w:t>
            </w:r>
            <w:r w:rsidR="002B5A29" w:rsidRPr="00C14F89">
              <w:rPr>
                <w:szCs w:val="24"/>
              </w:rPr>
              <w:t xml:space="preserve"> that natural selection leads to adaptations of populations</w:t>
            </w:r>
          </w:p>
        </w:tc>
      </w:tr>
      <w:tr w:rsidR="002B5A29" w14:paraId="4C26AF99" w14:textId="77777777" w:rsidTr="000F4B60">
        <w:tc>
          <w:tcPr>
            <w:tcW w:w="1584" w:type="dxa"/>
          </w:tcPr>
          <w:p w14:paraId="0765D99F" w14:textId="77777777" w:rsidR="002B5A29" w:rsidRPr="00A654F6" w:rsidRDefault="002B5A29" w:rsidP="005A0B0D">
            <w:pPr>
              <w:pStyle w:val="TableTextLeft"/>
              <w:rPr>
                <w:b/>
                <w:bCs/>
              </w:rPr>
            </w:pPr>
            <w:r w:rsidRPr="00A654F6">
              <w:rPr>
                <w:b/>
                <w:bCs/>
              </w:rPr>
              <w:t>EU</w:t>
            </w:r>
          </w:p>
        </w:tc>
        <w:tc>
          <w:tcPr>
            <w:tcW w:w="8352" w:type="dxa"/>
          </w:tcPr>
          <w:p w14:paraId="695A66CD" w14:textId="3FCB0BA7" w:rsidR="002B5A29" w:rsidRDefault="002B5A29" w:rsidP="005A0B0D">
            <w:pPr>
              <w:pStyle w:val="TableTextLeft"/>
            </w:pPr>
            <w:r w:rsidRPr="00C14F89">
              <w:rPr>
                <w:szCs w:val="24"/>
              </w:rPr>
              <w:t>Recognize that environmental factors affect the probability of occurrences of traits in a population.</w:t>
            </w:r>
          </w:p>
        </w:tc>
      </w:tr>
    </w:tbl>
    <w:p w14:paraId="29B7522E" w14:textId="59F8F9BE" w:rsidR="00DD18B6" w:rsidRDefault="00DD18B6" w:rsidP="00DD18B6">
      <w:pPr>
        <w:pStyle w:val="Heading5"/>
      </w:pPr>
      <w:bookmarkStart w:id="335" w:name="_Toc206146883"/>
      <w:bookmarkStart w:id="336" w:name="_Toc213687461"/>
      <w:r>
        <w:t xml:space="preserve">Table </w:t>
      </w:r>
      <w:fldSimple w:instr=" SEQ Table \* ARABIC ">
        <w:r w:rsidR="00E002F1">
          <w:rPr>
            <w:noProof/>
          </w:rPr>
          <w:t>169</w:t>
        </w:r>
      </w:fldSimple>
      <w:r>
        <w:t>.  HS-LS4-5—Biological Evolution: Unity and Diversity</w:t>
      </w:r>
      <w:bookmarkEnd w:id="335"/>
      <w:bookmarkEnd w:id="336"/>
    </w:p>
    <w:tbl>
      <w:tblPr>
        <w:tblStyle w:val="Connectors"/>
        <w:tblW w:w="9936" w:type="dxa"/>
        <w:tblLook w:val="04A0" w:firstRow="1" w:lastRow="0" w:firstColumn="1" w:lastColumn="0" w:noHBand="0" w:noVBand="1"/>
      </w:tblPr>
      <w:tblGrid>
        <w:gridCol w:w="1584"/>
        <w:gridCol w:w="8352"/>
      </w:tblGrid>
      <w:tr w:rsidR="00421DFF" w14:paraId="2C2CBFD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6768709" w14:textId="77777777" w:rsidR="00421DFF" w:rsidRDefault="00421DFF" w:rsidP="0068394A">
            <w:pPr>
              <w:pStyle w:val="TableHead"/>
            </w:pPr>
            <w:r>
              <w:rPr>
                <w:b/>
              </w:rPr>
              <w:t>Component</w:t>
            </w:r>
          </w:p>
        </w:tc>
        <w:tc>
          <w:tcPr>
            <w:tcW w:w="8352" w:type="dxa"/>
          </w:tcPr>
          <w:p w14:paraId="1C275676" w14:textId="77777777" w:rsidR="00421DFF" w:rsidRDefault="00421DFF" w:rsidP="0068394A">
            <w:pPr>
              <w:pStyle w:val="TableHead"/>
            </w:pPr>
            <w:r>
              <w:rPr>
                <w:b/>
              </w:rPr>
              <w:t>Content</w:t>
            </w:r>
          </w:p>
        </w:tc>
      </w:tr>
      <w:tr w:rsidR="008F3CE6" w:rsidRPr="00A654F6" w14:paraId="420CB27B" w14:textId="77777777" w:rsidTr="00CE3ACB">
        <w:tc>
          <w:tcPr>
            <w:tcW w:w="1584" w:type="dxa"/>
            <w:shd w:val="clear" w:color="auto" w:fill="DBE5F1" w:themeFill="accent1" w:themeFillTint="33"/>
          </w:tcPr>
          <w:p w14:paraId="4BC76B53" w14:textId="77777777" w:rsidR="008F3CE6" w:rsidRPr="00A654F6" w:rsidRDefault="008F3CE6" w:rsidP="005A0B0D">
            <w:pPr>
              <w:pStyle w:val="TableTextLeft"/>
              <w:rPr>
                <w:b/>
                <w:bCs/>
              </w:rPr>
            </w:pPr>
            <w:r w:rsidRPr="00A654F6">
              <w:rPr>
                <w:b/>
                <w:bCs/>
              </w:rPr>
              <w:t>PE</w:t>
            </w:r>
          </w:p>
        </w:tc>
        <w:tc>
          <w:tcPr>
            <w:tcW w:w="8352" w:type="dxa"/>
            <w:shd w:val="clear" w:color="auto" w:fill="DBE5F1" w:themeFill="accent1" w:themeFillTint="33"/>
          </w:tcPr>
          <w:p w14:paraId="3C6D240C" w14:textId="301C2485" w:rsidR="008F3CE6" w:rsidRPr="00A654F6" w:rsidRDefault="008F3CE6" w:rsidP="005A0B0D">
            <w:pPr>
              <w:pStyle w:val="TableTextLeft"/>
              <w:rPr>
                <w:b/>
                <w:bCs/>
              </w:rPr>
            </w:pPr>
            <w:r w:rsidRPr="00A654F6">
              <w:rPr>
                <w:b/>
                <w:bCs/>
                <w:szCs w:val="24"/>
              </w:rPr>
              <w:t>HS-LS4-5. Evaluate the evidence supporting claims that changes in environmental conditions may result in (1) increases in the number of individuals of some species, (2) the emergence of new species over time, and (3) the extinction of other species.</w:t>
            </w:r>
          </w:p>
        </w:tc>
      </w:tr>
      <w:tr w:rsidR="008F3CE6" w14:paraId="1A3971DD" w14:textId="77777777" w:rsidTr="000F4B60">
        <w:tc>
          <w:tcPr>
            <w:tcW w:w="1584" w:type="dxa"/>
          </w:tcPr>
          <w:p w14:paraId="7C27F584" w14:textId="77777777" w:rsidR="008F3CE6" w:rsidRPr="00A654F6" w:rsidRDefault="008F3CE6" w:rsidP="005A0B0D">
            <w:pPr>
              <w:pStyle w:val="TableTextLeft"/>
              <w:rPr>
                <w:b/>
                <w:bCs/>
              </w:rPr>
            </w:pPr>
            <w:r w:rsidRPr="00A654F6">
              <w:rPr>
                <w:b/>
                <w:bCs/>
              </w:rPr>
              <w:t>Connector</w:t>
            </w:r>
          </w:p>
        </w:tc>
        <w:tc>
          <w:tcPr>
            <w:tcW w:w="8352" w:type="dxa"/>
          </w:tcPr>
          <w:p w14:paraId="2402CB2E" w14:textId="42B1C1EE" w:rsidR="008F3CE6" w:rsidRDefault="008F3CE6" w:rsidP="005A0B0D">
            <w:pPr>
              <w:pStyle w:val="TableTextLeft"/>
            </w:pPr>
            <w:r w:rsidRPr="00C14F89">
              <w:rPr>
                <w:szCs w:val="24"/>
              </w:rPr>
              <w:t xml:space="preserve">Recognize that changes in the environment result in </w:t>
            </w:r>
            <w:r w:rsidR="00081D36">
              <w:rPr>
                <w:szCs w:val="24"/>
              </w:rPr>
              <w:t>(</w:t>
            </w:r>
            <w:r w:rsidRPr="00C14F89">
              <w:rPr>
                <w:szCs w:val="24"/>
              </w:rPr>
              <w:t xml:space="preserve">1) increases in the number of individuals of some species, </w:t>
            </w:r>
            <w:r w:rsidR="00081D36">
              <w:rPr>
                <w:szCs w:val="24"/>
              </w:rPr>
              <w:t>(</w:t>
            </w:r>
            <w:r w:rsidRPr="00C14F89">
              <w:rPr>
                <w:szCs w:val="24"/>
              </w:rPr>
              <w:t xml:space="preserve">2) the emergence of new species, and </w:t>
            </w:r>
            <w:r w:rsidR="00081D36">
              <w:rPr>
                <w:szCs w:val="24"/>
              </w:rPr>
              <w:t>(</w:t>
            </w:r>
            <w:r w:rsidRPr="00C14F89">
              <w:rPr>
                <w:szCs w:val="24"/>
              </w:rPr>
              <w:t>3) the extinction of other species.</w:t>
            </w:r>
          </w:p>
        </w:tc>
      </w:tr>
      <w:tr w:rsidR="008F3CE6" w14:paraId="5818F7B9" w14:textId="77777777" w:rsidTr="000F4B60">
        <w:tc>
          <w:tcPr>
            <w:tcW w:w="1584" w:type="dxa"/>
          </w:tcPr>
          <w:p w14:paraId="28D1F012" w14:textId="77777777" w:rsidR="008F3CE6" w:rsidRPr="00A654F6" w:rsidRDefault="008F3CE6" w:rsidP="005A0B0D">
            <w:pPr>
              <w:pStyle w:val="TableTextLeft"/>
              <w:rPr>
                <w:b/>
                <w:bCs/>
              </w:rPr>
            </w:pPr>
            <w:r w:rsidRPr="00A654F6">
              <w:rPr>
                <w:b/>
                <w:bCs/>
              </w:rPr>
              <w:t>FKSA 1</w:t>
            </w:r>
          </w:p>
        </w:tc>
        <w:tc>
          <w:tcPr>
            <w:tcW w:w="8352" w:type="dxa"/>
          </w:tcPr>
          <w:p w14:paraId="18F3B2A4" w14:textId="48972A8C" w:rsidR="008F3CE6" w:rsidRDefault="001E4F33" w:rsidP="005A0B0D">
            <w:pPr>
              <w:pStyle w:val="TableTextLeft"/>
            </w:pPr>
            <w:r>
              <w:rPr>
                <w:szCs w:val="24"/>
              </w:rPr>
              <w:t>Ability to r</w:t>
            </w:r>
            <w:r w:rsidR="008F3CE6" w:rsidRPr="00C14F89">
              <w:rPr>
                <w:szCs w:val="24"/>
              </w:rPr>
              <w:t>ecognize that changes in the environment result in increases in the number of individuals of some species</w:t>
            </w:r>
          </w:p>
        </w:tc>
      </w:tr>
      <w:tr w:rsidR="008F3CE6" w14:paraId="211C425F" w14:textId="77777777" w:rsidTr="000F4B60">
        <w:tc>
          <w:tcPr>
            <w:tcW w:w="1584" w:type="dxa"/>
          </w:tcPr>
          <w:p w14:paraId="7CF25995" w14:textId="691D4DA2" w:rsidR="008F3CE6" w:rsidRPr="00A654F6" w:rsidRDefault="004F060D" w:rsidP="005A0B0D">
            <w:pPr>
              <w:pStyle w:val="TableTextLeft"/>
              <w:rPr>
                <w:b/>
                <w:bCs/>
              </w:rPr>
            </w:pPr>
            <w:r w:rsidRPr="00A654F6">
              <w:rPr>
                <w:b/>
                <w:bCs/>
              </w:rPr>
              <w:t>FKSA 2</w:t>
            </w:r>
          </w:p>
        </w:tc>
        <w:tc>
          <w:tcPr>
            <w:tcW w:w="8352" w:type="dxa"/>
          </w:tcPr>
          <w:p w14:paraId="7863A0C9" w14:textId="6C36B034" w:rsidR="008F3CE6" w:rsidRPr="00C14F89" w:rsidRDefault="001E4F33" w:rsidP="005A0B0D">
            <w:pPr>
              <w:pStyle w:val="TableTextLeft"/>
              <w:rPr>
                <w:szCs w:val="24"/>
              </w:rPr>
            </w:pPr>
            <w:r>
              <w:rPr>
                <w:szCs w:val="24"/>
              </w:rPr>
              <w:t>Ability to r</w:t>
            </w:r>
            <w:r w:rsidR="008F3CE6" w:rsidRPr="00C14F89">
              <w:rPr>
                <w:szCs w:val="24"/>
              </w:rPr>
              <w:t>ecognize that changes in the environment result in the emergence of new species</w:t>
            </w:r>
          </w:p>
        </w:tc>
      </w:tr>
      <w:tr w:rsidR="008F3CE6" w14:paraId="1C162A37" w14:textId="77777777" w:rsidTr="000F4B60">
        <w:tc>
          <w:tcPr>
            <w:tcW w:w="1584" w:type="dxa"/>
          </w:tcPr>
          <w:p w14:paraId="4DE5921F" w14:textId="255F4ED6" w:rsidR="008F3CE6" w:rsidRPr="00A654F6" w:rsidRDefault="004F060D" w:rsidP="005A0B0D">
            <w:pPr>
              <w:pStyle w:val="TableTextLeft"/>
              <w:rPr>
                <w:b/>
                <w:bCs/>
              </w:rPr>
            </w:pPr>
            <w:r w:rsidRPr="00A654F6">
              <w:rPr>
                <w:b/>
                <w:bCs/>
              </w:rPr>
              <w:t>FKSA 3</w:t>
            </w:r>
          </w:p>
        </w:tc>
        <w:tc>
          <w:tcPr>
            <w:tcW w:w="8352" w:type="dxa"/>
          </w:tcPr>
          <w:p w14:paraId="7B2380EE" w14:textId="2C7B5218" w:rsidR="008F3CE6" w:rsidRPr="00C14F89" w:rsidRDefault="001E4F33" w:rsidP="005A0B0D">
            <w:pPr>
              <w:pStyle w:val="TableTextLeft"/>
              <w:rPr>
                <w:szCs w:val="24"/>
              </w:rPr>
            </w:pPr>
            <w:r>
              <w:rPr>
                <w:szCs w:val="24"/>
              </w:rPr>
              <w:t>Ability to r</w:t>
            </w:r>
            <w:r w:rsidR="008F3CE6" w:rsidRPr="00C14F89">
              <w:rPr>
                <w:szCs w:val="24"/>
              </w:rPr>
              <w:t>ecognize that changes in the environment result in the extinction of some species</w:t>
            </w:r>
          </w:p>
        </w:tc>
      </w:tr>
      <w:tr w:rsidR="008F3CE6" w14:paraId="070EC2EC" w14:textId="77777777" w:rsidTr="000F4B60">
        <w:tc>
          <w:tcPr>
            <w:tcW w:w="1584" w:type="dxa"/>
          </w:tcPr>
          <w:p w14:paraId="50E44C3F" w14:textId="77777777" w:rsidR="008F3CE6" w:rsidRPr="00A654F6" w:rsidRDefault="008F3CE6" w:rsidP="005A0B0D">
            <w:pPr>
              <w:pStyle w:val="TableTextLeft"/>
              <w:rPr>
                <w:b/>
                <w:bCs/>
              </w:rPr>
            </w:pPr>
            <w:r w:rsidRPr="00A654F6">
              <w:rPr>
                <w:b/>
                <w:bCs/>
              </w:rPr>
              <w:t>EU</w:t>
            </w:r>
          </w:p>
        </w:tc>
        <w:tc>
          <w:tcPr>
            <w:tcW w:w="8352" w:type="dxa"/>
          </w:tcPr>
          <w:p w14:paraId="614DF722" w14:textId="55427380" w:rsidR="008F3CE6" w:rsidRDefault="008F3CE6" w:rsidP="005A0B0D">
            <w:pPr>
              <w:pStyle w:val="TableTextLeft"/>
            </w:pPr>
            <w:r w:rsidRPr="00C14F89">
              <w:rPr>
                <w:szCs w:val="24"/>
              </w:rPr>
              <w:t>Recognize that changes in the environment result in changes in the species in the environment.</w:t>
            </w:r>
          </w:p>
        </w:tc>
      </w:tr>
    </w:tbl>
    <w:p w14:paraId="26CEDA03" w14:textId="289214A9" w:rsidR="00DD18B6" w:rsidRDefault="00DD18B6" w:rsidP="00DD18B6">
      <w:pPr>
        <w:pStyle w:val="Heading5"/>
      </w:pPr>
      <w:bookmarkStart w:id="337" w:name="_Toc206146884"/>
      <w:bookmarkStart w:id="338" w:name="_Toc213687462"/>
      <w:r>
        <w:t xml:space="preserve">Table </w:t>
      </w:r>
      <w:fldSimple w:instr=" SEQ Table \* ARABIC ">
        <w:r w:rsidR="00E002F1">
          <w:rPr>
            <w:noProof/>
          </w:rPr>
          <w:t>170</w:t>
        </w:r>
      </w:fldSimple>
      <w:r>
        <w:t>.  HS-LS4-6—Biological Evolution: Unity and Diversity</w:t>
      </w:r>
      <w:bookmarkEnd w:id="337"/>
      <w:bookmarkEnd w:id="338"/>
    </w:p>
    <w:tbl>
      <w:tblPr>
        <w:tblStyle w:val="Connectors"/>
        <w:tblW w:w="9936" w:type="dxa"/>
        <w:tblLook w:val="04A0" w:firstRow="1" w:lastRow="0" w:firstColumn="1" w:lastColumn="0" w:noHBand="0" w:noVBand="1"/>
      </w:tblPr>
      <w:tblGrid>
        <w:gridCol w:w="1584"/>
        <w:gridCol w:w="8352"/>
      </w:tblGrid>
      <w:tr w:rsidR="00765EBE" w14:paraId="7EB37B7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406B2F8" w14:textId="77777777" w:rsidR="00765EBE" w:rsidRDefault="00765EBE" w:rsidP="0068394A">
            <w:pPr>
              <w:pStyle w:val="TableHead"/>
            </w:pPr>
            <w:r>
              <w:rPr>
                <w:b/>
              </w:rPr>
              <w:t>Component</w:t>
            </w:r>
          </w:p>
        </w:tc>
        <w:tc>
          <w:tcPr>
            <w:tcW w:w="8352" w:type="dxa"/>
          </w:tcPr>
          <w:p w14:paraId="000C9B6E" w14:textId="77777777" w:rsidR="00765EBE" w:rsidRDefault="00765EBE" w:rsidP="0068394A">
            <w:pPr>
              <w:pStyle w:val="TableHead"/>
            </w:pPr>
            <w:r>
              <w:rPr>
                <w:b/>
              </w:rPr>
              <w:t>Content</w:t>
            </w:r>
          </w:p>
        </w:tc>
      </w:tr>
      <w:tr w:rsidR="003428C7" w:rsidRPr="00A654F6" w14:paraId="7EEA93E1" w14:textId="77777777" w:rsidTr="00CE3ACB">
        <w:tc>
          <w:tcPr>
            <w:tcW w:w="1584" w:type="dxa"/>
            <w:shd w:val="clear" w:color="auto" w:fill="DBE5F1" w:themeFill="accent1" w:themeFillTint="33"/>
          </w:tcPr>
          <w:p w14:paraId="46936589" w14:textId="77777777" w:rsidR="003428C7" w:rsidRPr="00A654F6" w:rsidRDefault="003428C7" w:rsidP="005A0B0D">
            <w:pPr>
              <w:pStyle w:val="TableTextLeft"/>
              <w:rPr>
                <w:b/>
                <w:bCs/>
              </w:rPr>
            </w:pPr>
            <w:r w:rsidRPr="00A654F6">
              <w:rPr>
                <w:b/>
                <w:bCs/>
              </w:rPr>
              <w:t>PE</w:t>
            </w:r>
          </w:p>
        </w:tc>
        <w:tc>
          <w:tcPr>
            <w:tcW w:w="8352" w:type="dxa"/>
            <w:shd w:val="clear" w:color="auto" w:fill="DBE5F1" w:themeFill="accent1" w:themeFillTint="33"/>
          </w:tcPr>
          <w:p w14:paraId="1FAB04F9" w14:textId="02D61C94" w:rsidR="003428C7" w:rsidRPr="00A654F6" w:rsidRDefault="003428C7" w:rsidP="005A0B0D">
            <w:pPr>
              <w:pStyle w:val="TableTextLeft"/>
              <w:rPr>
                <w:b/>
                <w:bCs/>
              </w:rPr>
            </w:pPr>
            <w:r w:rsidRPr="00A654F6">
              <w:rPr>
                <w:b/>
                <w:bCs/>
                <w:szCs w:val="24"/>
              </w:rPr>
              <w:t>HS-LS4-6. Create or revise a simulation to test a solution to mitigate adverse impacts of human activity on biodiversity.</w:t>
            </w:r>
          </w:p>
        </w:tc>
      </w:tr>
      <w:tr w:rsidR="003428C7" w14:paraId="5AA506C5" w14:textId="77777777" w:rsidTr="000F4B60">
        <w:tc>
          <w:tcPr>
            <w:tcW w:w="1584" w:type="dxa"/>
          </w:tcPr>
          <w:p w14:paraId="08380D43" w14:textId="77777777" w:rsidR="003428C7" w:rsidRPr="00A654F6" w:rsidRDefault="003428C7" w:rsidP="005A0B0D">
            <w:pPr>
              <w:pStyle w:val="TableTextLeft"/>
              <w:rPr>
                <w:b/>
                <w:bCs/>
              </w:rPr>
            </w:pPr>
            <w:r w:rsidRPr="00A654F6">
              <w:rPr>
                <w:b/>
                <w:bCs/>
              </w:rPr>
              <w:t>Connector</w:t>
            </w:r>
          </w:p>
        </w:tc>
        <w:tc>
          <w:tcPr>
            <w:tcW w:w="8352" w:type="dxa"/>
          </w:tcPr>
          <w:p w14:paraId="696173D1" w14:textId="55FE090A" w:rsidR="003428C7" w:rsidRDefault="003428C7" w:rsidP="005A0B0D">
            <w:pPr>
              <w:pStyle w:val="TableTextLeft"/>
            </w:pPr>
            <w:r w:rsidRPr="00C14F89">
              <w:rPr>
                <w:szCs w:val="24"/>
              </w:rPr>
              <w:t>Analyze data to determine a potential solution to mitigate adverse impacts of human activity on biodiversity.</w:t>
            </w:r>
          </w:p>
        </w:tc>
      </w:tr>
      <w:tr w:rsidR="003428C7" w14:paraId="3132BF91" w14:textId="77777777" w:rsidTr="000F4B60">
        <w:tc>
          <w:tcPr>
            <w:tcW w:w="1584" w:type="dxa"/>
          </w:tcPr>
          <w:p w14:paraId="08019859" w14:textId="77777777" w:rsidR="003428C7" w:rsidRPr="00A654F6" w:rsidRDefault="003428C7" w:rsidP="005A0B0D">
            <w:pPr>
              <w:pStyle w:val="TableTextLeft"/>
              <w:rPr>
                <w:b/>
                <w:bCs/>
              </w:rPr>
            </w:pPr>
            <w:r w:rsidRPr="00A654F6">
              <w:rPr>
                <w:b/>
                <w:bCs/>
              </w:rPr>
              <w:t>FKSA 1</w:t>
            </w:r>
          </w:p>
        </w:tc>
        <w:tc>
          <w:tcPr>
            <w:tcW w:w="8352" w:type="dxa"/>
          </w:tcPr>
          <w:p w14:paraId="403E4D92" w14:textId="1209299B" w:rsidR="003428C7" w:rsidRDefault="003428C7" w:rsidP="005A0B0D">
            <w:pPr>
              <w:pStyle w:val="TableTextLeft"/>
            </w:pPr>
            <w:r w:rsidRPr="00C14F89">
              <w:rPr>
                <w:szCs w:val="24"/>
              </w:rPr>
              <w:t>Ability to look at data and determine that there is a solution to mitigate adverse impacts of human activity on biodiversity</w:t>
            </w:r>
          </w:p>
        </w:tc>
      </w:tr>
      <w:tr w:rsidR="003428C7" w14:paraId="39A666A1" w14:textId="77777777" w:rsidTr="000F4B60">
        <w:tc>
          <w:tcPr>
            <w:tcW w:w="1584" w:type="dxa"/>
          </w:tcPr>
          <w:p w14:paraId="02EBFC3D" w14:textId="77777777" w:rsidR="003428C7" w:rsidRPr="00A654F6" w:rsidRDefault="003428C7" w:rsidP="005A0B0D">
            <w:pPr>
              <w:pStyle w:val="TableTextLeft"/>
              <w:rPr>
                <w:b/>
                <w:bCs/>
              </w:rPr>
            </w:pPr>
            <w:r w:rsidRPr="00A654F6">
              <w:rPr>
                <w:b/>
                <w:bCs/>
              </w:rPr>
              <w:t>EU</w:t>
            </w:r>
          </w:p>
        </w:tc>
        <w:tc>
          <w:tcPr>
            <w:tcW w:w="8352" w:type="dxa"/>
          </w:tcPr>
          <w:p w14:paraId="32386C7B" w14:textId="4739CF0F" w:rsidR="003428C7" w:rsidRDefault="003428C7" w:rsidP="005A0B0D">
            <w:pPr>
              <w:pStyle w:val="TableTextLeft"/>
            </w:pPr>
            <w:r w:rsidRPr="00C14F89">
              <w:rPr>
                <w:szCs w:val="24"/>
              </w:rPr>
              <w:t>Recognize that human activities can affect biodiversity.</w:t>
            </w:r>
          </w:p>
        </w:tc>
      </w:tr>
    </w:tbl>
    <w:p w14:paraId="27B158CB" w14:textId="122A1A85" w:rsidR="004C3D52" w:rsidRDefault="00FA4B28" w:rsidP="00333EA2">
      <w:pPr>
        <w:pStyle w:val="Heading3"/>
      </w:pPr>
      <w:bookmarkStart w:id="339" w:name="_Toc213687286"/>
      <w:r w:rsidRPr="00FA4B28">
        <w:lastRenderedPageBreak/>
        <w:t>Physical Science</w:t>
      </w:r>
      <w:r w:rsidR="005720B7">
        <w:t>s</w:t>
      </w:r>
      <w:bookmarkEnd w:id="339"/>
    </w:p>
    <w:p w14:paraId="1BA55680" w14:textId="2D374C00" w:rsidR="007E3265" w:rsidRDefault="007E3265" w:rsidP="007E3265">
      <w:pPr>
        <w:pStyle w:val="Heading5"/>
      </w:pPr>
      <w:bookmarkStart w:id="340" w:name="_Toc206146885"/>
      <w:bookmarkStart w:id="341" w:name="_Toc213687463"/>
      <w:r>
        <w:t xml:space="preserve">Table </w:t>
      </w:r>
      <w:fldSimple w:instr=" SEQ Table \* ARABIC ">
        <w:r w:rsidR="00E002F1">
          <w:rPr>
            <w:noProof/>
          </w:rPr>
          <w:t>171</w:t>
        </w:r>
      </w:fldSimple>
      <w:r>
        <w:t>.  HS-PS1-1—Matter and Its Interactions</w:t>
      </w:r>
      <w:bookmarkEnd w:id="340"/>
      <w:bookmarkEnd w:id="341"/>
    </w:p>
    <w:tbl>
      <w:tblPr>
        <w:tblStyle w:val="Connectors"/>
        <w:tblW w:w="9936" w:type="dxa"/>
        <w:tblLook w:val="04A0" w:firstRow="1" w:lastRow="0" w:firstColumn="1" w:lastColumn="0" w:noHBand="0" w:noVBand="1"/>
      </w:tblPr>
      <w:tblGrid>
        <w:gridCol w:w="1584"/>
        <w:gridCol w:w="8352"/>
      </w:tblGrid>
      <w:tr w:rsidR="000C1666" w14:paraId="44F87D62"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34B8A0A" w14:textId="77777777" w:rsidR="000C1666" w:rsidRDefault="000C1666" w:rsidP="0068394A">
            <w:pPr>
              <w:pStyle w:val="TableHead"/>
            </w:pPr>
            <w:r>
              <w:rPr>
                <w:b/>
              </w:rPr>
              <w:t>Component</w:t>
            </w:r>
          </w:p>
        </w:tc>
        <w:tc>
          <w:tcPr>
            <w:tcW w:w="8352" w:type="dxa"/>
          </w:tcPr>
          <w:p w14:paraId="63FB910D" w14:textId="77777777" w:rsidR="000C1666" w:rsidRDefault="000C1666" w:rsidP="0068394A">
            <w:pPr>
              <w:pStyle w:val="TableHead"/>
            </w:pPr>
            <w:r>
              <w:rPr>
                <w:b/>
              </w:rPr>
              <w:t>Content</w:t>
            </w:r>
          </w:p>
        </w:tc>
      </w:tr>
      <w:tr w:rsidR="00D57E07" w:rsidRPr="00A654F6" w14:paraId="67E415C0" w14:textId="77777777" w:rsidTr="00CE3ACB">
        <w:tc>
          <w:tcPr>
            <w:tcW w:w="1584" w:type="dxa"/>
            <w:shd w:val="clear" w:color="auto" w:fill="DBE5F1" w:themeFill="accent1" w:themeFillTint="33"/>
          </w:tcPr>
          <w:p w14:paraId="0BEEF464" w14:textId="77777777" w:rsidR="00D57E07" w:rsidRPr="00A654F6" w:rsidRDefault="00D57E07" w:rsidP="005A0B0D">
            <w:pPr>
              <w:pStyle w:val="TableTextLeft"/>
              <w:rPr>
                <w:b/>
                <w:bCs/>
              </w:rPr>
            </w:pPr>
            <w:r w:rsidRPr="00A654F6">
              <w:rPr>
                <w:b/>
                <w:bCs/>
              </w:rPr>
              <w:t>PE</w:t>
            </w:r>
          </w:p>
        </w:tc>
        <w:tc>
          <w:tcPr>
            <w:tcW w:w="8352" w:type="dxa"/>
            <w:shd w:val="clear" w:color="auto" w:fill="DBE5F1" w:themeFill="accent1" w:themeFillTint="33"/>
          </w:tcPr>
          <w:p w14:paraId="6922675C" w14:textId="33C7AAC8" w:rsidR="00D57E07" w:rsidRPr="00A654F6" w:rsidRDefault="00D57E07" w:rsidP="005A0B0D">
            <w:pPr>
              <w:pStyle w:val="TableTextLeft"/>
              <w:rPr>
                <w:b/>
                <w:bCs/>
              </w:rPr>
            </w:pPr>
            <w:r w:rsidRPr="00A654F6">
              <w:rPr>
                <w:b/>
                <w:bCs/>
                <w:szCs w:val="24"/>
              </w:rPr>
              <w:t>HS-PS1-1. Use the periodic table as a model to predict the relative properties of elements based on the patterns of electrons in the outermost energy level of atoms.</w:t>
            </w:r>
          </w:p>
        </w:tc>
      </w:tr>
      <w:tr w:rsidR="00D57E07" w14:paraId="37CE2F30" w14:textId="77777777" w:rsidTr="000F4B60">
        <w:tc>
          <w:tcPr>
            <w:tcW w:w="1584" w:type="dxa"/>
          </w:tcPr>
          <w:p w14:paraId="34236515" w14:textId="77777777" w:rsidR="00D57E07" w:rsidRPr="00A654F6" w:rsidRDefault="00D57E07" w:rsidP="005A0B0D">
            <w:pPr>
              <w:pStyle w:val="TableTextLeft"/>
              <w:rPr>
                <w:b/>
                <w:bCs/>
              </w:rPr>
            </w:pPr>
            <w:r w:rsidRPr="00A654F6">
              <w:rPr>
                <w:b/>
                <w:bCs/>
              </w:rPr>
              <w:t>Connector</w:t>
            </w:r>
          </w:p>
        </w:tc>
        <w:tc>
          <w:tcPr>
            <w:tcW w:w="8352" w:type="dxa"/>
          </w:tcPr>
          <w:p w14:paraId="4CE9938C" w14:textId="37B3E541" w:rsidR="00D57E07" w:rsidRDefault="00D57E07" w:rsidP="005A0B0D">
            <w:pPr>
              <w:pStyle w:val="TableTextLeft"/>
            </w:pPr>
            <w:r w:rsidRPr="00E44CA3">
              <w:rPr>
                <w:szCs w:val="24"/>
              </w:rPr>
              <w:t>Organize different materials based on properties of elements.</w:t>
            </w:r>
          </w:p>
        </w:tc>
      </w:tr>
      <w:tr w:rsidR="00D57E07" w14:paraId="7D98EC61" w14:textId="77777777" w:rsidTr="000F4B60">
        <w:tc>
          <w:tcPr>
            <w:tcW w:w="1584" w:type="dxa"/>
          </w:tcPr>
          <w:p w14:paraId="7BF5094B" w14:textId="77777777" w:rsidR="00D57E07" w:rsidRPr="00A654F6" w:rsidRDefault="00D57E07" w:rsidP="005A0B0D">
            <w:pPr>
              <w:pStyle w:val="TableTextLeft"/>
              <w:rPr>
                <w:b/>
                <w:bCs/>
              </w:rPr>
            </w:pPr>
            <w:r w:rsidRPr="00A654F6">
              <w:rPr>
                <w:b/>
                <w:bCs/>
              </w:rPr>
              <w:t>FKSA 1</w:t>
            </w:r>
          </w:p>
        </w:tc>
        <w:tc>
          <w:tcPr>
            <w:tcW w:w="8352" w:type="dxa"/>
          </w:tcPr>
          <w:p w14:paraId="02727FAE" w14:textId="4EE505D0" w:rsidR="00D57E07" w:rsidRDefault="007401F5" w:rsidP="005A0B0D">
            <w:pPr>
              <w:pStyle w:val="TableTextLeft"/>
            </w:pPr>
            <w:r>
              <w:rPr>
                <w:szCs w:val="24"/>
              </w:rPr>
              <w:t>Ability to r</w:t>
            </w:r>
            <w:r w:rsidR="00D57E07" w:rsidRPr="00E44CA3">
              <w:rPr>
                <w:szCs w:val="24"/>
              </w:rPr>
              <w:t>ecognize that types of materials (</w:t>
            </w:r>
            <w:r w:rsidR="00D57E07" w:rsidRPr="00E44CA3" w:rsidDel="00F23E98">
              <w:rPr>
                <w:szCs w:val="24"/>
              </w:rPr>
              <w:t>e.g</w:t>
            </w:r>
            <w:r w:rsidR="00D57E07" w:rsidRPr="00E44CA3">
              <w:rPr>
                <w:szCs w:val="24"/>
              </w:rPr>
              <w:t>., elements) can be grouped together</w:t>
            </w:r>
          </w:p>
        </w:tc>
      </w:tr>
      <w:tr w:rsidR="00D57E07" w14:paraId="16FBEB95" w14:textId="77777777" w:rsidTr="000F4B60">
        <w:tc>
          <w:tcPr>
            <w:tcW w:w="1584" w:type="dxa"/>
          </w:tcPr>
          <w:p w14:paraId="6EB151F4" w14:textId="77777777" w:rsidR="00D57E07" w:rsidRPr="00A654F6" w:rsidRDefault="00D57E07" w:rsidP="005A0B0D">
            <w:pPr>
              <w:pStyle w:val="TableTextLeft"/>
              <w:rPr>
                <w:b/>
                <w:bCs/>
              </w:rPr>
            </w:pPr>
            <w:r w:rsidRPr="00A654F6">
              <w:rPr>
                <w:b/>
                <w:bCs/>
              </w:rPr>
              <w:t>EU</w:t>
            </w:r>
          </w:p>
        </w:tc>
        <w:tc>
          <w:tcPr>
            <w:tcW w:w="8352" w:type="dxa"/>
          </w:tcPr>
          <w:p w14:paraId="23A1F335" w14:textId="20B1FC1E" w:rsidR="00D57E07" w:rsidRDefault="00D57E07" w:rsidP="005A0B0D">
            <w:pPr>
              <w:pStyle w:val="TableTextLeft"/>
            </w:pPr>
            <w:r w:rsidRPr="00E44CA3">
              <w:rPr>
                <w:szCs w:val="24"/>
              </w:rPr>
              <w:t>Recognize that materials have different properties.</w:t>
            </w:r>
          </w:p>
        </w:tc>
      </w:tr>
    </w:tbl>
    <w:p w14:paraId="2809724F" w14:textId="269C078B" w:rsidR="007E3265" w:rsidRDefault="007E3265" w:rsidP="007E3265">
      <w:pPr>
        <w:pStyle w:val="Heading5"/>
      </w:pPr>
      <w:bookmarkStart w:id="342" w:name="_Toc206146886"/>
      <w:bookmarkStart w:id="343" w:name="_Toc213687464"/>
      <w:r>
        <w:t xml:space="preserve">Table </w:t>
      </w:r>
      <w:fldSimple w:instr=" SEQ Table \* ARABIC ">
        <w:r w:rsidR="00E002F1">
          <w:rPr>
            <w:noProof/>
          </w:rPr>
          <w:t>172</w:t>
        </w:r>
      </w:fldSimple>
      <w:r>
        <w:t>.  HS-PS1-2—Matter and Its Interactions</w:t>
      </w:r>
      <w:bookmarkEnd w:id="342"/>
      <w:bookmarkEnd w:id="343"/>
    </w:p>
    <w:tbl>
      <w:tblPr>
        <w:tblStyle w:val="Connectors"/>
        <w:tblW w:w="9936" w:type="dxa"/>
        <w:tblLook w:val="04A0" w:firstRow="1" w:lastRow="0" w:firstColumn="1" w:lastColumn="0" w:noHBand="0" w:noVBand="1"/>
      </w:tblPr>
      <w:tblGrid>
        <w:gridCol w:w="1584"/>
        <w:gridCol w:w="8352"/>
      </w:tblGrid>
      <w:tr w:rsidR="004506FA" w14:paraId="5DC1268E"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3C7E330" w14:textId="77777777" w:rsidR="004506FA" w:rsidRDefault="004506FA" w:rsidP="0068394A">
            <w:pPr>
              <w:pStyle w:val="TableHead"/>
            </w:pPr>
            <w:r>
              <w:rPr>
                <w:b/>
              </w:rPr>
              <w:t>Component</w:t>
            </w:r>
          </w:p>
        </w:tc>
        <w:tc>
          <w:tcPr>
            <w:tcW w:w="8352" w:type="dxa"/>
          </w:tcPr>
          <w:p w14:paraId="7663625B" w14:textId="77777777" w:rsidR="004506FA" w:rsidRDefault="004506FA" w:rsidP="0068394A">
            <w:pPr>
              <w:pStyle w:val="TableHead"/>
            </w:pPr>
            <w:r>
              <w:rPr>
                <w:b/>
              </w:rPr>
              <w:t>Content</w:t>
            </w:r>
          </w:p>
        </w:tc>
      </w:tr>
      <w:tr w:rsidR="00EA49FE" w:rsidRPr="00A654F6" w14:paraId="5DB5D878" w14:textId="77777777" w:rsidTr="00CE3ACB">
        <w:tc>
          <w:tcPr>
            <w:tcW w:w="1584" w:type="dxa"/>
            <w:shd w:val="clear" w:color="auto" w:fill="DBE5F1" w:themeFill="accent1" w:themeFillTint="33"/>
          </w:tcPr>
          <w:p w14:paraId="55F10C32" w14:textId="77777777" w:rsidR="00EA49FE" w:rsidRPr="00A654F6" w:rsidRDefault="00EA49FE" w:rsidP="005A0B0D">
            <w:pPr>
              <w:pStyle w:val="TableTextLeft"/>
              <w:rPr>
                <w:b/>
                <w:bCs/>
              </w:rPr>
            </w:pPr>
            <w:r w:rsidRPr="00A654F6">
              <w:rPr>
                <w:b/>
                <w:bCs/>
              </w:rPr>
              <w:t>PE</w:t>
            </w:r>
          </w:p>
        </w:tc>
        <w:tc>
          <w:tcPr>
            <w:tcW w:w="8352" w:type="dxa"/>
            <w:shd w:val="clear" w:color="auto" w:fill="DBE5F1" w:themeFill="accent1" w:themeFillTint="33"/>
          </w:tcPr>
          <w:p w14:paraId="1B6DC89C" w14:textId="72D67D12" w:rsidR="00EA49FE" w:rsidRPr="00A654F6" w:rsidRDefault="00EA49FE" w:rsidP="005A0B0D">
            <w:pPr>
              <w:pStyle w:val="TableTextLeft"/>
              <w:rPr>
                <w:b/>
                <w:bCs/>
              </w:rPr>
            </w:pPr>
            <w:r w:rsidRPr="00A654F6">
              <w:rPr>
                <w:b/>
                <w:bCs/>
                <w:szCs w:val="24"/>
              </w:rPr>
              <w:t>HS-PS1-2. Construct and revise an explanation for the outcome of a simple chemical reaction based on the outermost electron states of atoms, trends in the periodic table, and knowledge of the patterns of chemical properties.</w:t>
            </w:r>
          </w:p>
        </w:tc>
      </w:tr>
      <w:tr w:rsidR="00EA49FE" w14:paraId="5FB804FD" w14:textId="77777777" w:rsidTr="000F4B60">
        <w:tc>
          <w:tcPr>
            <w:tcW w:w="1584" w:type="dxa"/>
          </w:tcPr>
          <w:p w14:paraId="243E5E98" w14:textId="77777777" w:rsidR="00EA49FE" w:rsidRPr="00A654F6" w:rsidRDefault="00EA49FE" w:rsidP="005A0B0D">
            <w:pPr>
              <w:pStyle w:val="TableTextLeft"/>
              <w:rPr>
                <w:b/>
                <w:bCs/>
              </w:rPr>
            </w:pPr>
            <w:r w:rsidRPr="00A654F6">
              <w:rPr>
                <w:b/>
                <w:bCs/>
              </w:rPr>
              <w:t>Connector</w:t>
            </w:r>
          </w:p>
        </w:tc>
        <w:tc>
          <w:tcPr>
            <w:tcW w:w="8352" w:type="dxa"/>
          </w:tcPr>
          <w:p w14:paraId="07BFAF62" w14:textId="36B73B22" w:rsidR="00EA49FE" w:rsidRDefault="00EA49FE" w:rsidP="005A0B0D">
            <w:pPr>
              <w:pStyle w:val="TableTextLeft"/>
            </w:pPr>
            <w:r>
              <w:t xml:space="preserve">Identify a simple chemical reaction </w:t>
            </w:r>
            <w:r w:rsidR="005678D1">
              <w:t>(</w:t>
            </w:r>
            <w:r>
              <w:t xml:space="preserve">involving no more than </w:t>
            </w:r>
            <w:r w:rsidR="00EE0B2B">
              <w:t>two</w:t>
            </w:r>
            <w:r>
              <w:t xml:space="preserve"> reactants) and the different elements causing that reaction.</w:t>
            </w:r>
          </w:p>
        </w:tc>
      </w:tr>
      <w:tr w:rsidR="00EA49FE" w14:paraId="3FD30257" w14:textId="77777777" w:rsidTr="000F4B60">
        <w:tc>
          <w:tcPr>
            <w:tcW w:w="1584" w:type="dxa"/>
          </w:tcPr>
          <w:p w14:paraId="31A43534" w14:textId="77777777" w:rsidR="00EA49FE" w:rsidRPr="00A654F6" w:rsidRDefault="00EA49FE" w:rsidP="005A0B0D">
            <w:pPr>
              <w:pStyle w:val="TableTextLeft"/>
              <w:rPr>
                <w:b/>
                <w:bCs/>
              </w:rPr>
            </w:pPr>
            <w:r w:rsidRPr="00A654F6">
              <w:rPr>
                <w:b/>
                <w:bCs/>
              </w:rPr>
              <w:t>FKSA 1</w:t>
            </w:r>
          </w:p>
        </w:tc>
        <w:tc>
          <w:tcPr>
            <w:tcW w:w="8352" w:type="dxa"/>
          </w:tcPr>
          <w:p w14:paraId="0399D6D3" w14:textId="5BDA6781" w:rsidR="00EA49FE" w:rsidRDefault="00EA49FE" w:rsidP="005A0B0D">
            <w:pPr>
              <w:pStyle w:val="TableTextLeft"/>
            </w:pPr>
            <w:r w:rsidRPr="00E44CA3">
              <w:rPr>
                <w:szCs w:val="24"/>
              </w:rPr>
              <w:t>Ability to identify the reason that chemical reactions are different (</w:t>
            </w:r>
            <w:r w:rsidRPr="00E44CA3" w:rsidDel="00F23E98">
              <w:rPr>
                <w:szCs w:val="24"/>
              </w:rPr>
              <w:t>e.g</w:t>
            </w:r>
            <w:r w:rsidRPr="00E44CA3">
              <w:rPr>
                <w:szCs w:val="24"/>
              </w:rPr>
              <w:t>., baking soda in vinegar v</w:t>
            </w:r>
            <w:r w:rsidR="00CB5A33">
              <w:rPr>
                <w:szCs w:val="24"/>
              </w:rPr>
              <w:t>ersus</w:t>
            </w:r>
            <w:r w:rsidRPr="00E44CA3">
              <w:rPr>
                <w:szCs w:val="24"/>
              </w:rPr>
              <w:t xml:space="preserve"> baking soda in water)</w:t>
            </w:r>
          </w:p>
        </w:tc>
      </w:tr>
      <w:tr w:rsidR="00EA49FE" w14:paraId="723FAEEF" w14:textId="77777777" w:rsidTr="000F4B60">
        <w:tc>
          <w:tcPr>
            <w:tcW w:w="1584" w:type="dxa"/>
          </w:tcPr>
          <w:p w14:paraId="1D0DAB75" w14:textId="77777777" w:rsidR="00EA49FE" w:rsidRPr="00A654F6" w:rsidRDefault="00EA49FE" w:rsidP="005A0B0D">
            <w:pPr>
              <w:pStyle w:val="TableTextLeft"/>
              <w:rPr>
                <w:b/>
                <w:bCs/>
              </w:rPr>
            </w:pPr>
            <w:r w:rsidRPr="00A654F6">
              <w:rPr>
                <w:b/>
                <w:bCs/>
              </w:rPr>
              <w:t>EU</w:t>
            </w:r>
          </w:p>
        </w:tc>
        <w:tc>
          <w:tcPr>
            <w:tcW w:w="8352" w:type="dxa"/>
          </w:tcPr>
          <w:p w14:paraId="307777E7" w14:textId="30C3C3EA" w:rsidR="00EA49FE" w:rsidRDefault="00EA49FE" w:rsidP="005A0B0D">
            <w:pPr>
              <w:pStyle w:val="TableTextLeft"/>
            </w:pPr>
            <w:r w:rsidRPr="00E44CA3">
              <w:rPr>
                <w:szCs w:val="24"/>
              </w:rPr>
              <w:t>Identify a simple chemical reaction from the mixing of elements.</w:t>
            </w:r>
          </w:p>
        </w:tc>
      </w:tr>
    </w:tbl>
    <w:p w14:paraId="0D70CABC" w14:textId="3DD7B824" w:rsidR="007E3265" w:rsidRDefault="007E3265" w:rsidP="007E3265">
      <w:pPr>
        <w:pStyle w:val="Heading5"/>
      </w:pPr>
      <w:bookmarkStart w:id="344" w:name="_Toc206146887"/>
      <w:bookmarkStart w:id="345" w:name="_Toc213687465"/>
      <w:r>
        <w:t xml:space="preserve">Table </w:t>
      </w:r>
      <w:fldSimple w:instr=" SEQ Table \* ARABIC ">
        <w:r w:rsidR="00E002F1">
          <w:rPr>
            <w:noProof/>
          </w:rPr>
          <w:t>173</w:t>
        </w:r>
      </w:fldSimple>
      <w:r>
        <w:t>.  HS-PS1-3—Matter and Its Interactions</w:t>
      </w:r>
      <w:bookmarkEnd w:id="344"/>
      <w:bookmarkEnd w:id="345"/>
    </w:p>
    <w:tbl>
      <w:tblPr>
        <w:tblStyle w:val="Connectors"/>
        <w:tblW w:w="9936" w:type="dxa"/>
        <w:tblLook w:val="04A0" w:firstRow="1" w:lastRow="0" w:firstColumn="1" w:lastColumn="0" w:noHBand="0" w:noVBand="1"/>
      </w:tblPr>
      <w:tblGrid>
        <w:gridCol w:w="1584"/>
        <w:gridCol w:w="8352"/>
      </w:tblGrid>
      <w:tr w:rsidR="00AC4496" w14:paraId="148753BB"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1F3AC90" w14:textId="77777777" w:rsidR="00AC4496" w:rsidRDefault="00AC4496" w:rsidP="0068394A">
            <w:pPr>
              <w:pStyle w:val="TableHead"/>
            </w:pPr>
            <w:r>
              <w:rPr>
                <w:b/>
              </w:rPr>
              <w:t>Component</w:t>
            </w:r>
          </w:p>
        </w:tc>
        <w:tc>
          <w:tcPr>
            <w:tcW w:w="8352" w:type="dxa"/>
          </w:tcPr>
          <w:p w14:paraId="3C2FE595" w14:textId="77777777" w:rsidR="00AC4496" w:rsidRDefault="00AC4496" w:rsidP="0068394A">
            <w:pPr>
              <w:pStyle w:val="TableHead"/>
            </w:pPr>
            <w:r>
              <w:rPr>
                <w:b/>
              </w:rPr>
              <w:t>Content</w:t>
            </w:r>
          </w:p>
        </w:tc>
      </w:tr>
      <w:tr w:rsidR="00BA7AAF" w:rsidRPr="00A654F6" w14:paraId="76B4D807" w14:textId="77777777" w:rsidTr="00CE3ACB">
        <w:tc>
          <w:tcPr>
            <w:tcW w:w="1584" w:type="dxa"/>
            <w:shd w:val="clear" w:color="auto" w:fill="DBE5F1" w:themeFill="accent1" w:themeFillTint="33"/>
          </w:tcPr>
          <w:p w14:paraId="26A3F52B" w14:textId="77777777" w:rsidR="00BA7AAF" w:rsidRPr="00A654F6" w:rsidRDefault="00BA7AAF" w:rsidP="005A0B0D">
            <w:pPr>
              <w:pStyle w:val="TableTextLeft"/>
              <w:rPr>
                <w:b/>
                <w:bCs/>
              </w:rPr>
            </w:pPr>
            <w:r w:rsidRPr="00A654F6">
              <w:rPr>
                <w:b/>
                <w:bCs/>
              </w:rPr>
              <w:t>PE</w:t>
            </w:r>
          </w:p>
        </w:tc>
        <w:tc>
          <w:tcPr>
            <w:tcW w:w="8352" w:type="dxa"/>
            <w:shd w:val="clear" w:color="auto" w:fill="DBE5F1" w:themeFill="accent1" w:themeFillTint="33"/>
          </w:tcPr>
          <w:p w14:paraId="7B0129FD" w14:textId="326EF1CD" w:rsidR="00BA7AAF" w:rsidRPr="00A654F6" w:rsidRDefault="00BA7AAF" w:rsidP="005A0B0D">
            <w:pPr>
              <w:pStyle w:val="TableTextLeft"/>
              <w:rPr>
                <w:b/>
                <w:bCs/>
              </w:rPr>
            </w:pPr>
            <w:r w:rsidRPr="00A654F6">
              <w:rPr>
                <w:b/>
                <w:bCs/>
                <w:szCs w:val="24"/>
              </w:rPr>
              <w:t>HS-PS1-3. Plan and conduct an investigation to gather evidence to compare the structure of substances at the bulk scale to infer the strength of electrical forces between particles.</w:t>
            </w:r>
          </w:p>
        </w:tc>
      </w:tr>
      <w:tr w:rsidR="00BA7AAF" w14:paraId="5F73EAF2" w14:textId="77777777" w:rsidTr="000F4B60">
        <w:tc>
          <w:tcPr>
            <w:tcW w:w="1584" w:type="dxa"/>
          </w:tcPr>
          <w:p w14:paraId="12D06DF8" w14:textId="77777777" w:rsidR="00BA7AAF" w:rsidRPr="00A654F6" w:rsidRDefault="00BA7AAF" w:rsidP="005A0B0D">
            <w:pPr>
              <w:pStyle w:val="TableTextLeft"/>
              <w:rPr>
                <w:b/>
                <w:bCs/>
              </w:rPr>
            </w:pPr>
            <w:r w:rsidRPr="00A654F6">
              <w:rPr>
                <w:b/>
                <w:bCs/>
              </w:rPr>
              <w:t>Connector</w:t>
            </w:r>
          </w:p>
        </w:tc>
        <w:tc>
          <w:tcPr>
            <w:tcW w:w="8352" w:type="dxa"/>
          </w:tcPr>
          <w:p w14:paraId="61178C72" w14:textId="55AA7A1E" w:rsidR="00BA7AAF" w:rsidRDefault="00BA7AAF" w:rsidP="005A0B0D">
            <w:pPr>
              <w:pStyle w:val="TableTextLeft"/>
            </w:pPr>
            <w:r w:rsidRPr="00E44CA3">
              <w:rPr>
                <w:szCs w:val="24"/>
              </w:rPr>
              <w:t>Describe how changes in the structure of a substance affect its properties (</w:t>
            </w:r>
            <w:r w:rsidRPr="00E44CA3" w:rsidDel="00F23E98">
              <w:rPr>
                <w:szCs w:val="24"/>
              </w:rPr>
              <w:t>e.g</w:t>
            </w:r>
            <w:r w:rsidRPr="00E44CA3">
              <w:rPr>
                <w:szCs w:val="24"/>
              </w:rPr>
              <w:t>., when you add water to salt).</w:t>
            </w:r>
          </w:p>
        </w:tc>
      </w:tr>
      <w:tr w:rsidR="00BA7AAF" w14:paraId="2FE681A4" w14:textId="77777777" w:rsidTr="000F4B60">
        <w:tc>
          <w:tcPr>
            <w:tcW w:w="1584" w:type="dxa"/>
          </w:tcPr>
          <w:p w14:paraId="7D093794" w14:textId="77777777" w:rsidR="00BA7AAF" w:rsidRPr="00A654F6" w:rsidRDefault="00BA7AAF" w:rsidP="005A0B0D">
            <w:pPr>
              <w:pStyle w:val="TableTextLeft"/>
              <w:rPr>
                <w:b/>
                <w:bCs/>
              </w:rPr>
            </w:pPr>
            <w:r w:rsidRPr="00A654F6">
              <w:rPr>
                <w:b/>
                <w:bCs/>
              </w:rPr>
              <w:t>FKSA 1</w:t>
            </w:r>
          </w:p>
        </w:tc>
        <w:tc>
          <w:tcPr>
            <w:tcW w:w="8352" w:type="dxa"/>
          </w:tcPr>
          <w:p w14:paraId="65A617A8" w14:textId="64C1BA38" w:rsidR="00BA7AAF" w:rsidRDefault="00BA7AAF" w:rsidP="005A0B0D">
            <w:pPr>
              <w:pStyle w:val="TableTextLeft"/>
            </w:pPr>
            <w:r w:rsidRPr="00E44CA3">
              <w:rPr>
                <w:szCs w:val="24"/>
              </w:rPr>
              <w:t>Ability to recognize that when elements change structure</w:t>
            </w:r>
            <w:r w:rsidR="00E00EF4">
              <w:rPr>
                <w:szCs w:val="24"/>
              </w:rPr>
              <w:t>,</w:t>
            </w:r>
            <w:r w:rsidRPr="00E44CA3">
              <w:rPr>
                <w:szCs w:val="24"/>
              </w:rPr>
              <w:t xml:space="preserve"> it can affect their properties</w:t>
            </w:r>
          </w:p>
        </w:tc>
      </w:tr>
      <w:tr w:rsidR="00BA7AAF" w14:paraId="575532ED" w14:textId="77777777" w:rsidTr="000F4B60">
        <w:tc>
          <w:tcPr>
            <w:tcW w:w="1584" w:type="dxa"/>
          </w:tcPr>
          <w:p w14:paraId="390842DA" w14:textId="77777777" w:rsidR="00BA7AAF" w:rsidRPr="00A654F6" w:rsidRDefault="00BA7AAF" w:rsidP="005A0B0D">
            <w:pPr>
              <w:pStyle w:val="TableTextLeft"/>
              <w:rPr>
                <w:b/>
                <w:bCs/>
              </w:rPr>
            </w:pPr>
            <w:r w:rsidRPr="00A654F6">
              <w:rPr>
                <w:b/>
                <w:bCs/>
              </w:rPr>
              <w:t>EU</w:t>
            </w:r>
          </w:p>
        </w:tc>
        <w:tc>
          <w:tcPr>
            <w:tcW w:w="8352" w:type="dxa"/>
          </w:tcPr>
          <w:p w14:paraId="0CF9699C" w14:textId="7C466CC7" w:rsidR="00BA7AAF" w:rsidRDefault="00BA7AAF" w:rsidP="005A0B0D">
            <w:pPr>
              <w:pStyle w:val="TableTextLeft"/>
            </w:pPr>
            <w:r w:rsidRPr="00E44CA3">
              <w:rPr>
                <w:szCs w:val="24"/>
              </w:rPr>
              <w:t>Identify that elements change structure.</w:t>
            </w:r>
          </w:p>
        </w:tc>
      </w:tr>
    </w:tbl>
    <w:p w14:paraId="780A6D4A" w14:textId="56D387A2" w:rsidR="007E3265" w:rsidRDefault="007E3265" w:rsidP="007E3265">
      <w:pPr>
        <w:pStyle w:val="Heading5"/>
      </w:pPr>
      <w:bookmarkStart w:id="346" w:name="_Toc206146888"/>
      <w:bookmarkStart w:id="347" w:name="_Toc213687466"/>
      <w:r>
        <w:lastRenderedPageBreak/>
        <w:t xml:space="preserve">Table </w:t>
      </w:r>
      <w:fldSimple w:instr=" SEQ Table \* ARABIC ">
        <w:r w:rsidR="00E002F1">
          <w:rPr>
            <w:noProof/>
          </w:rPr>
          <w:t>174</w:t>
        </w:r>
      </w:fldSimple>
      <w:r>
        <w:t>.  HS-PS1-4—Matter and Its Interactions</w:t>
      </w:r>
      <w:bookmarkEnd w:id="346"/>
      <w:bookmarkEnd w:id="347"/>
    </w:p>
    <w:tbl>
      <w:tblPr>
        <w:tblStyle w:val="Connectors"/>
        <w:tblW w:w="9936" w:type="dxa"/>
        <w:tblLook w:val="04A0" w:firstRow="1" w:lastRow="0" w:firstColumn="1" w:lastColumn="0" w:noHBand="0" w:noVBand="1"/>
      </w:tblPr>
      <w:tblGrid>
        <w:gridCol w:w="1584"/>
        <w:gridCol w:w="8352"/>
      </w:tblGrid>
      <w:tr w:rsidR="007B79BD" w14:paraId="251F0F6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B42E56B" w14:textId="77777777" w:rsidR="007B79BD" w:rsidRDefault="007B79BD" w:rsidP="0068394A">
            <w:pPr>
              <w:pStyle w:val="TableHead"/>
            </w:pPr>
            <w:r>
              <w:rPr>
                <w:b/>
              </w:rPr>
              <w:t>Component</w:t>
            </w:r>
          </w:p>
        </w:tc>
        <w:tc>
          <w:tcPr>
            <w:tcW w:w="8352" w:type="dxa"/>
          </w:tcPr>
          <w:p w14:paraId="30681CA1" w14:textId="77777777" w:rsidR="007B79BD" w:rsidRDefault="007B79BD" w:rsidP="0068394A">
            <w:pPr>
              <w:pStyle w:val="TableHead"/>
            </w:pPr>
            <w:r>
              <w:rPr>
                <w:b/>
              </w:rPr>
              <w:t>Content</w:t>
            </w:r>
          </w:p>
        </w:tc>
      </w:tr>
      <w:tr w:rsidR="00CD0292" w:rsidRPr="00A654F6" w14:paraId="7BBEBD31" w14:textId="77777777" w:rsidTr="00CE3ACB">
        <w:tc>
          <w:tcPr>
            <w:tcW w:w="1584" w:type="dxa"/>
            <w:shd w:val="clear" w:color="auto" w:fill="DBE5F1" w:themeFill="accent1" w:themeFillTint="33"/>
          </w:tcPr>
          <w:p w14:paraId="339E9DC3" w14:textId="77777777" w:rsidR="00CD0292" w:rsidRPr="00A654F6" w:rsidRDefault="00CD0292" w:rsidP="00550D7C">
            <w:pPr>
              <w:pStyle w:val="TableTextLeft"/>
              <w:keepNext/>
              <w:rPr>
                <w:b/>
                <w:bCs/>
              </w:rPr>
            </w:pPr>
            <w:r w:rsidRPr="00A654F6">
              <w:rPr>
                <w:b/>
                <w:bCs/>
              </w:rPr>
              <w:t>PE</w:t>
            </w:r>
          </w:p>
        </w:tc>
        <w:tc>
          <w:tcPr>
            <w:tcW w:w="8352" w:type="dxa"/>
            <w:shd w:val="clear" w:color="auto" w:fill="DBE5F1" w:themeFill="accent1" w:themeFillTint="33"/>
          </w:tcPr>
          <w:p w14:paraId="67171648" w14:textId="77FB1AB3" w:rsidR="00CD0292" w:rsidRPr="00A654F6" w:rsidRDefault="00CD0292" w:rsidP="00550D7C">
            <w:pPr>
              <w:pStyle w:val="TableTextLeft"/>
              <w:keepNext/>
              <w:rPr>
                <w:b/>
                <w:bCs/>
              </w:rPr>
            </w:pPr>
            <w:r w:rsidRPr="00A654F6">
              <w:rPr>
                <w:b/>
                <w:bCs/>
                <w:szCs w:val="24"/>
              </w:rPr>
              <w:t>HS-PS1-4. Develop a model to illustrate that the release or absorption of energy from a chemical reaction system depends upon the changes in total bond energy.</w:t>
            </w:r>
          </w:p>
        </w:tc>
      </w:tr>
      <w:tr w:rsidR="00CD0292" w14:paraId="55DB370E" w14:textId="77777777" w:rsidTr="000F4B60">
        <w:tc>
          <w:tcPr>
            <w:tcW w:w="1584" w:type="dxa"/>
          </w:tcPr>
          <w:p w14:paraId="5F6CF65D" w14:textId="77777777" w:rsidR="00CD0292" w:rsidRPr="00A654F6" w:rsidRDefault="00CD0292" w:rsidP="00550D7C">
            <w:pPr>
              <w:pStyle w:val="TableTextLeft"/>
              <w:keepNext/>
              <w:rPr>
                <w:b/>
                <w:bCs/>
              </w:rPr>
            </w:pPr>
            <w:r w:rsidRPr="00A654F6">
              <w:rPr>
                <w:b/>
                <w:bCs/>
              </w:rPr>
              <w:t>Connector</w:t>
            </w:r>
          </w:p>
        </w:tc>
        <w:tc>
          <w:tcPr>
            <w:tcW w:w="8352" w:type="dxa"/>
          </w:tcPr>
          <w:p w14:paraId="72342779" w14:textId="5E49F967" w:rsidR="00CD0292" w:rsidRDefault="00CD0292" w:rsidP="00550D7C">
            <w:pPr>
              <w:pStyle w:val="TableTextLeft"/>
              <w:keepNext/>
            </w:pPr>
            <w:r w:rsidRPr="00E44CA3">
              <w:rPr>
                <w:szCs w:val="24"/>
              </w:rPr>
              <w:t>Using a model, determine whether energy is released or absorbed in a chemical reaction system.</w:t>
            </w:r>
          </w:p>
        </w:tc>
      </w:tr>
      <w:tr w:rsidR="00CD0292" w14:paraId="0F985997" w14:textId="77777777" w:rsidTr="000F4B60">
        <w:tc>
          <w:tcPr>
            <w:tcW w:w="1584" w:type="dxa"/>
          </w:tcPr>
          <w:p w14:paraId="55DBF5B7" w14:textId="77777777" w:rsidR="00CD0292" w:rsidRPr="00A654F6" w:rsidRDefault="00CD0292" w:rsidP="00550D7C">
            <w:pPr>
              <w:pStyle w:val="TableTextLeft"/>
              <w:keepNext/>
              <w:rPr>
                <w:b/>
                <w:bCs/>
              </w:rPr>
            </w:pPr>
            <w:r w:rsidRPr="00A654F6">
              <w:rPr>
                <w:b/>
                <w:bCs/>
              </w:rPr>
              <w:t>FKSA 1</w:t>
            </w:r>
          </w:p>
        </w:tc>
        <w:tc>
          <w:tcPr>
            <w:tcW w:w="8352" w:type="dxa"/>
          </w:tcPr>
          <w:p w14:paraId="726E6151" w14:textId="7711E7EF" w:rsidR="00CD0292" w:rsidRDefault="00CD0292" w:rsidP="00550D7C">
            <w:pPr>
              <w:pStyle w:val="TableTextLeft"/>
              <w:keepNext/>
            </w:pPr>
            <w:r w:rsidRPr="00E44CA3">
              <w:rPr>
                <w:szCs w:val="24"/>
              </w:rPr>
              <w:t>Ability to use a model to determine whether energy is released or absorbed in a chemical reaction system by using data, presented in a table or graph, related to the relative energies of reactants and products</w:t>
            </w:r>
          </w:p>
        </w:tc>
      </w:tr>
      <w:tr w:rsidR="00CD0292" w14:paraId="1898DD94" w14:textId="77777777" w:rsidTr="000F4B60">
        <w:tc>
          <w:tcPr>
            <w:tcW w:w="1584" w:type="dxa"/>
          </w:tcPr>
          <w:p w14:paraId="62B19E64" w14:textId="77777777" w:rsidR="00CD0292" w:rsidRPr="00A654F6" w:rsidRDefault="00CD0292" w:rsidP="005A0B0D">
            <w:pPr>
              <w:pStyle w:val="TableTextLeft"/>
              <w:rPr>
                <w:b/>
                <w:bCs/>
              </w:rPr>
            </w:pPr>
            <w:r w:rsidRPr="00A654F6">
              <w:rPr>
                <w:b/>
                <w:bCs/>
              </w:rPr>
              <w:t>EU</w:t>
            </w:r>
          </w:p>
        </w:tc>
        <w:tc>
          <w:tcPr>
            <w:tcW w:w="8352" w:type="dxa"/>
          </w:tcPr>
          <w:p w14:paraId="5316466E" w14:textId="486C19A3" w:rsidR="00CD0292" w:rsidRDefault="00CD0292" w:rsidP="005A0B0D">
            <w:pPr>
              <w:pStyle w:val="TableTextLeft"/>
            </w:pPr>
            <w:r w:rsidRPr="00E44CA3">
              <w:rPr>
                <w:szCs w:val="24"/>
              </w:rPr>
              <w:t>Determine whether energy is released or absorbed in a chemical reaction system.</w:t>
            </w:r>
          </w:p>
        </w:tc>
      </w:tr>
    </w:tbl>
    <w:p w14:paraId="0A96A28F" w14:textId="351E5DB9" w:rsidR="007E3265" w:rsidRDefault="007E3265" w:rsidP="007E3265">
      <w:pPr>
        <w:pStyle w:val="Heading5"/>
      </w:pPr>
      <w:bookmarkStart w:id="348" w:name="_Toc206146889"/>
      <w:bookmarkStart w:id="349" w:name="_Toc213687467"/>
      <w:r>
        <w:t xml:space="preserve">Table </w:t>
      </w:r>
      <w:fldSimple w:instr=" SEQ Table \* ARABIC ">
        <w:r w:rsidR="00E002F1">
          <w:rPr>
            <w:noProof/>
          </w:rPr>
          <w:t>175</w:t>
        </w:r>
      </w:fldSimple>
      <w:r>
        <w:t>.  HS-PS1-5—Matter and Its Interactions</w:t>
      </w:r>
      <w:bookmarkEnd w:id="348"/>
      <w:bookmarkEnd w:id="349"/>
    </w:p>
    <w:tbl>
      <w:tblPr>
        <w:tblStyle w:val="Connectors"/>
        <w:tblW w:w="9936" w:type="dxa"/>
        <w:tblLook w:val="04A0" w:firstRow="1" w:lastRow="0" w:firstColumn="1" w:lastColumn="0" w:noHBand="0" w:noVBand="1"/>
      </w:tblPr>
      <w:tblGrid>
        <w:gridCol w:w="1584"/>
        <w:gridCol w:w="8352"/>
      </w:tblGrid>
      <w:tr w:rsidR="007B79BD" w14:paraId="3C43A76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6D45B31" w14:textId="77777777" w:rsidR="007B79BD" w:rsidRDefault="007B79BD" w:rsidP="007E3265">
            <w:pPr>
              <w:pStyle w:val="TableHead"/>
            </w:pPr>
            <w:r>
              <w:rPr>
                <w:b/>
              </w:rPr>
              <w:t>Component</w:t>
            </w:r>
          </w:p>
        </w:tc>
        <w:tc>
          <w:tcPr>
            <w:tcW w:w="8352" w:type="dxa"/>
          </w:tcPr>
          <w:p w14:paraId="5BBB51F2" w14:textId="77777777" w:rsidR="007B79BD" w:rsidRDefault="007B79BD" w:rsidP="007E3265">
            <w:pPr>
              <w:pStyle w:val="TableHead"/>
            </w:pPr>
            <w:r>
              <w:rPr>
                <w:b/>
              </w:rPr>
              <w:t>Content</w:t>
            </w:r>
          </w:p>
        </w:tc>
      </w:tr>
      <w:tr w:rsidR="00237144" w:rsidRPr="00A654F6" w14:paraId="1CD866D4" w14:textId="77777777" w:rsidTr="00CE3ACB">
        <w:tc>
          <w:tcPr>
            <w:tcW w:w="1584" w:type="dxa"/>
            <w:shd w:val="clear" w:color="auto" w:fill="DBE5F1" w:themeFill="accent1" w:themeFillTint="33"/>
          </w:tcPr>
          <w:p w14:paraId="0A78EE63" w14:textId="77777777" w:rsidR="00237144" w:rsidRPr="00A654F6" w:rsidRDefault="00237144" w:rsidP="007E3265">
            <w:pPr>
              <w:pStyle w:val="TableTextLeft"/>
              <w:keepNext/>
              <w:rPr>
                <w:b/>
                <w:bCs/>
              </w:rPr>
            </w:pPr>
            <w:r w:rsidRPr="00A654F6">
              <w:rPr>
                <w:b/>
                <w:bCs/>
              </w:rPr>
              <w:t>PE</w:t>
            </w:r>
          </w:p>
        </w:tc>
        <w:tc>
          <w:tcPr>
            <w:tcW w:w="8352" w:type="dxa"/>
            <w:shd w:val="clear" w:color="auto" w:fill="DBE5F1" w:themeFill="accent1" w:themeFillTint="33"/>
          </w:tcPr>
          <w:p w14:paraId="5C5DFDA4" w14:textId="33B1435E" w:rsidR="00237144" w:rsidRPr="00A654F6" w:rsidRDefault="00237144" w:rsidP="007E3265">
            <w:pPr>
              <w:pStyle w:val="TableTextLeft"/>
              <w:keepNext/>
              <w:rPr>
                <w:b/>
                <w:bCs/>
              </w:rPr>
            </w:pPr>
            <w:r w:rsidRPr="00A654F6">
              <w:rPr>
                <w:b/>
                <w:bCs/>
                <w:szCs w:val="24"/>
              </w:rPr>
              <w:t xml:space="preserve">HS-PS1-5. Apply scientific principles and evidence to provide an explanation about the effects of changing the temperature or concentration of the reacting particles on the rate at which a reaction occurs. </w:t>
            </w:r>
          </w:p>
        </w:tc>
      </w:tr>
      <w:tr w:rsidR="00237144" w14:paraId="7A642018" w14:textId="77777777" w:rsidTr="000F4B60">
        <w:tc>
          <w:tcPr>
            <w:tcW w:w="1584" w:type="dxa"/>
          </w:tcPr>
          <w:p w14:paraId="34ED9C39" w14:textId="77777777" w:rsidR="00237144" w:rsidRPr="00A654F6" w:rsidRDefault="00237144" w:rsidP="007E3265">
            <w:pPr>
              <w:pStyle w:val="TableTextLeft"/>
              <w:keepNext/>
              <w:rPr>
                <w:b/>
                <w:bCs/>
              </w:rPr>
            </w:pPr>
            <w:r w:rsidRPr="00A654F6">
              <w:rPr>
                <w:b/>
                <w:bCs/>
              </w:rPr>
              <w:t>Connector</w:t>
            </w:r>
          </w:p>
        </w:tc>
        <w:tc>
          <w:tcPr>
            <w:tcW w:w="8352" w:type="dxa"/>
          </w:tcPr>
          <w:p w14:paraId="1A8EFBF2" w14:textId="60A21D0D" w:rsidR="00237144" w:rsidRDefault="00237144" w:rsidP="007E3265">
            <w:pPr>
              <w:pStyle w:val="TableTextLeft"/>
              <w:keepNext/>
            </w:pPr>
            <w:r w:rsidRPr="00E44CA3">
              <w:rPr>
                <w:szCs w:val="24"/>
              </w:rPr>
              <w:t>Identify the effects of changing the temperature or concentration of the reacting particles on the rate at which a reaction occurs.</w:t>
            </w:r>
          </w:p>
        </w:tc>
      </w:tr>
      <w:tr w:rsidR="00237144" w14:paraId="37878A57" w14:textId="77777777" w:rsidTr="000F4B60">
        <w:tc>
          <w:tcPr>
            <w:tcW w:w="1584" w:type="dxa"/>
          </w:tcPr>
          <w:p w14:paraId="6E3026DC" w14:textId="77777777" w:rsidR="00237144" w:rsidRPr="00A654F6" w:rsidRDefault="00237144" w:rsidP="005A0B0D">
            <w:pPr>
              <w:pStyle w:val="TableTextLeft"/>
              <w:rPr>
                <w:b/>
                <w:bCs/>
              </w:rPr>
            </w:pPr>
            <w:r w:rsidRPr="00A654F6">
              <w:rPr>
                <w:b/>
                <w:bCs/>
              </w:rPr>
              <w:t>FKSA 1</w:t>
            </w:r>
          </w:p>
        </w:tc>
        <w:tc>
          <w:tcPr>
            <w:tcW w:w="8352" w:type="dxa"/>
          </w:tcPr>
          <w:p w14:paraId="484FC6B9" w14:textId="04FBA3C1" w:rsidR="00237144" w:rsidRDefault="00237144" w:rsidP="005A0B0D">
            <w:pPr>
              <w:pStyle w:val="TableTextLeft"/>
            </w:pPr>
            <w:r w:rsidRPr="00E44CA3">
              <w:rPr>
                <w:szCs w:val="24"/>
              </w:rPr>
              <w:t>Ability to identify the effects of changing the concentration of the reacting particles on the rate at which a reaction occurs</w:t>
            </w:r>
          </w:p>
        </w:tc>
      </w:tr>
      <w:tr w:rsidR="00237144" w14:paraId="3D4DC2A6" w14:textId="77777777" w:rsidTr="000F4B60">
        <w:tc>
          <w:tcPr>
            <w:tcW w:w="1584" w:type="dxa"/>
          </w:tcPr>
          <w:p w14:paraId="3969B8B2" w14:textId="44706E3F" w:rsidR="00237144" w:rsidRPr="00A654F6" w:rsidRDefault="00237144" w:rsidP="005A0B0D">
            <w:pPr>
              <w:pStyle w:val="TableTextLeft"/>
              <w:rPr>
                <w:b/>
                <w:bCs/>
              </w:rPr>
            </w:pPr>
            <w:r w:rsidRPr="00A654F6">
              <w:rPr>
                <w:b/>
                <w:bCs/>
              </w:rPr>
              <w:t>FKSA 2</w:t>
            </w:r>
          </w:p>
        </w:tc>
        <w:tc>
          <w:tcPr>
            <w:tcW w:w="8352" w:type="dxa"/>
          </w:tcPr>
          <w:p w14:paraId="27DF51B1" w14:textId="44C5D431" w:rsidR="00237144" w:rsidRPr="00E44CA3" w:rsidRDefault="00237144" w:rsidP="005A0B0D">
            <w:pPr>
              <w:pStyle w:val="TableTextLeft"/>
              <w:rPr>
                <w:szCs w:val="24"/>
              </w:rPr>
            </w:pPr>
            <w:r w:rsidRPr="00E44CA3">
              <w:rPr>
                <w:szCs w:val="24"/>
              </w:rPr>
              <w:t>Ability to identify the effects of changing the temperature of the reacting particles on the rate at which a reaction occurs</w:t>
            </w:r>
          </w:p>
        </w:tc>
      </w:tr>
      <w:tr w:rsidR="00237144" w14:paraId="4E7EF9FA" w14:textId="77777777" w:rsidTr="000F4B60">
        <w:tc>
          <w:tcPr>
            <w:tcW w:w="1584" w:type="dxa"/>
          </w:tcPr>
          <w:p w14:paraId="65D2EAFE" w14:textId="77777777" w:rsidR="00237144" w:rsidRPr="00A654F6" w:rsidRDefault="00237144" w:rsidP="005A0B0D">
            <w:pPr>
              <w:pStyle w:val="TableTextLeft"/>
              <w:rPr>
                <w:b/>
                <w:bCs/>
              </w:rPr>
            </w:pPr>
            <w:r w:rsidRPr="00A654F6">
              <w:rPr>
                <w:b/>
                <w:bCs/>
              </w:rPr>
              <w:t>EU</w:t>
            </w:r>
          </w:p>
        </w:tc>
        <w:tc>
          <w:tcPr>
            <w:tcW w:w="8352" w:type="dxa"/>
          </w:tcPr>
          <w:p w14:paraId="678E05BC" w14:textId="15D7C97B" w:rsidR="00237144" w:rsidRDefault="00237144" w:rsidP="005A0B0D">
            <w:pPr>
              <w:pStyle w:val="TableTextLeft"/>
            </w:pPr>
            <w:r w:rsidRPr="00E44CA3">
              <w:rPr>
                <w:szCs w:val="24"/>
              </w:rPr>
              <w:t>Identify the effects of changing temperature.</w:t>
            </w:r>
          </w:p>
        </w:tc>
      </w:tr>
    </w:tbl>
    <w:p w14:paraId="3968110C" w14:textId="00766A09" w:rsidR="007E3265" w:rsidRDefault="007E3265" w:rsidP="007E3265">
      <w:pPr>
        <w:pStyle w:val="Heading5"/>
      </w:pPr>
      <w:bookmarkStart w:id="350" w:name="_Toc206146890"/>
      <w:bookmarkStart w:id="351" w:name="_Toc213687468"/>
      <w:r>
        <w:t xml:space="preserve">Table </w:t>
      </w:r>
      <w:fldSimple w:instr=" SEQ Table \* ARABIC ">
        <w:r w:rsidR="00E002F1">
          <w:rPr>
            <w:noProof/>
          </w:rPr>
          <w:t>176</w:t>
        </w:r>
      </w:fldSimple>
      <w:r>
        <w:t>.  HS-PS1-6—Matter and Its Interactions</w:t>
      </w:r>
      <w:bookmarkEnd w:id="350"/>
      <w:bookmarkEnd w:id="351"/>
    </w:p>
    <w:tbl>
      <w:tblPr>
        <w:tblStyle w:val="Connectors"/>
        <w:tblW w:w="9936" w:type="dxa"/>
        <w:tblLook w:val="04A0" w:firstRow="1" w:lastRow="0" w:firstColumn="1" w:lastColumn="0" w:noHBand="0" w:noVBand="1"/>
      </w:tblPr>
      <w:tblGrid>
        <w:gridCol w:w="1584"/>
        <w:gridCol w:w="8352"/>
      </w:tblGrid>
      <w:tr w:rsidR="00237144" w14:paraId="641C08DC"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F107387" w14:textId="77777777" w:rsidR="00237144" w:rsidRDefault="00237144" w:rsidP="0068394A">
            <w:pPr>
              <w:pStyle w:val="TableHead"/>
            </w:pPr>
            <w:r>
              <w:rPr>
                <w:b/>
              </w:rPr>
              <w:t>Component</w:t>
            </w:r>
          </w:p>
        </w:tc>
        <w:tc>
          <w:tcPr>
            <w:tcW w:w="8352" w:type="dxa"/>
          </w:tcPr>
          <w:p w14:paraId="452CD60A" w14:textId="77777777" w:rsidR="00237144" w:rsidRDefault="00237144" w:rsidP="0068394A">
            <w:pPr>
              <w:pStyle w:val="TableHead"/>
            </w:pPr>
            <w:r>
              <w:rPr>
                <w:b/>
              </w:rPr>
              <w:t>Content</w:t>
            </w:r>
          </w:p>
        </w:tc>
      </w:tr>
      <w:tr w:rsidR="00813099" w:rsidRPr="00A654F6" w14:paraId="3EAA216D" w14:textId="77777777" w:rsidTr="00CE3ACB">
        <w:tc>
          <w:tcPr>
            <w:tcW w:w="1584" w:type="dxa"/>
            <w:shd w:val="clear" w:color="auto" w:fill="DBE5F1" w:themeFill="accent1" w:themeFillTint="33"/>
          </w:tcPr>
          <w:p w14:paraId="228CC7D9" w14:textId="77777777" w:rsidR="00813099" w:rsidRPr="00A654F6" w:rsidRDefault="00813099" w:rsidP="005A0B0D">
            <w:pPr>
              <w:pStyle w:val="TableTextLeft"/>
              <w:rPr>
                <w:b/>
                <w:bCs/>
              </w:rPr>
            </w:pPr>
            <w:r w:rsidRPr="00A654F6">
              <w:rPr>
                <w:b/>
                <w:bCs/>
              </w:rPr>
              <w:t>PE</w:t>
            </w:r>
          </w:p>
        </w:tc>
        <w:tc>
          <w:tcPr>
            <w:tcW w:w="8352" w:type="dxa"/>
            <w:shd w:val="clear" w:color="auto" w:fill="DBE5F1" w:themeFill="accent1" w:themeFillTint="33"/>
          </w:tcPr>
          <w:p w14:paraId="0DDBA734" w14:textId="06304209" w:rsidR="00813099" w:rsidRPr="00A654F6" w:rsidRDefault="00813099" w:rsidP="005A0B0D">
            <w:pPr>
              <w:pStyle w:val="TableTextLeft"/>
              <w:rPr>
                <w:b/>
                <w:bCs/>
              </w:rPr>
            </w:pPr>
            <w:r w:rsidRPr="00A654F6">
              <w:rPr>
                <w:b/>
                <w:bCs/>
                <w:szCs w:val="24"/>
              </w:rPr>
              <w:t>HS-PS1-6. Refine the design of a chemical system by specifying a change in conditions that would produce increased amounts of products at equilibrium.</w:t>
            </w:r>
          </w:p>
        </w:tc>
      </w:tr>
      <w:tr w:rsidR="00813099" w14:paraId="22B244F2" w14:textId="77777777" w:rsidTr="000F4B60">
        <w:tc>
          <w:tcPr>
            <w:tcW w:w="1584" w:type="dxa"/>
          </w:tcPr>
          <w:p w14:paraId="1FD11A88" w14:textId="77777777" w:rsidR="00813099" w:rsidRPr="00A654F6" w:rsidRDefault="00813099" w:rsidP="005A0B0D">
            <w:pPr>
              <w:pStyle w:val="TableTextLeft"/>
              <w:rPr>
                <w:b/>
                <w:bCs/>
              </w:rPr>
            </w:pPr>
            <w:r w:rsidRPr="00A654F6">
              <w:rPr>
                <w:b/>
                <w:bCs/>
              </w:rPr>
              <w:t>Connector</w:t>
            </w:r>
          </w:p>
        </w:tc>
        <w:tc>
          <w:tcPr>
            <w:tcW w:w="8352" w:type="dxa"/>
          </w:tcPr>
          <w:p w14:paraId="33F39545" w14:textId="420823C5" w:rsidR="00813099" w:rsidRDefault="00813099" w:rsidP="005A0B0D">
            <w:pPr>
              <w:pStyle w:val="TableTextLeft"/>
            </w:pPr>
            <w:r w:rsidRPr="00E44CA3">
              <w:rPr>
                <w:szCs w:val="24"/>
              </w:rPr>
              <w:t>Identify that changes in the conditions of a reaction result in changes in the amount of product produced.</w:t>
            </w:r>
          </w:p>
        </w:tc>
      </w:tr>
      <w:tr w:rsidR="00813099" w14:paraId="7B4BE20D" w14:textId="77777777" w:rsidTr="000F4B60">
        <w:tc>
          <w:tcPr>
            <w:tcW w:w="1584" w:type="dxa"/>
          </w:tcPr>
          <w:p w14:paraId="2C0BB954" w14:textId="77777777" w:rsidR="00813099" w:rsidRPr="00A654F6" w:rsidRDefault="00813099" w:rsidP="005A0B0D">
            <w:pPr>
              <w:pStyle w:val="TableTextLeft"/>
              <w:rPr>
                <w:b/>
                <w:bCs/>
              </w:rPr>
            </w:pPr>
            <w:r w:rsidRPr="00A654F6">
              <w:rPr>
                <w:b/>
                <w:bCs/>
              </w:rPr>
              <w:t>FKSA 1</w:t>
            </w:r>
          </w:p>
        </w:tc>
        <w:tc>
          <w:tcPr>
            <w:tcW w:w="8352" w:type="dxa"/>
          </w:tcPr>
          <w:p w14:paraId="58D194F2" w14:textId="746A34AA" w:rsidR="00813099" w:rsidRDefault="00813099" w:rsidP="005A0B0D">
            <w:pPr>
              <w:pStyle w:val="TableTextLeft"/>
            </w:pPr>
            <w:r w:rsidRPr="00E44CA3">
              <w:rPr>
                <w:szCs w:val="24"/>
              </w:rPr>
              <w:t>Ability to identify the changes during a chemical reaction</w:t>
            </w:r>
          </w:p>
        </w:tc>
      </w:tr>
      <w:tr w:rsidR="00813099" w14:paraId="32516CEC" w14:textId="77777777" w:rsidTr="000F4B60">
        <w:tc>
          <w:tcPr>
            <w:tcW w:w="1584" w:type="dxa"/>
          </w:tcPr>
          <w:p w14:paraId="292BFA45" w14:textId="77777777" w:rsidR="00813099" w:rsidRPr="00A654F6" w:rsidRDefault="00813099" w:rsidP="005A0B0D">
            <w:pPr>
              <w:pStyle w:val="TableTextLeft"/>
              <w:rPr>
                <w:b/>
                <w:bCs/>
              </w:rPr>
            </w:pPr>
            <w:r w:rsidRPr="00A654F6">
              <w:rPr>
                <w:b/>
                <w:bCs/>
              </w:rPr>
              <w:t>FKSA 2</w:t>
            </w:r>
          </w:p>
        </w:tc>
        <w:tc>
          <w:tcPr>
            <w:tcW w:w="8352" w:type="dxa"/>
          </w:tcPr>
          <w:p w14:paraId="172CF220" w14:textId="297347EF" w:rsidR="00813099" w:rsidRPr="00E44CA3" w:rsidRDefault="00813099" w:rsidP="005A0B0D">
            <w:pPr>
              <w:pStyle w:val="TableTextLeft"/>
              <w:rPr>
                <w:szCs w:val="24"/>
              </w:rPr>
            </w:pPr>
            <w:r w:rsidRPr="00E44CA3">
              <w:rPr>
                <w:szCs w:val="24"/>
              </w:rPr>
              <w:t>Ability to identify the conditions present in a chemical reaction</w:t>
            </w:r>
          </w:p>
        </w:tc>
      </w:tr>
      <w:tr w:rsidR="00813099" w14:paraId="6C829372" w14:textId="77777777" w:rsidTr="000F4B60">
        <w:tc>
          <w:tcPr>
            <w:tcW w:w="1584" w:type="dxa"/>
          </w:tcPr>
          <w:p w14:paraId="78CC7585" w14:textId="77777777" w:rsidR="00813099" w:rsidRPr="00A654F6" w:rsidRDefault="00813099" w:rsidP="005A0B0D">
            <w:pPr>
              <w:pStyle w:val="TableTextLeft"/>
              <w:rPr>
                <w:b/>
                <w:bCs/>
              </w:rPr>
            </w:pPr>
            <w:r w:rsidRPr="00A654F6">
              <w:rPr>
                <w:b/>
                <w:bCs/>
              </w:rPr>
              <w:t>EU</w:t>
            </w:r>
          </w:p>
        </w:tc>
        <w:tc>
          <w:tcPr>
            <w:tcW w:w="8352" w:type="dxa"/>
          </w:tcPr>
          <w:p w14:paraId="56C55CB6" w14:textId="4A7B32D9" w:rsidR="00813099" w:rsidRDefault="00813099" w:rsidP="005A0B0D">
            <w:pPr>
              <w:pStyle w:val="TableTextLeft"/>
            </w:pPr>
            <w:r w:rsidRPr="00E44CA3">
              <w:rPr>
                <w:szCs w:val="24"/>
              </w:rPr>
              <w:t>Identify the reactants in a chemical reaction.</w:t>
            </w:r>
          </w:p>
        </w:tc>
      </w:tr>
    </w:tbl>
    <w:p w14:paraId="55CD7292" w14:textId="5E2A10F4" w:rsidR="007E3265" w:rsidRDefault="007E3265" w:rsidP="007E3265">
      <w:pPr>
        <w:pStyle w:val="Heading5"/>
      </w:pPr>
      <w:bookmarkStart w:id="352" w:name="_Toc206146891"/>
      <w:bookmarkStart w:id="353" w:name="_Toc213687469"/>
      <w:r>
        <w:lastRenderedPageBreak/>
        <w:t xml:space="preserve">Table </w:t>
      </w:r>
      <w:fldSimple w:instr=" SEQ Table \* ARABIC ">
        <w:r w:rsidR="00E002F1">
          <w:rPr>
            <w:noProof/>
          </w:rPr>
          <w:t>177</w:t>
        </w:r>
      </w:fldSimple>
      <w:r>
        <w:t>.  HS-PS1-7—Matter and Its Interactions</w:t>
      </w:r>
      <w:bookmarkEnd w:id="352"/>
      <w:bookmarkEnd w:id="353"/>
    </w:p>
    <w:tbl>
      <w:tblPr>
        <w:tblStyle w:val="Connectors"/>
        <w:tblW w:w="9936" w:type="dxa"/>
        <w:tblLook w:val="04A0" w:firstRow="1" w:lastRow="0" w:firstColumn="1" w:lastColumn="0" w:noHBand="0" w:noVBand="1"/>
      </w:tblPr>
      <w:tblGrid>
        <w:gridCol w:w="1584"/>
        <w:gridCol w:w="8352"/>
      </w:tblGrid>
      <w:tr w:rsidR="00004C81" w14:paraId="1A57FFE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F7B0B93" w14:textId="77777777" w:rsidR="00004C81" w:rsidRDefault="00004C81" w:rsidP="0068394A">
            <w:pPr>
              <w:pStyle w:val="TableHead"/>
            </w:pPr>
            <w:r>
              <w:rPr>
                <w:b/>
              </w:rPr>
              <w:t>Component</w:t>
            </w:r>
          </w:p>
        </w:tc>
        <w:tc>
          <w:tcPr>
            <w:tcW w:w="8352" w:type="dxa"/>
          </w:tcPr>
          <w:p w14:paraId="3E77F0A7" w14:textId="77777777" w:rsidR="00004C81" w:rsidRDefault="00004C81" w:rsidP="0068394A">
            <w:pPr>
              <w:pStyle w:val="TableHead"/>
            </w:pPr>
            <w:r>
              <w:rPr>
                <w:b/>
              </w:rPr>
              <w:t>Content</w:t>
            </w:r>
          </w:p>
        </w:tc>
      </w:tr>
      <w:tr w:rsidR="009254B5" w:rsidRPr="00A654F6" w14:paraId="7DC3911F" w14:textId="77777777" w:rsidTr="00CE3ACB">
        <w:tc>
          <w:tcPr>
            <w:tcW w:w="1584" w:type="dxa"/>
            <w:shd w:val="clear" w:color="auto" w:fill="DBE5F1" w:themeFill="accent1" w:themeFillTint="33"/>
          </w:tcPr>
          <w:p w14:paraId="3CFFF99C" w14:textId="77777777" w:rsidR="009254B5" w:rsidRPr="00A654F6" w:rsidRDefault="009254B5" w:rsidP="00550D7C">
            <w:pPr>
              <w:pStyle w:val="TableTextLeft"/>
              <w:keepNext/>
              <w:rPr>
                <w:b/>
                <w:bCs/>
              </w:rPr>
            </w:pPr>
            <w:r w:rsidRPr="00A654F6">
              <w:rPr>
                <w:b/>
                <w:bCs/>
              </w:rPr>
              <w:t>PE</w:t>
            </w:r>
          </w:p>
        </w:tc>
        <w:tc>
          <w:tcPr>
            <w:tcW w:w="8352" w:type="dxa"/>
            <w:shd w:val="clear" w:color="auto" w:fill="DBE5F1" w:themeFill="accent1" w:themeFillTint="33"/>
          </w:tcPr>
          <w:p w14:paraId="4317A938" w14:textId="5DB313ED" w:rsidR="009254B5" w:rsidRPr="00A654F6" w:rsidRDefault="009254B5" w:rsidP="00550D7C">
            <w:pPr>
              <w:pStyle w:val="TableTextLeft"/>
              <w:keepNext/>
              <w:rPr>
                <w:b/>
                <w:bCs/>
              </w:rPr>
            </w:pPr>
            <w:r w:rsidRPr="00A654F6">
              <w:rPr>
                <w:b/>
                <w:bCs/>
                <w:szCs w:val="24"/>
              </w:rPr>
              <w:t>HS-PS1-7. Use mathematical representations to support the claim that atoms, and therefore mass, are conserved during a chemical reaction.</w:t>
            </w:r>
          </w:p>
        </w:tc>
      </w:tr>
      <w:tr w:rsidR="009254B5" w14:paraId="3B648286" w14:textId="77777777" w:rsidTr="000F4B60">
        <w:tc>
          <w:tcPr>
            <w:tcW w:w="1584" w:type="dxa"/>
          </w:tcPr>
          <w:p w14:paraId="52A352EA" w14:textId="77777777" w:rsidR="009254B5" w:rsidRPr="00A654F6" w:rsidRDefault="009254B5" w:rsidP="00550D7C">
            <w:pPr>
              <w:pStyle w:val="TableTextLeft"/>
              <w:keepNext/>
              <w:rPr>
                <w:b/>
                <w:bCs/>
              </w:rPr>
            </w:pPr>
            <w:r w:rsidRPr="00A654F6">
              <w:rPr>
                <w:b/>
                <w:bCs/>
              </w:rPr>
              <w:t>Connector</w:t>
            </w:r>
          </w:p>
        </w:tc>
        <w:tc>
          <w:tcPr>
            <w:tcW w:w="8352" w:type="dxa"/>
          </w:tcPr>
          <w:p w14:paraId="5EB0B033" w14:textId="7C446423" w:rsidR="009254B5" w:rsidRDefault="009254B5" w:rsidP="00550D7C">
            <w:pPr>
              <w:pStyle w:val="TableTextLeft"/>
              <w:keepNext/>
            </w:pPr>
            <w:r w:rsidRPr="00E44CA3">
              <w:rPr>
                <w:szCs w:val="24"/>
              </w:rPr>
              <w:t>Identify a mathematical representation (</w:t>
            </w:r>
            <w:r w:rsidRPr="00E44CA3" w:rsidDel="00F23E98">
              <w:rPr>
                <w:szCs w:val="24"/>
              </w:rPr>
              <w:t>e.g</w:t>
            </w:r>
            <w:r w:rsidRPr="00E44CA3">
              <w:rPr>
                <w:szCs w:val="24"/>
              </w:rPr>
              <w:t xml:space="preserve">., table, graph, pictorial depictions) that illustrates the claim that mass is conserved during a chemical reaction. </w:t>
            </w:r>
          </w:p>
        </w:tc>
      </w:tr>
      <w:tr w:rsidR="009254B5" w14:paraId="4C0719FB" w14:textId="77777777" w:rsidTr="000F4B60">
        <w:tc>
          <w:tcPr>
            <w:tcW w:w="1584" w:type="dxa"/>
          </w:tcPr>
          <w:p w14:paraId="19F01B09" w14:textId="77777777" w:rsidR="009254B5" w:rsidRPr="00A654F6" w:rsidRDefault="009254B5" w:rsidP="005A0B0D">
            <w:pPr>
              <w:pStyle w:val="TableTextLeft"/>
              <w:rPr>
                <w:b/>
                <w:bCs/>
              </w:rPr>
            </w:pPr>
            <w:r w:rsidRPr="00A654F6">
              <w:rPr>
                <w:b/>
                <w:bCs/>
              </w:rPr>
              <w:t>FKSA 1</w:t>
            </w:r>
          </w:p>
        </w:tc>
        <w:tc>
          <w:tcPr>
            <w:tcW w:w="8352" w:type="dxa"/>
          </w:tcPr>
          <w:p w14:paraId="2B49DF45" w14:textId="5177350A" w:rsidR="009254B5" w:rsidRDefault="009254B5" w:rsidP="005A0B0D">
            <w:pPr>
              <w:pStyle w:val="TableTextLeft"/>
            </w:pPr>
            <w:r w:rsidRPr="00E44CA3">
              <w:rPr>
                <w:szCs w:val="24"/>
              </w:rPr>
              <w:t xml:space="preserve">Ability to </w:t>
            </w:r>
            <w:r w:rsidR="00BD73EE">
              <w:rPr>
                <w:szCs w:val="24"/>
              </w:rPr>
              <w:t>i</w:t>
            </w:r>
            <w:r w:rsidRPr="00E44CA3">
              <w:rPr>
                <w:szCs w:val="24"/>
              </w:rPr>
              <w:t>dentify a mathematical representation (</w:t>
            </w:r>
            <w:r w:rsidRPr="00E44CA3" w:rsidDel="00F23E98">
              <w:rPr>
                <w:szCs w:val="24"/>
              </w:rPr>
              <w:t>e.g</w:t>
            </w:r>
            <w:r w:rsidRPr="00E44CA3">
              <w:rPr>
                <w:szCs w:val="24"/>
              </w:rPr>
              <w:t>., table, graph, pictorial depictions) that illustrates the claim that mass is conserved during a chemical reaction</w:t>
            </w:r>
          </w:p>
        </w:tc>
      </w:tr>
      <w:tr w:rsidR="009254B5" w14:paraId="702FE475" w14:textId="77777777" w:rsidTr="000F4B60">
        <w:tc>
          <w:tcPr>
            <w:tcW w:w="1584" w:type="dxa"/>
          </w:tcPr>
          <w:p w14:paraId="53B4F16E" w14:textId="77777777" w:rsidR="009254B5" w:rsidRPr="00A654F6" w:rsidRDefault="009254B5" w:rsidP="005A0B0D">
            <w:pPr>
              <w:pStyle w:val="TableTextLeft"/>
              <w:rPr>
                <w:b/>
                <w:bCs/>
              </w:rPr>
            </w:pPr>
            <w:r w:rsidRPr="00A654F6">
              <w:rPr>
                <w:b/>
                <w:bCs/>
              </w:rPr>
              <w:t>EU</w:t>
            </w:r>
          </w:p>
        </w:tc>
        <w:tc>
          <w:tcPr>
            <w:tcW w:w="8352" w:type="dxa"/>
          </w:tcPr>
          <w:p w14:paraId="5F9EF528" w14:textId="2E5FE306" w:rsidR="009254B5" w:rsidRDefault="009254B5" w:rsidP="005A0B0D">
            <w:pPr>
              <w:pStyle w:val="TableTextLeft"/>
            </w:pPr>
            <w:r w:rsidRPr="00E44CA3">
              <w:rPr>
                <w:color w:val="000000"/>
                <w:szCs w:val="24"/>
              </w:rPr>
              <w:t>Recognize that the mass of the reactants is equal to the mass of the products in a chemical reaction.</w:t>
            </w:r>
          </w:p>
        </w:tc>
      </w:tr>
    </w:tbl>
    <w:p w14:paraId="37209D57" w14:textId="17CEC8CD" w:rsidR="0088251C" w:rsidRDefault="0088251C" w:rsidP="0088251C">
      <w:pPr>
        <w:pStyle w:val="Heading5"/>
      </w:pPr>
      <w:bookmarkStart w:id="354" w:name="_Toc206146892"/>
      <w:bookmarkStart w:id="355" w:name="_Toc213687470"/>
      <w:r>
        <w:t xml:space="preserve">Table </w:t>
      </w:r>
      <w:fldSimple w:instr=" SEQ Table \* ARABIC ">
        <w:r w:rsidR="00E002F1">
          <w:rPr>
            <w:noProof/>
          </w:rPr>
          <w:t>178</w:t>
        </w:r>
      </w:fldSimple>
      <w:r>
        <w:t>.  HS-PS1-8—Matter and Its Interactions</w:t>
      </w:r>
      <w:bookmarkEnd w:id="354"/>
      <w:bookmarkEnd w:id="355"/>
    </w:p>
    <w:tbl>
      <w:tblPr>
        <w:tblStyle w:val="Connectors"/>
        <w:tblW w:w="9936" w:type="dxa"/>
        <w:tblLook w:val="04A0" w:firstRow="1" w:lastRow="0" w:firstColumn="1" w:lastColumn="0" w:noHBand="0" w:noVBand="1"/>
      </w:tblPr>
      <w:tblGrid>
        <w:gridCol w:w="1584"/>
        <w:gridCol w:w="8352"/>
      </w:tblGrid>
      <w:tr w:rsidR="00004C81" w14:paraId="09D4AE4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849AAFC" w14:textId="77777777" w:rsidR="00004C81" w:rsidRDefault="00004C81" w:rsidP="0088251C">
            <w:pPr>
              <w:pStyle w:val="TableHead"/>
            </w:pPr>
            <w:r>
              <w:rPr>
                <w:b/>
              </w:rPr>
              <w:t>Component</w:t>
            </w:r>
          </w:p>
        </w:tc>
        <w:tc>
          <w:tcPr>
            <w:tcW w:w="8352" w:type="dxa"/>
          </w:tcPr>
          <w:p w14:paraId="1D315D4A" w14:textId="77777777" w:rsidR="00004C81" w:rsidRDefault="00004C81" w:rsidP="0088251C">
            <w:pPr>
              <w:pStyle w:val="TableHead"/>
            </w:pPr>
            <w:r>
              <w:rPr>
                <w:b/>
              </w:rPr>
              <w:t>Content</w:t>
            </w:r>
          </w:p>
        </w:tc>
      </w:tr>
      <w:tr w:rsidR="005F2530" w:rsidRPr="00A654F6" w14:paraId="7F4C7530" w14:textId="77777777" w:rsidTr="00CE3ACB">
        <w:tc>
          <w:tcPr>
            <w:tcW w:w="1584" w:type="dxa"/>
            <w:shd w:val="clear" w:color="auto" w:fill="DBE5F1" w:themeFill="accent1" w:themeFillTint="33"/>
          </w:tcPr>
          <w:p w14:paraId="3F2DF3AB" w14:textId="77777777" w:rsidR="005F2530" w:rsidRPr="00A654F6" w:rsidRDefault="005F2530" w:rsidP="0088251C">
            <w:pPr>
              <w:pStyle w:val="TableTextLeft"/>
              <w:keepNext/>
              <w:rPr>
                <w:b/>
                <w:bCs/>
              </w:rPr>
            </w:pPr>
            <w:r w:rsidRPr="00A654F6">
              <w:rPr>
                <w:b/>
                <w:bCs/>
              </w:rPr>
              <w:t>PE</w:t>
            </w:r>
          </w:p>
        </w:tc>
        <w:tc>
          <w:tcPr>
            <w:tcW w:w="8352" w:type="dxa"/>
            <w:shd w:val="clear" w:color="auto" w:fill="DBE5F1" w:themeFill="accent1" w:themeFillTint="33"/>
          </w:tcPr>
          <w:p w14:paraId="60E9AADB" w14:textId="08D7254B" w:rsidR="005F2530" w:rsidRPr="00A654F6" w:rsidRDefault="005F2530" w:rsidP="0088251C">
            <w:pPr>
              <w:pStyle w:val="TableTextLeft"/>
              <w:keepNext/>
              <w:rPr>
                <w:b/>
                <w:bCs/>
              </w:rPr>
            </w:pPr>
            <w:r w:rsidRPr="00A654F6">
              <w:rPr>
                <w:b/>
                <w:bCs/>
                <w:szCs w:val="24"/>
              </w:rPr>
              <w:t>HS-PS1-8. Develop models to illustrate the changes in the composition of the nucleus of the atom and the energy released during the processes of fission, fusion, and radioactive decay.</w:t>
            </w:r>
          </w:p>
        </w:tc>
      </w:tr>
      <w:tr w:rsidR="005F2530" w14:paraId="523B636C" w14:textId="77777777" w:rsidTr="000F4B60">
        <w:tc>
          <w:tcPr>
            <w:tcW w:w="1584" w:type="dxa"/>
          </w:tcPr>
          <w:p w14:paraId="3338A647" w14:textId="77777777" w:rsidR="005F2530" w:rsidRPr="00A654F6" w:rsidRDefault="005F2530" w:rsidP="0088251C">
            <w:pPr>
              <w:pStyle w:val="TableTextLeft"/>
              <w:keepNext/>
              <w:rPr>
                <w:b/>
                <w:bCs/>
              </w:rPr>
            </w:pPr>
            <w:r w:rsidRPr="00A654F6">
              <w:rPr>
                <w:b/>
                <w:bCs/>
              </w:rPr>
              <w:t>Connector</w:t>
            </w:r>
          </w:p>
        </w:tc>
        <w:tc>
          <w:tcPr>
            <w:tcW w:w="8352" w:type="dxa"/>
          </w:tcPr>
          <w:p w14:paraId="1F4FC4BE" w14:textId="618CD554" w:rsidR="005F2530" w:rsidRDefault="005F2530" w:rsidP="0088251C">
            <w:pPr>
              <w:pStyle w:val="TableTextLeft"/>
              <w:keepNext/>
            </w:pPr>
            <w:r w:rsidRPr="00E44CA3">
              <w:rPr>
                <w:szCs w:val="24"/>
              </w:rPr>
              <w:t>Identify changes in the composition of the center of an atom during a reaction.</w:t>
            </w:r>
          </w:p>
        </w:tc>
      </w:tr>
      <w:tr w:rsidR="005F2530" w14:paraId="5EDA5602" w14:textId="77777777" w:rsidTr="000F4B60">
        <w:tc>
          <w:tcPr>
            <w:tcW w:w="1584" w:type="dxa"/>
          </w:tcPr>
          <w:p w14:paraId="4B61FB21" w14:textId="77777777" w:rsidR="005F2530" w:rsidRPr="00A654F6" w:rsidRDefault="005F2530" w:rsidP="005A0B0D">
            <w:pPr>
              <w:pStyle w:val="TableTextLeft"/>
              <w:rPr>
                <w:b/>
                <w:bCs/>
              </w:rPr>
            </w:pPr>
            <w:r w:rsidRPr="00A654F6">
              <w:rPr>
                <w:b/>
                <w:bCs/>
              </w:rPr>
              <w:t>FKSA 1</w:t>
            </w:r>
          </w:p>
        </w:tc>
        <w:tc>
          <w:tcPr>
            <w:tcW w:w="8352" w:type="dxa"/>
          </w:tcPr>
          <w:p w14:paraId="08EBF31D" w14:textId="653A8FAE" w:rsidR="005F2530" w:rsidRDefault="005F2530" w:rsidP="005A0B0D">
            <w:pPr>
              <w:pStyle w:val="TableTextLeft"/>
            </w:pPr>
            <w:r w:rsidRPr="00E44CA3">
              <w:rPr>
                <w:szCs w:val="24"/>
              </w:rPr>
              <w:t>Ability to identify the center of an atom</w:t>
            </w:r>
          </w:p>
        </w:tc>
      </w:tr>
      <w:tr w:rsidR="005F2530" w14:paraId="54B0BAD8" w14:textId="77777777" w:rsidTr="000F4B60">
        <w:tc>
          <w:tcPr>
            <w:tcW w:w="1584" w:type="dxa"/>
          </w:tcPr>
          <w:p w14:paraId="79226696" w14:textId="77777777" w:rsidR="005F2530" w:rsidRPr="00A654F6" w:rsidRDefault="005F2530" w:rsidP="005A0B0D">
            <w:pPr>
              <w:pStyle w:val="TableTextLeft"/>
              <w:rPr>
                <w:b/>
                <w:bCs/>
              </w:rPr>
            </w:pPr>
            <w:r w:rsidRPr="00A654F6">
              <w:rPr>
                <w:b/>
                <w:bCs/>
              </w:rPr>
              <w:t>FKSA 2</w:t>
            </w:r>
          </w:p>
        </w:tc>
        <w:tc>
          <w:tcPr>
            <w:tcW w:w="8352" w:type="dxa"/>
          </w:tcPr>
          <w:p w14:paraId="37C67CDB" w14:textId="12A6F841" w:rsidR="005F2530" w:rsidRPr="00E44CA3" w:rsidRDefault="005F2530" w:rsidP="005A0B0D">
            <w:pPr>
              <w:pStyle w:val="TableTextLeft"/>
              <w:rPr>
                <w:szCs w:val="24"/>
              </w:rPr>
            </w:pPr>
            <w:r w:rsidRPr="00E44CA3">
              <w:rPr>
                <w:szCs w:val="24"/>
              </w:rPr>
              <w:t>Ability to identify the changes to the center of an atom that occur during a reaction</w:t>
            </w:r>
          </w:p>
        </w:tc>
      </w:tr>
      <w:tr w:rsidR="005F2530" w14:paraId="15B0E9EC" w14:textId="77777777" w:rsidTr="000F4B60">
        <w:tc>
          <w:tcPr>
            <w:tcW w:w="1584" w:type="dxa"/>
          </w:tcPr>
          <w:p w14:paraId="1AFCCFC8" w14:textId="77777777" w:rsidR="005F2530" w:rsidRPr="00A654F6" w:rsidRDefault="005F2530" w:rsidP="005A0B0D">
            <w:pPr>
              <w:pStyle w:val="TableTextLeft"/>
              <w:rPr>
                <w:b/>
                <w:bCs/>
              </w:rPr>
            </w:pPr>
            <w:r w:rsidRPr="00A654F6">
              <w:rPr>
                <w:b/>
                <w:bCs/>
              </w:rPr>
              <w:t>EU</w:t>
            </w:r>
          </w:p>
        </w:tc>
        <w:tc>
          <w:tcPr>
            <w:tcW w:w="8352" w:type="dxa"/>
          </w:tcPr>
          <w:p w14:paraId="6FBBE0ED" w14:textId="68D80894" w:rsidR="005F2530" w:rsidRDefault="005F2530" w:rsidP="005A0B0D">
            <w:pPr>
              <w:pStyle w:val="TableTextLeft"/>
            </w:pPr>
            <w:r w:rsidRPr="00E44CA3">
              <w:rPr>
                <w:szCs w:val="24"/>
              </w:rPr>
              <w:t>Identify that there are reactions that produce more energy than basic chemical reactions.</w:t>
            </w:r>
          </w:p>
        </w:tc>
      </w:tr>
    </w:tbl>
    <w:p w14:paraId="6E5CB4B4" w14:textId="07378401" w:rsidR="0025164E" w:rsidRDefault="0025164E" w:rsidP="0025164E">
      <w:pPr>
        <w:pStyle w:val="Heading5"/>
      </w:pPr>
      <w:bookmarkStart w:id="356" w:name="_Toc206146893"/>
      <w:bookmarkStart w:id="357" w:name="_Toc213687471"/>
      <w:r>
        <w:t xml:space="preserve">Table </w:t>
      </w:r>
      <w:fldSimple w:instr=" SEQ Table \* ARABIC ">
        <w:r w:rsidR="00E002F1">
          <w:rPr>
            <w:noProof/>
          </w:rPr>
          <w:t>179</w:t>
        </w:r>
      </w:fldSimple>
      <w:r>
        <w:t xml:space="preserve">. </w:t>
      </w:r>
      <w:r w:rsidRPr="00C40850">
        <w:t xml:space="preserve"> </w:t>
      </w:r>
      <w:r>
        <w:t>HS-PS2-1—Motion and Stability: Forces and Interactions</w:t>
      </w:r>
      <w:bookmarkEnd w:id="356"/>
      <w:bookmarkEnd w:id="357"/>
    </w:p>
    <w:tbl>
      <w:tblPr>
        <w:tblStyle w:val="Connectors"/>
        <w:tblW w:w="9936" w:type="dxa"/>
        <w:tblLook w:val="04A0" w:firstRow="1" w:lastRow="0" w:firstColumn="1" w:lastColumn="0" w:noHBand="0" w:noVBand="1"/>
      </w:tblPr>
      <w:tblGrid>
        <w:gridCol w:w="1584"/>
        <w:gridCol w:w="8352"/>
      </w:tblGrid>
      <w:tr w:rsidR="00EA1D59" w14:paraId="506AE90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109BF20" w14:textId="77777777" w:rsidR="00EA1D59" w:rsidRDefault="00EA1D59" w:rsidP="0068394A">
            <w:pPr>
              <w:pStyle w:val="TableHead"/>
            </w:pPr>
            <w:r>
              <w:rPr>
                <w:b/>
              </w:rPr>
              <w:t>Component</w:t>
            </w:r>
          </w:p>
        </w:tc>
        <w:tc>
          <w:tcPr>
            <w:tcW w:w="8352" w:type="dxa"/>
          </w:tcPr>
          <w:p w14:paraId="2DF5F954" w14:textId="77777777" w:rsidR="00EA1D59" w:rsidRDefault="00EA1D59" w:rsidP="0068394A">
            <w:pPr>
              <w:pStyle w:val="TableHead"/>
            </w:pPr>
            <w:r>
              <w:rPr>
                <w:b/>
              </w:rPr>
              <w:t>Content</w:t>
            </w:r>
          </w:p>
        </w:tc>
      </w:tr>
      <w:tr w:rsidR="00F05D8C" w:rsidRPr="00A654F6" w14:paraId="5B0F2850" w14:textId="77777777" w:rsidTr="00CE3ACB">
        <w:tc>
          <w:tcPr>
            <w:tcW w:w="1584" w:type="dxa"/>
            <w:shd w:val="clear" w:color="auto" w:fill="DBE5F1" w:themeFill="accent1" w:themeFillTint="33"/>
          </w:tcPr>
          <w:p w14:paraId="307A7F65" w14:textId="77777777" w:rsidR="00F05D8C" w:rsidRPr="00A654F6" w:rsidRDefault="00F05D8C" w:rsidP="005A0B0D">
            <w:pPr>
              <w:pStyle w:val="TableTextLeft"/>
              <w:rPr>
                <w:b/>
                <w:bCs/>
              </w:rPr>
            </w:pPr>
            <w:r w:rsidRPr="00A654F6">
              <w:rPr>
                <w:b/>
                <w:bCs/>
              </w:rPr>
              <w:t>PE</w:t>
            </w:r>
          </w:p>
        </w:tc>
        <w:tc>
          <w:tcPr>
            <w:tcW w:w="8352" w:type="dxa"/>
            <w:shd w:val="clear" w:color="auto" w:fill="DBE5F1" w:themeFill="accent1" w:themeFillTint="33"/>
          </w:tcPr>
          <w:p w14:paraId="667614F7" w14:textId="15BAFF06" w:rsidR="00F05D8C" w:rsidRPr="00A654F6" w:rsidRDefault="00F05D8C" w:rsidP="005A0B0D">
            <w:pPr>
              <w:pStyle w:val="TableTextLeft"/>
              <w:rPr>
                <w:b/>
                <w:bCs/>
              </w:rPr>
            </w:pPr>
            <w:r w:rsidRPr="00A654F6">
              <w:rPr>
                <w:b/>
                <w:bCs/>
                <w:szCs w:val="24"/>
              </w:rPr>
              <w:t>HS-PS2-1. Analyze data to support the claim that Newton</w:t>
            </w:r>
            <w:r w:rsidR="00162C8C" w:rsidRPr="00A654F6">
              <w:rPr>
                <w:b/>
                <w:bCs/>
                <w:szCs w:val="24"/>
              </w:rPr>
              <w:t>’</w:t>
            </w:r>
            <w:r w:rsidRPr="00A654F6">
              <w:rPr>
                <w:b/>
                <w:bCs/>
                <w:szCs w:val="24"/>
              </w:rPr>
              <w:t>s second law of motion describes the mathematical relationship among the net force on a macroscopic object, its mass, and its acceleration.</w:t>
            </w:r>
          </w:p>
        </w:tc>
      </w:tr>
      <w:tr w:rsidR="00F05D8C" w14:paraId="1BDD25C7" w14:textId="77777777" w:rsidTr="000F4B60">
        <w:tc>
          <w:tcPr>
            <w:tcW w:w="1584" w:type="dxa"/>
          </w:tcPr>
          <w:p w14:paraId="6F8A6412" w14:textId="77777777" w:rsidR="00F05D8C" w:rsidRPr="00A654F6" w:rsidRDefault="00F05D8C" w:rsidP="005A0B0D">
            <w:pPr>
              <w:pStyle w:val="TableTextLeft"/>
              <w:rPr>
                <w:b/>
                <w:bCs/>
              </w:rPr>
            </w:pPr>
            <w:r w:rsidRPr="00A654F6">
              <w:rPr>
                <w:b/>
                <w:bCs/>
              </w:rPr>
              <w:t>Connector</w:t>
            </w:r>
          </w:p>
        </w:tc>
        <w:tc>
          <w:tcPr>
            <w:tcW w:w="8352" w:type="dxa"/>
          </w:tcPr>
          <w:p w14:paraId="2B2DECAB" w14:textId="564023E7" w:rsidR="00F05D8C" w:rsidRDefault="00F05D8C" w:rsidP="005A0B0D">
            <w:pPr>
              <w:pStyle w:val="TableTextLeft"/>
            </w:pPr>
            <w:r w:rsidRPr="00E44CA3">
              <w:rPr>
                <w:szCs w:val="24"/>
              </w:rPr>
              <w:t>Recognize the relationship between an object</w:t>
            </w:r>
            <w:r w:rsidR="00162C8C">
              <w:rPr>
                <w:szCs w:val="24"/>
              </w:rPr>
              <w:t>’</w:t>
            </w:r>
            <w:r w:rsidRPr="00E44CA3">
              <w:rPr>
                <w:szCs w:val="24"/>
              </w:rPr>
              <w:t>s acceleration and the force.</w:t>
            </w:r>
          </w:p>
        </w:tc>
      </w:tr>
      <w:tr w:rsidR="00F05D8C" w14:paraId="6D05CD9B" w14:textId="77777777" w:rsidTr="000F4B60">
        <w:tc>
          <w:tcPr>
            <w:tcW w:w="1584" w:type="dxa"/>
          </w:tcPr>
          <w:p w14:paraId="0DFF0BFA" w14:textId="77777777" w:rsidR="00F05D8C" w:rsidRPr="00A654F6" w:rsidRDefault="00F05D8C" w:rsidP="005A0B0D">
            <w:pPr>
              <w:pStyle w:val="TableTextLeft"/>
              <w:rPr>
                <w:b/>
                <w:bCs/>
              </w:rPr>
            </w:pPr>
            <w:r w:rsidRPr="00A654F6">
              <w:rPr>
                <w:b/>
                <w:bCs/>
              </w:rPr>
              <w:t>FKSA 1</w:t>
            </w:r>
          </w:p>
        </w:tc>
        <w:tc>
          <w:tcPr>
            <w:tcW w:w="8352" w:type="dxa"/>
          </w:tcPr>
          <w:p w14:paraId="0C7B30A4" w14:textId="3BCEAAC4" w:rsidR="00F05D8C" w:rsidRDefault="001F57B4" w:rsidP="005A0B0D">
            <w:pPr>
              <w:pStyle w:val="TableTextLeft"/>
            </w:pPr>
            <w:r>
              <w:rPr>
                <w:szCs w:val="24"/>
              </w:rPr>
              <w:t>Ability to i</w:t>
            </w:r>
            <w:r w:rsidR="00F05D8C" w:rsidRPr="00E44CA3">
              <w:rPr>
                <w:szCs w:val="24"/>
              </w:rPr>
              <w:t>dentify that there is a relationship between an object</w:t>
            </w:r>
            <w:r w:rsidR="00162C8C">
              <w:rPr>
                <w:szCs w:val="24"/>
              </w:rPr>
              <w:t>’</w:t>
            </w:r>
            <w:r w:rsidR="00F05D8C" w:rsidRPr="00E44CA3">
              <w:rPr>
                <w:szCs w:val="24"/>
              </w:rPr>
              <w:t>s acceleration and the force</w:t>
            </w:r>
          </w:p>
        </w:tc>
      </w:tr>
      <w:tr w:rsidR="00F05D8C" w14:paraId="0937DE47" w14:textId="77777777" w:rsidTr="000F4B60">
        <w:tc>
          <w:tcPr>
            <w:tcW w:w="1584" w:type="dxa"/>
          </w:tcPr>
          <w:p w14:paraId="5DBA1850" w14:textId="77777777" w:rsidR="00F05D8C" w:rsidRPr="00A654F6" w:rsidRDefault="00F05D8C" w:rsidP="005A0B0D">
            <w:pPr>
              <w:pStyle w:val="TableTextLeft"/>
              <w:rPr>
                <w:b/>
                <w:bCs/>
              </w:rPr>
            </w:pPr>
            <w:r w:rsidRPr="00A654F6">
              <w:rPr>
                <w:b/>
                <w:bCs/>
              </w:rPr>
              <w:t>EU</w:t>
            </w:r>
          </w:p>
        </w:tc>
        <w:tc>
          <w:tcPr>
            <w:tcW w:w="8352" w:type="dxa"/>
          </w:tcPr>
          <w:p w14:paraId="4743A5AE" w14:textId="67C2CE3E" w:rsidR="00F05D8C" w:rsidRDefault="00F05D8C" w:rsidP="005A0B0D">
            <w:pPr>
              <w:pStyle w:val="TableTextLeft"/>
            </w:pPr>
            <w:r w:rsidRPr="00E44CA3">
              <w:rPr>
                <w:szCs w:val="24"/>
              </w:rPr>
              <w:t>Identify that acceleration changes force.</w:t>
            </w:r>
          </w:p>
        </w:tc>
      </w:tr>
    </w:tbl>
    <w:p w14:paraId="3AF13B19" w14:textId="72C4B3A8" w:rsidR="0025164E" w:rsidRDefault="0025164E" w:rsidP="0025164E">
      <w:pPr>
        <w:pStyle w:val="Heading5"/>
      </w:pPr>
      <w:bookmarkStart w:id="358" w:name="_Toc206146894"/>
      <w:bookmarkStart w:id="359" w:name="_Toc213687472"/>
      <w:r>
        <w:lastRenderedPageBreak/>
        <w:t xml:space="preserve">Table </w:t>
      </w:r>
      <w:fldSimple w:instr=" SEQ Table \* ARABIC ">
        <w:r w:rsidR="00E002F1">
          <w:rPr>
            <w:noProof/>
          </w:rPr>
          <w:t>180</w:t>
        </w:r>
      </w:fldSimple>
      <w:r>
        <w:t xml:space="preserve">. </w:t>
      </w:r>
      <w:r w:rsidRPr="00C40850">
        <w:t xml:space="preserve"> </w:t>
      </w:r>
      <w:r>
        <w:t>HS-PS2-2—Motion and Stability: Forces and Interactions</w:t>
      </w:r>
      <w:bookmarkEnd w:id="358"/>
      <w:bookmarkEnd w:id="359"/>
    </w:p>
    <w:tbl>
      <w:tblPr>
        <w:tblStyle w:val="Connectors"/>
        <w:tblW w:w="9936" w:type="dxa"/>
        <w:tblLook w:val="04A0" w:firstRow="1" w:lastRow="0" w:firstColumn="1" w:lastColumn="0" w:noHBand="0" w:noVBand="1"/>
      </w:tblPr>
      <w:tblGrid>
        <w:gridCol w:w="1584"/>
        <w:gridCol w:w="8352"/>
      </w:tblGrid>
      <w:tr w:rsidR="002E5A98" w14:paraId="0089768B"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AA04F45" w14:textId="77777777" w:rsidR="002E5A98" w:rsidRDefault="002E5A98" w:rsidP="0068394A">
            <w:pPr>
              <w:pStyle w:val="TableHead"/>
            </w:pPr>
            <w:r>
              <w:rPr>
                <w:b/>
              </w:rPr>
              <w:t>Component</w:t>
            </w:r>
          </w:p>
        </w:tc>
        <w:tc>
          <w:tcPr>
            <w:tcW w:w="8352" w:type="dxa"/>
          </w:tcPr>
          <w:p w14:paraId="430DB945" w14:textId="77777777" w:rsidR="002E5A98" w:rsidRDefault="002E5A98" w:rsidP="0068394A">
            <w:pPr>
              <w:pStyle w:val="TableHead"/>
            </w:pPr>
            <w:r>
              <w:rPr>
                <w:b/>
              </w:rPr>
              <w:t>Content</w:t>
            </w:r>
          </w:p>
        </w:tc>
      </w:tr>
      <w:tr w:rsidR="009F5214" w:rsidRPr="00A654F6" w14:paraId="6ADF11A5" w14:textId="77777777" w:rsidTr="00CE3ACB">
        <w:tc>
          <w:tcPr>
            <w:tcW w:w="1584" w:type="dxa"/>
            <w:shd w:val="clear" w:color="auto" w:fill="DBE5F1" w:themeFill="accent1" w:themeFillTint="33"/>
          </w:tcPr>
          <w:p w14:paraId="34956A3E" w14:textId="77777777" w:rsidR="009F5214" w:rsidRPr="00A654F6" w:rsidRDefault="009F5214" w:rsidP="00550D7C">
            <w:pPr>
              <w:pStyle w:val="TableTextLeft"/>
              <w:keepNext/>
              <w:rPr>
                <w:b/>
                <w:bCs/>
              </w:rPr>
            </w:pPr>
            <w:r w:rsidRPr="00A654F6">
              <w:rPr>
                <w:b/>
                <w:bCs/>
              </w:rPr>
              <w:t>PE</w:t>
            </w:r>
          </w:p>
        </w:tc>
        <w:tc>
          <w:tcPr>
            <w:tcW w:w="8352" w:type="dxa"/>
            <w:shd w:val="clear" w:color="auto" w:fill="DBE5F1" w:themeFill="accent1" w:themeFillTint="33"/>
          </w:tcPr>
          <w:p w14:paraId="6319ABC2" w14:textId="09C30316" w:rsidR="009F5214" w:rsidRPr="00A654F6" w:rsidRDefault="009F5214" w:rsidP="00550D7C">
            <w:pPr>
              <w:pStyle w:val="TableTextLeft"/>
              <w:keepNext/>
              <w:rPr>
                <w:b/>
                <w:bCs/>
              </w:rPr>
            </w:pPr>
            <w:r w:rsidRPr="00A654F6">
              <w:rPr>
                <w:b/>
                <w:bCs/>
                <w:szCs w:val="24"/>
              </w:rPr>
              <w:t>HS-PS2-2. Use mathematical representations to support the claim that the total momentum of a system of objects is conserved when there is no net force on the system.</w:t>
            </w:r>
          </w:p>
        </w:tc>
      </w:tr>
      <w:tr w:rsidR="009F5214" w14:paraId="6CB0005E" w14:textId="77777777" w:rsidTr="000F4B60">
        <w:tc>
          <w:tcPr>
            <w:tcW w:w="1584" w:type="dxa"/>
          </w:tcPr>
          <w:p w14:paraId="0AB4D923" w14:textId="77777777" w:rsidR="009F5214" w:rsidRPr="00A654F6" w:rsidRDefault="009F5214" w:rsidP="00550D7C">
            <w:pPr>
              <w:pStyle w:val="TableTextLeft"/>
              <w:keepNext/>
              <w:rPr>
                <w:b/>
                <w:bCs/>
              </w:rPr>
            </w:pPr>
            <w:r w:rsidRPr="00A654F6">
              <w:rPr>
                <w:b/>
                <w:bCs/>
              </w:rPr>
              <w:t>Connector</w:t>
            </w:r>
          </w:p>
        </w:tc>
        <w:tc>
          <w:tcPr>
            <w:tcW w:w="8352" w:type="dxa"/>
          </w:tcPr>
          <w:p w14:paraId="56FAC04C" w14:textId="31CBF7DE" w:rsidR="009F5214" w:rsidRDefault="009F5214" w:rsidP="00550D7C">
            <w:pPr>
              <w:pStyle w:val="TableTextLeft"/>
              <w:keepNext/>
            </w:pPr>
            <w:r w:rsidRPr="00E44CA3">
              <w:rPr>
                <w:szCs w:val="24"/>
              </w:rPr>
              <w:t>Identify an example of the law of momentum conservation by using graphical or visual displays.</w:t>
            </w:r>
          </w:p>
        </w:tc>
      </w:tr>
      <w:tr w:rsidR="009F5214" w14:paraId="3E0B1EA0" w14:textId="77777777" w:rsidTr="000F4B60">
        <w:tc>
          <w:tcPr>
            <w:tcW w:w="1584" w:type="dxa"/>
          </w:tcPr>
          <w:p w14:paraId="370B1168" w14:textId="77777777" w:rsidR="009F5214" w:rsidRPr="00A654F6" w:rsidRDefault="009F5214" w:rsidP="00550D7C">
            <w:pPr>
              <w:pStyle w:val="TableTextLeft"/>
              <w:keepNext/>
              <w:rPr>
                <w:b/>
                <w:bCs/>
              </w:rPr>
            </w:pPr>
            <w:r w:rsidRPr="00A654F6">
              <w:rPr>
                <w:b/>
                <w:bCs/>
              </w:rPr>
              <w:t>FKSA 1</w:t>
            </w:r>
          </w:p>
        </w:tc>
        <w:tc>
          <w:tcPr>
            <w:tcW w:w="8352" w:type="dxa"/>
          </w:tcPr>
          <w:p w14:paraId="3EA794FA" w14:textId="0279F55A" w:rsidR="009F5214" w:rsidRDefault="009F5214" w:rsidP="00550D7C">
            <w:pPr>
              <w:pStyle w:val="TableTextLeft"/>
              <w:keepNext/>
            </w:pPr>
            <w:r w:rsidRPr="00E44CA3">
              <w:rPr>
                <w:szCs w:val="24"/>
              </w:rPr>
              <w:t>Ability to identify an example of the law of momentum conservation by using graphical or visual displays</w:t>
            </w:r>
          </w:p>
        </w:tc>
      </w:tr>
      <w:tr w:rsidR="009F5214" w14:paraId="5E7955DE" w14:textId="77777777" w:rsidTr="000F4B60">
        <w:tc>
          <w:tcPr>
            <w:tcW w:w="1584" w:type="dxa"/>
          </w:tcPr>
          <w:p w14:paraId="4BA2B7DE" w14:textId="77777777" w:rsidR="009F5214" w:rsidRPr="00A654F6" w:rsidRDefault="009F5214" w:rsidP="005A0B0D">
            <w:pPr>
              <w:pStyle w:val="TableTextLeft"/>
              <w:rPr>
                <w:b/>
                <w:bCs/>
              </w:rPr>
            </w:pPr>
            <w:r w:rsidRPr="00A654F6">
              <w:rPr>
                <w:b/>
                <w:bCs/>
              </w:rPr>
              <w:t>EU</w:t>
            </w:r>
          </w:p>
        </w:tc>
        <w:tc>
          <w:tcPr>
            <w:tcW w:w="8352" w:type="dxa"/>
          </w:tcPr>
          <w:p w14:paraId="3C748E06" w14:textId="27C3D5CF" w:rsidR="009F5214" w:rsidRDefault="009F5214" w:rsidP="005A0B0D">
            <w:pPr>
              <w:pStyle w:val="TableTextLeft"/>
            </w:pPr>
            <w:r w:rsidRPr="00E44CA3">
              <w:rPr>
                <w:szCs w:val="24"/>
              </w:rPr>
              <w:t>Identify an example of momentum using two equal forces.</w:t>
            </w:r>
          </w:p>
        </w:tc>
      </w:tr>
    </w:tbl>
    <w:p w14:paraId="04A4F094" w14:textId="1BACF55D" w:rsidR="00F64242" w:rsidRDefault="00F64242" w:rsidP="00F64242">
      <w:pPr>
        <w:pStyle w:val="Heading5"/>
      </w:pPr>
      <w:bookmarkStart w:id="360" w:name="_Toc206146895"/>
      <w:bookmarkStart w:id="361" w:name="_Toc213687473"/>
      <w:r>
        <w:t xml:space="preserve">Table </w:t>
      </w:r>
      <w:fldSimple w:instr=" SEQ Table \* ARABIC ">
        <w:r w:rsidR="00E002F1">
          <w:rPr>
            <w:noProof/>
          </w:rPr>
          <w:t>181</w:t>
        </w:r>
      </w:fldSimple>
      <w:r>
        <w:t xml:space="preserve">. </w:t>
      </w:r>
      <w:r w:rsidRPr="00C40850">
        <w:t xml:space="preserve"> </w:t>
      </w:r>
      <w:r>
        <w:t>HS-PS2-3—Motion and Stability: Forces and Interactions</w:t>
      </w:r>
      <w:bookmarkEnd w:id="360"/>
      <w:bookmarkEnd w:id="361"/>
    </w:p>
    <w:tbl>
      <w:tblPr>
        <w:tblStyle w:val="Connectors"/>
        <w:tblW w:w="9936" w:type="dxa"/>
        <w:tblLook w:val="04A0" w:firstRow="1" w:lastRow="0" w:firstColumn="1" w:lastColumn="0" w:noHBand="0" w:noVBand="1"/>
      </w:tblPr>
      <w:tblGrid>
        <w:gridCol w:w="1584"/>
        <w:gridCol w:w="8352"/>
      </w:tblGrid>
      <w:tr w:rsidR="009F5214" w14:paraId="712E617D"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ABB6785" w14:textId="77777777" w:rsidR="009F5214" w:rsidRDefault="009F5214" w:rsidP="0068394A">
            <w:pPr>
              <w:pStyle w:val="TableHead"/>
            </w:pPr>
            <w:r>
              <w:rPr>
                <w:b/>
              </w:rPr>
              <w:t>Component</w:t>
            </w:r>
          </w:p>
        </w:tc>
        <w:tc>
          <w:tcPr>
            <w:tcW w:w="8352" w:type="dxa"/>
          </w:tcPr>
          <w:p w14:paraId="527F1AA7" w14:textId="77777777" w:rsidR="009F5214" w:rsidRDefault="009F5214" w:rsidP="0068394A">
            <w:pPr>
              <w:pStyle w:val="TableHead"/>
            </w:pPr>
            <w:r>
              <w:rPr>
                <w:b/>
              </w:rPr>
              <w:t>Content</w:t>
            </w:r>
          </w:p>
        </w:tc>
      </w:tr>
      <w:tr w:rsidR="00E34C3C" w:rsidRPr="00A654F6" w14:paraId="6954D06E" w14:textId="77777777" w:rsidTr="00CE3ACB">
        <w:tc>
          <w:tcPr>
            <w:tcW w:w="1584" w:type="dxa"/>
            <w:shd w:val="clear" w:color="auto" w:fill="DBE5F1" w:themeFill="accent1" w:themeFillTint="33"/>
          </w:tcPr>
          <w:p w14:paraId="1B5EFD09" w14:textId="77777777" w:rsidR="00E34C3C" w:rsidRPr="00A654F6" w:rsidRDefault="00E34C3C" w:rsidP="005A0B0D">
            <w:pPr>
              <w:pStyle w:val="TableTextLeft"/>
              <w:rPr>
                <w:b/>
                <w:bCs/>
              </w:rPr>
            </w:pPr>
            <w:r w:rsidRPr="00A654F6">
              <w:rPr>
                <w:b/>
                <w:bCs/>
              </w:rPr>
              <w:t>PE</w:t>
            </w:r>
          </w:p>
        </w:tc>
        <w:tc>
          <w:tcPr>
            <w:tcW w:w="8352" w:type="dxa"/>
            <w:shd w:val="clear" w:color="auto" w:fill="DBE5F1" w:themeFill="accent1" w:themeFillTint="33"/>
          </w:tcPr>
          <w:p w14:paraId="261E093B" w14:textId="26482910" w:rsidR="00E34C3C" w:rsidRPr="00A654F6" w:rsidRDefault="00E34C3C" w:rsidP="005A0B0D">
            <w:pPr>
              <w:pStyle w:val="TableTextLeft"/>
              <w:rPr>
                <w:b/>
                <w:bCs/>
              </w:rPr>
            </w:pPr>
            <w:r w:rsidRPr="00A654F6">
              <w:rPr>
                <w:b/>
                <w:bCs/>
                <w:szCs w:val="24"/>
              </w:rPr>
              <w:t>HS-PS2-3. Apply scientific and engineering ideas to design, evaluate, and refine a device that minimizes the force on a macroscopic object during a collision.</w:t>
            </w:r>
          </w:p>
        </w:tc>
      </w:tr>
      <w:tr w:rsidR="00E34C3C" w14:paraId="07648493" w14:textId="77777777" w:rsidTr="000F4B60">
        <w:tc>
          <w:tcPr>
            <w:tcW w:w="1584" w:type="dxa"/>
          </w:tcPr>
          <w:p w14:paraId="75CD0E68" w14:textId="77777777" w:rsidR="00E34C3C" w:rsidRPr="00A654F6" w:rsidRDefault="00E34C3C" w:rsidP="005A0B0D">
            <w:pPr>
              <w:pStyle w:val="TableTextLeft"/>
              <w:rPr>
                <w:b/>
                <w:bCs/>
              </w:rPr>
            </w:pPr>
            <w:r w:rsidRPr="00A654F6">
              <w:rPr>
                <w:b/>
                <w:bCs/>
              </w:rPr>
              <w:t>Connector</w:t>
            </w:r>
          </w:p>
        </w:tc>
        <w:tc>
          <w:tcPr>
            <w:tcW w:w="8352" w:type="dxa"/>
          </w:tcPr>
          <w:p w14:paraId="56AEB50C" w14:textId="23B586D1" w:rsidR="00E34C3C" w:rsidRDefault="00E34C3C" w:rsidP="005A0B0D">
            <w:pPr>
              <w:pStyle w:val="TableTextLeft"/>
            </w:pPr>
            <w:r w:rsidRPr="00E44CA3">
              <w:rPr>
                <w:szCs w:val="24"/>
              </w:rPr>
              <w:t>Evaluate a device designed to minimize force by comparing data (</w:t>
            </w:r>
            <w:r w:rsidRPr="00E44CA3" w:rsidDel="00F23E98">
              <w:rPr>
                <w:szCs w:val="24"/>
              </w:rPr>
              <w:t>e.g</w:t>
            </w:r>
            <w:r w:rsidRPr="00E44CA3">
              <w:rPr>
                <w:szCs w:val="24"/>
              </w:rPr>
              <w:t>., momentum, mass, velocity, force, time).</w:t>
            </w:r>
          </w:p>
        </w:tc>
      </w:tr>
      <w:tr w:rsidR="00E34C3C" w14:paraId="6BA6E714" w14:textId="77777777" w:rsidTr="000F4B60">
        <w:tc>
          <w:tcPr>
            <w:tcW w:w="1584" w:type="dxa"/>
          </w:tcPr>
          <w:p w14:paraId="363EAE81" w14:textId="77777777" w:rsidR="00E34C3C" w:rsidRPr="00A654F6" w:rsidRDefault="00E34C3C" w:rsidP="005A0B0D">
            <w:pPr>
              <w:pStyle w:val="TableTextLeft"/>
              <w:rPr>
                <w:b/>
                <w:bCs/>
              </w:rPr>
            </w:pPr>
            <w:r w:rsidRPr="00A654F6">
              <w:rPr>
                <w:b/>
                <w:bCs/>
              </w:rPr>
              <w:t>FKSA 1</w:t>
            </w:r>
          </w:p>
        </w:tc>
        <w:tc>
          <w:tcPr>
            <w:tcW w:w="8352" w:type="dxa"/>
          </w:tcPr>
          <w:p w14:paraId="1DB9600F" w14:textId="1BC63080" w:rsidR="00E34C3C" w:rsidRDefault="00E34C3C" w:rsidP="005A0B0D">
            <w:pPr>
              <w:pStyle w:val="TableTextLeft"/>
            </w:pPr>
            <w:r w:rsidRPr="00E44CA3">
              <w:rPr>
                <w:szCs w:val="24"/>
              </w:rPr>
              <w:t>Ability to evaluate a device designed to minimize force by comparing data</w:t>
            </w:r>
          </w:p>
        </w:tc>
      </w:tr>
      <w:tr w:rsidR="00E34C3C" w14:paraId="31C2A8B8" w14:textId="77777777" w:rsidTr="000F4B60">
        <w:tc>
          <w:tcPr>
            <w:tcW w:w="1584" w:type="dxa"/>
          </w:tcPr>
          <w:p w14:paraId="7CFBDCFA" w14:textId="77777777" w:rsidR="00E34C3C" w:rsidRPr="00A654F6" w:rsidRDefault="00E34C3C" w:rsidP="005A0B0D">
            <w:pPr>
              <w:pStyle w:val="TableTextLeft"/>
              <w:rPr>
                <w:b/>
                <w:bCs/>
              </w:rPr>
            </w:pPr>
            <w:r w:rsidRPr="00A654F6">
              <w:rPr>
                <w:b/>
                <w:bCs/>
              </w:rPr>
              <w:t>EU</w:t>
            </w:r>
          </w:p>
        </w:tc>
        <w:tc>
          <w:tcPr>
            <w:tcW w:w="8352" w:type="dxa"/>
          </w:tcPr>
          <w:p w14:paraId="6559669E" w14:textId="22190269" w:rsidR="00E34C3C" w:rsidRDefault="00E34C3C" w:rsidP="005A0B0D">
            <w:pPr>
              <w:pStyle w:val="TableTextLeft"/>
            </w:pPr>
            <w:r w:rsidRPr="00E44CA3">
              <w:rPr>
                <w:szCs w:val="24"/>
              </w:rPr>
              <w:t>Identify cause</w:t>
            </w:r>
            <w:r w:rsidR="00F75B5E">
              <w:rPr>
                <w:szCs w:val="24"/>
              </w:rPr>
              <w:t>-</w:t>
            </w:r>
            <w:r w:rsidRPr="00E44CA3">
              <w:rPr>
                <w:szCs w:val="24"/>
              </w:rPr>
              <w:t>and</w:t>
            </w:r>
            <w:r w:rsidR="00F75B5E">
              <w:rPr>
                <w:szCs w:val="24"/>
              </w:rPr>
              <w:t>-</w:t>
            </w:r>
            <w:r w:rsidRPr="00E44CA3">
              <w:rPr>
                <w:szCs w:val="24"/>
              </w:rPr>
              <w:t>effect relationships among force, mass, and acceleration.</w:t>
            </w:r>
          </w:p>
        </w:tc>
      </w:tr>
    </w:tbl>
    <w:p w14:paraId="789AE2D3" w14:textId="1534202F" w:rsidR="00F64242" w:rsidRDefault="00F64242" w:rsidP="00F64242">
      <w:pPr>
        <w:pStyle w:val="Heading5"/>
      </w:pPr>
      <w:bookmarkStart w:id="362" w:name="_Toc206146896"/>
      <w:bookmarkStart w:id="363" w:name="_Toc213687474"/>
      <w:r>
        <w:t xml:space="preserve">Table </w:t>
      </w:r>
      <w:fldSimple w:instr=" SEQ Table \* ARABIC ">
        <w:r w:rsidR="00E002F1">
          <w:rPr>
            <w:noProof/>
          </w:rPr>
          <w:t>182</w:t>
        </w:r>
      </w:fldSimple>
      <w:r>
        <w:t xml:space="preserve">. </w:t>
      </w:r>
      <w:r w:rsidRPr="00C40850">
        <w:t xml:space="preserve"> </w:t>
      </w:r>
      <w:r>
        <w:t>HS-PS2-4—Motion and Stability: Forces and Interactions</w:t>
      </w:r>
      <w:bookmarkEnd w:id="362"/>
      <w:bookmarkEnd w:id="363"/>
    </w:p>
    <w:tbl>
      <w:tblPr>
        <w:tblStyle w:val="Connectors"/>
        <w:tblW w:w="9936" w:type="dxa"/>
        <w:tblLook w:val="04A0" w:firstRow="1" w:lastRow="0" w:firstColumn="1" w:lastColumn="0" w:noHBand="0" w:noVBand="1"/>
      </w:tblPr>
      <w:tblGrid>
        <w:gridCol w:w="1584"/>
        <w:gridCol w:w="8352"/>
      </w:tblGrid>
      <w:tr w:rsidR="00240A01" w14:paraId="6F039086"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6549627" w14:textId="77777777" w:rsidR="00240A01" w:rsidRDefault="00240A01" w:rsidP="0068394A">
            <w:pPr>
              <w:pStyle w:val="TableHead"/>
            </w:pPr>
            <w:r>
              <w:rPr>
                <w:b/>
              </w:rPr>
              <w:t>Component</w:t>
            </w:r>
          </w:p>
        </w:tc>
        <w:tc>
          <w:tcPr>
            <w:tcW w:w="8352" w:type="dxa"/>
          </w:tcPr>
          <w:p w14:paraId="56114150" w14:textId="77777777" w:rsidR="00240A01" w:rsidRDefault="00240A01" w:rsidP="0068394A">
            <w:pPr>
              <w:pStyle w:val="TableHead"/>
            </w:pPr>
            <w:r>
              <w:rPr>
                <w:b/>
              </w:rPr>
              <w:t>Content</w:t>
            </w:r>
          </w:p>
        </w:tc>
      </w:tr>
      <w:tr w:rsidR="000D23B8" w:rsidRPr="00A654F6" w14:paraId="7B0FA4A4" w14:textId="77777777" w:rsidTr="00CE3ACB">
        <w:tc>
          <w:tcPr>
            <w:tcW w:w="1584" w:type="dxa"/>
            <w:shd w:val="clear" w:color="auto" w:fill="DBE5F1" w:themeFill="accent1" w:themeFillTint="33"/>
          </w:tcPr>
          <w:p w14:paraId="76CC452F" w14:textId="77777777" w:rsidR="000D23B8" w:rsidRPr="00A654F6" w:rsidRDefault="000D23B8" w:rsidP="005A0B0D">
            <w:pPr>
              <w:pStyle w:val="TableTextLeft"/>
              <w:rPr>
                <w:b/>
                <w:bCs/>
              </w:rPr>
            </w:pPr>
            <w:r w:rsidRPr="00A654F6">
              <w:rPr>
                <w:b/>
                <w:bCs/>
              </w:rPr>
              <w:t>PE</w:t>
            </w:r>
          </w:p>
        </w:tc>
        <w:tc>
          <w:tcPr>
            <w:tcW w:w="8352" w:type="dxa"/>
            <w:shd w:val="clear" w:color="auto" w:fill="DBE5F1" w:themeFill="accent1" w:themeFillTint="33"/>
          </w:tcPr>
          <w:p w14:paraId="15871A7B" w14:textId="5A3DC995" w:rsidR="000D23B8" w:rsidRPr="00A654F6" w:rsidRDefault="000D23B8" w:rsidP="005A0B0D">
            <w:pPr>
              <w:pStyle w:val="TableTextLeft"/>
              <w:rPr>
                <w:b/>
                <w:bCs/>
              </w:rPr>
            </w:pPr>
            <w:r w:rsidRPr="00A654F6">
              <w:rPr>
                <w:b/>
                <w:bCs/>
                <w:szCs w:val="24"/>
              </w:rPr>
              <w:t>HS-PS2-4. Use mathematical representations of Newton</w:t>
            </w:r>
            <w:r w:rsidR="00162C8C" w:rsidRPr="00A654F6">
              <w:rPr>
                <w:b/>
                <w:bCs/>
                <w:szCs w:val="24"/>
              </w:rPr>
              <w:t>’</w:t>
            </w:r>
            <w:r w:rsidRPr="00A654F6">
              <w:rPr>
                <w:b/>
                <w:bCs/>
                <w:szCs w:val="24"/>
              </w:rPr>
              <w:t xml:space="preserve">s </w:t>
            </w:r>
            <w:r w:rsidRPr="00A654F6" w:rsidDel="009E0649">
              <w:rPr>
                <w:b/>
                <w:bCs/>
                <w:szCs w:val="24"/>
              </w:rPr>
              <w:t>L</w:t>
            </w:r>
            <w:r w:rsidRPr="00A654F6">
              <w:rPr>
                <w:b/>
                <w:bCs/>
                <w:szCs w:val="24"/>
              </w:rPr>
              <w:t xml:space="preserve">aw of </w:t>
            </w:r>
            <w:r w:rsidRPr="00A654F6" w:rsidDel="009E0649">
              <w:rPr>
                <w:b/>
                <w:bCs/>
                <w:szCs w:val="24"/>
              </w:rPr>
              <w:t>G</w:t>
            </w:r>
            <w:r w:rsidRPr="00A654F6">
              <w:rPr>
                <w:b/>
                <w:bCs/>
                <w:szCs w:val="24"/>
              </w:rPr>
              <w:t>ravitation and Coulomb</w:t>
            </w:r>
            <w:r w:rsidR="00162C8C" w:rsidRPr="00A654F6">
              <w:rPr>
                <w:b/>
                <w:bCs/>
                <w:szCs w:val="24"/>
              </w:rPr>
              <w:t>’</w:t>
            </w:r>
            <w:r w:rsidRPr="00A654F6">
              <w:rPr>
                <w:b/>
                <w:bCs/>
                <w:szCs w:val="24"/>
              </w:rPr>
              <w:t xml:space="preserve">s </w:t>
            </w:r>
            <w:r w:rsidRPr="00A654F6" w:rsidDel="009E0649">
              <w:rPr>
                <w:b/>
                <w:bCs/>
                <w:szCs w:val="24"/>
              </w:rPr>
              <w:t>L</w:t>
            </w:r>
            <w:r w:rsidRPr="00A654F6">
              <w:rPr>
                <w:b/>
                <w:bCs/>
                <w:szCs w:val="24"/>
              </w:rPr>
              <w:t>aw to describe and predict the gravitational and electrostatic forces between objects.</w:t>
            </w:r>
          </w:p>
        </w:tc>
      </w:tr>
      <w:tr w:rsidR="000D23B8" w14:paraId="48A0D4C0" w14:textId="77777777" w:rsidTr="000F4B60">
        <w:tc>
          <w:tcPr>
            <w:tcW w:w="1584" w:type="dxa"/>
          </w:tcPr>
          <w:p w14:paraId="222C1E1E" w14:textId="77777777" w:rsidR="000D23B8" w:rsidRPr="00A654F6" w:rsidRDefault="000D23B8" w:rsidP="005A0B0D">
            <w:pPr>
              <w:pStyle w:val="TableTextLeft"/>
              <w:rPr>
                <w:b/>
                <w:bCs/>
              </w:rPr>
            </w:pPr>
            <w:r w:rsidRPr="00A654F6">
              <w:rPr>
                <w:b/>
                <w:bCs/>
              </w:rPr>
              <w:t>Connector</w:t>
            </w:r>
          </w:p>
        </w:tc>
        <w:tc>
          <w:tcPr>
            <w:tcW w:w="8352" w:type="dxa"/>
          </w:tcPr>
          <w:p w14:paraId="118C262A" w14:textId="3FB60CC7" w:rsidR="000D23B8" w:rsidRDefault="000D23B8" w:rsidP="005A0B0D">
            <w:pPr>
              <w:pStyle w:val="TableTextLeft"/>
            </w:pPr>
            <w:r w:rsidRPr="00E44CA3">
              <w:rPr>
                <w:szCs w:val="24"/>
              </w:rPr>
              <w:t>Predict the gravitational force between two objects of different masses.</w:t>
            </w:r>
          </w:p>
        </w:tc>
      </w:tr>
      <w:tr w:rsidR="000D23B8" w14:paraId="511DA0F8" w14:textId="77777777" w:rsidTr="000F4B60">
        <w:tc>
          <w:tcPr>
            <w:tcW w:w="1584" w:type="dxa"/>
          </w:tcPr>
          <w:p w14:paraId="5D0EAC21" w14:textId="77777777" w:rsidR="000D23B8" w:rsidRPr="00A654F6" w:rsidRDefault="000D23B8" w:rsidP="005A0B0D">
            <w:pPr>
              <w:pStyle w:val="TableTextLeft"/>
              <w:rPr>
                <w:b/>
                <w:bCs/>
              </w:rPr>
            </w:pPr>
            <w:r w:rsidRPr="00A654F6">
              <w:rPr>
                <w:b/>
                <w:bCs/>
              </w:rPr>
              <w:t>FKSA 1</w:t>
            </w:r>
          </w:p>
        </w:tc>
        <w:tc>
          <w:tcPr>
            <w:tcW w:w="8352" w:type="dxa"/>
          </w:tcPr>
          <w:p w14:paraId="16EE5AC9" w14:textId="347E37EF" w:rsidR="000D23B8" w:rsidRDefault="000D23B8" w:rsidP="005A0B0D">
            <w:pPr>
              <w:pStyle w:val="TableTextLeft"/>
            </w:pPr>
            <w:r w:rsidRPr="00E44CA3">
              <w:rPr>
                <w:szCs w:val="24"/>
              </w:rPr>
              <w:t>Ability to identify that the gravitational force of two objects of different sizes would be different when applied to a third</w:t>
            </w:r>
          </w:p>
        </w:tc>
      </w:tr>
      <w:tr w:rsidR="000D23B8" w14:paraId="09381736" w14:textId="77777777" w:rsidTr="000F4B60">
        <w:tc>
          <w:tcPr>
            <w:tcW w:w="1584" w:type="dxa"/>
          </w:tcPr>
          <w:p w14:paraId="78B51CA9" w14:textId="77777777" w:rsidR="000D23B8" w:rsidRPr="00A654F6" w:rsidRDefault="000D23B8" w:rsidP="005A0B0D">
            <w:pPr>
              <w:pStyle w:val="TableTextLeft"/>
              <w:rPr>
                <w:b/>
                <w:bCs/>
              </w:rPr>
            </w:pPr>
            <w:r w:rsidRPr="00A654F6">
              <w:rPr>
                <w:b/>
                <w:bCs/>
              </w:rPr>
              <w:t>EU</w:t>
            </w:r>
          </w:p>
        </w:tc>
        <w:tc>
          <w:tcPr>
            <w:tcW w:w="8352" w:type="dxa"/>
          </w:tcPr>
          <w:p w14:paraId="5719860A" w14:textId="74C42418" w:rsidR="000D23B8" w:rsidRDefault="000D23B8" w:rsidP="005A0B0D">
            <w:pPr>
              <w:pStyle w:val="TableTextLeft"/>
            </w:pPr>
            <w:r w:rsidRPr="00E44CA3">
              <w:rPr>
                <w:szCs w:val="24"/>
              </w:rPr>
              <w:t>Identify gravity and its effect on objects.</w:t>
            </w:r>
          </w:p>
        </w:tc>
      </w:tr>
    </w:tbl>
    <w:p w14:paraId="0AD2A94C" w14:textId="3F67ED08" w:rsidR="00F64242" w:rsidRDefault="00F64242" w:rsidP="00F64242">
      <w:pPr>
        <w:pStyle w:val="Heading5"/>
      </w:pPr>
      <w:bookmarkStart w:id="364" w:name="_Toc206146897"/>
      <w:bookmarkStart w:id="365" w:name="_Toc213687475"/>
      <w:r>
        <w:t xml:space="preserve">Table </w:t>
      </w:r>
      <w:fldSimple w:instr=" SEQ Table \* ARABIC ">
        <w:r w:rsidR="00E002F1">
          <w:rPr>
            <w:noProof/>
          </w:rPr>
          <w:t>183</w:t>
        </w:r>
      </w:fldSimple>
      <w:r>
        <w:t xml:space="preserve">. </w:t>
      </w:r>
      <w:r w:rsidRPr="00C40850">
        <w:t xml:space="preserve"> </w:t>
      </w:r>
      <w:r>
        <w:t>HS-PS2-5—Motion and Stability: Forces and Interactions</w:t>
      </w:r>
      <w:bookmarkEnd w:id="364"/>
      <w:bookmarkEnd w:id="365"/>
    </w:p>
    <w:tbl>
      <w:tblPr>
        <w:tblStyle w:val="Connectors"/>
        <w:tblW w:w="9936" w:type="dxa"/>
        <w:tblLook w:val="04A0" w:firstRow="1" w:lastRow="0" w:firstColumn="1" w:lastColumn="0" w:noHBand="0" w:noVBand="1"/>
      </w:tblPr>
      <w:tblGrid>
        <w:gridCol w:w="1584"/>
        <w:gridCol w:w="8352"/>
      </w:tblGrid>
      <w:tr w:rsidR="000D23B8" w14:paraId="0DD141E1"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5C77E8C" w14:textId="77777777" w:rsidR="000D23B8" w:rsidRDefault="000D23B8" w:rsidP="0068394A">
            <w:pPr>
              <w:pStyle w:val="TableHead"/>
            </w:pPr>
            <w:r>
              <w:rPr>
                <w:b/>
              </w:rPr>
              <w:t>Component</w:t>
            </w:r>
          </w:p>
        </w:tc>
        <w:tc>
          <w:tcPr>
            <w:tcW w:w="8352" w:type="dxa"/>
          </w:tcPr>
          <w:p w14:paraId="114E8F04" w14:textId="77777777" w:rsidR="000D23B8" w:rsidRDefault="000D23B8" w:rsidP="0068394A">
            <w:pPr>
              <w:pStyle w:val="TableHead"/>
            </w:pPr>
            <w:r>
              <w:rPr>
                <w:b/>
              </w:rPr>
              <w:t>Content</w:t>
            </w:r>
          </w:p>
        </w:tc>
      </w:tr>
      <w:tr w:rsidR="00926EEE" w:rsidRPr="00A654F6" w14:paraId="441F9085" w14:textId="77777777" w:rsidTr="00CE3ACB">
        <w:tc>
          <w:tcPr>
            <w:tcW w:w="1584" w:type="dxa"/>
            <w:shd w:val="clear" w:color="auto" w:fill="DBE5F1" w:themeFill="accent1" w:themeFillTint="33"/>
          </w:tcPr>
          <w:p w14:paraId="2FD91BC6" w14:textId="77777777" w:rsidR="00926EEE" w:rsidRPr="00A654F6" w:rsidRDefault="00926EEE" w:rsidP="005A0B0D">
            <w:pPr>
              <w:pStyle w:val="TableTextLeft"/>
              <w:rPr>
                <w:b/>
                <w:bCs/>
              </w:rPr>
            </w:pPr>
            <w:r w:rsidRPr="00A654F6">
              <w:rPr>
                <w:b/>
                <w:bCs/>
              </w:rPr>
              <w:t>PE</w:t>
            </w:r>
          </w:p>
        </w:tc>
        <w:tc>
          <w:tcPr>
            <w:tcW w:w="8352" w:type="dxa"/>
            <w:shd w:val="clear" w:color="auto" w:fill="DBE5F1" w:themeFill="accent1" w:themeFillTint="33"/>
          </w:tcPr>
          <w:p w14:paraId="370B35E6" w14:textId="06B46225" w:rsidR="00926EEE" w:rsidRPr="00A654F6" w:rsidRDefault="00926EEE" w:rsidP="005A0B0D">
            <w:pPr>
              <w:pStyle w:val="TableTextLeft"/>
              <w:rPr>
                <w:b/>
                <w:bCs/>
              </w:rPr>
            </w:pPr>
            <w:r w:rsidRPr="00A654F6">
              <w:rPr>
                <w:b/>
                <w:bCs/>
                <w:szCs w:val="24"/>
              </w:rPr>
              <w:t>HS-PS2-5. Plan and conduct an investigation to provide evidence that an electric current can produce a magnetic field and that a changing magnetic field can produce an electric current.</w:t>
            </w:r>
          </w:p>
        </w:tc>
      </w:tr>
      <w:tr w:rsidR="00926EEE" w14:paraId="67F52A80" w14:textId="77777777" w:rsidTr="000F4B60">
        <w:tc>
          <w:tcPr>
            <w:tcW w:w="1584" w:type="dxa"/>
          </w:tcPr>
          <w:p w14:paraId="09F8219A" w14:textId="77777777" w:rsidR="00926EEE" w:rsidRPr="00A654F6" w:rsidRDefault="00926EEE" w:rsidP="005A0B0D">
            <w:pPr>
              <w:pStyle w:val="TableTextLeft"/>
              <w:rPr>
                <w:b/>
                <w:bCs/>
              </w:rPr>
            </w:pPr>
            <w:r w:rsidRPr="00A654F6">
              <w:rPr>
                <w:b/>
                <w:bCs/>
              </w:rPr>
              <w:t>Connector</w:t>
            </w:r>
          </w:p>
        </w:tc>
        <w:tc>
          <w:tcPr>
            <w:tcW w:w="8352" w:type="dxa"/>
          </w:tcPr>
          <w:p w14:paraId="0F2DB7E9" w14:textId="6C889C4A" w:rsidR="00926EEE" w:rsidRDefault="00926EEE" w:rsidP="005A0B0D">
            <w:pPr>
              <w:pStyle w:val="TableTextLeft"/>
            </w:pPr>
            <w:r w:rsidRPr="00E44CA3">
              <w:rPr>
                <w:szCs w:val="24"/>
              </w:rPr>
              <w:t xml:space="preserve">Identify that </w:t>
            </w:r>
            <w:r w:rsidR="00081036">
              <w:rPr>
                <w:szCs w:val="24"/>
              </w:rPr>
              <w:t xml:space="preserve">an </w:t>
            </w:r>
            <w:r w:rsidRPr="00E44CA3">
              <w:rPr>
                <w:szCs w:val="24"/>
              </w:rPr>
              <w:t>electric current can produce a magnetic field.</w:t>
            </w:r>
          </w:p>
        </w:tc>
      </w:tr>
      <w:tr w:rsidR="00926EEE" w14:paraId="7F4CA03E" w14:textId="77777777" w:rsidTr="000F4B60">
        <w:tc>
          <w:tcPr>
            <w:tcW w:w="1584" w:type="dxa"/>
          </w:tcPr>
          <w:p w14:paraId="436C6DEE" w14:textId="77777777" w:rsidR="00926EEE" w:rsidRPr="00A654F6" w:rsidRDefault="00926EEE" w:rsidP="005A0B0D">
            <w:pPr>
              <w:pStyle w:val="TableTextLeft"/>
              <w:rPr>
                <w:b/>
                <w:bCs/>
              </w:rPr>
            </w:pPr>
            <w:r w:rsidRPr="00A654F6">
              <w:rPr>
                <w:b/>
                <w:bCs/>
              </w:rPr>
              <w:t>FKSA 1</w:t>
            </w:r>
          </w:p>
        </w:tc>
        <w:tc>
          <w:tcPr>
            <w:tcW w:w="8352" w:type="dxa"/>
          </w:tcPr>
          <w:p w14:paraId="31C21FD9" w14:textId="693491BB" w:rsidR="00926EEE" w:rsidRDefault="00926EEE" w:rsidP="005A0B0D">
            <w:pPr>
              <w:pStyle w:val="TableTextLeft"/>
            </w:pPr>
            <w:r w:rsidRPr="00E44CA3">
              <w:rPr>
                <w:szCs w:val="24"/>
              </w:rPr>
              <w:t>Ability to identify electric currents</w:t>
            </w:r>
          </w:p>
        </w:tc>
      </w:tr>
      <w:tr w:rsidR="00926EEE" w14:paraId="5872CD8D" w14:textId="77777777" w:rsidTr="000F4B60">
        <w:tc>
          <w:tcPr>
            <w:tcW w:w="1584" w:type="dxa"/>
          </w:tcPr>
          <w:p w14:paraId="4D19E2E9" w14:textId="19BC2F65" w:rsidR="00926EEE" w:rsidRPr="00A654F6" w:rsidRDefault="00926EEE" w:rsidP="005A0B0D">
            <w:pPr>
              <w:pStyle w:val="TableTextLeft"/>
              <w:rPr>
                <w:b/>
                <w:bCs/>
              </w:rPr>
            </w:pPr>
            <w:r w:rsidRPr="00A654F6">
              <w:rPr>
                <w:b/>
                <w:bCs/>
              </w:rPr>
              <w:t>FKSA 2</w:t>
            </w:r>
          </w:p>
        </w:tc>
        <w:tc>
          <w:tcPr>
            <w:tcW w:w="8352" w:type="dxa"/>
          </w:tcPr>
          <w:p w14:paraId="7522F08A" w14:textId="20C79ED5" w:rsidR="00926EEE" w:rsidRPr="00E44CA3" w:rsidRDefault="00926EEE" w:rsidP="005A0B0D">
            <w:pPr>
              <w:pStyle w:val="TableTextLeft"/>
              <w:rPr>
                <w:szCs w:val="24"/>
              </w:rPr>
            </w:pPr>
            <w:r w:rsidRPr="00E44CA3">
              <w:rPr>
                <w:szCs w:val="24"/>
              </w:rPr>
              <w:t xml:space="preserve">Ability to identify that </w:t>
            </w:r>
            <w:r w:rsidR="00081036">
              <w:rPr>
                <w:szCs w:val="24"/>
              </w:rPr>
              <w:t xml:space="preserve">an </w:t>
            </w:r>
            <w:r w:rsidRPr="00E44CA3">
              <w:rPr>
                <w:szCs w:val="24"/>
              </w:rPr>
              <w:t>electric current can produce a magnetic field</w:t>
            </w:r>
          </w:p>
        </w:tc>
      </w:tr>
      <w:tr w:rsidR="00926EEE" w14:paraId="4317AFFA" w14:textId="77777777" w:rsidTr="000F4B60">
        <w:tc>
          <w:tcPr>
            <w:tcW w:w="1584" w:type="dxa"/>
          </w:tcPr>
          <w:p w14:paraId="39AC779D" w14:textId="77777777" w:rsidR="00926EEE" w:rsidRPr="00A654F6" w:rsidRDefault="00926EEE" w:rsidP="005A0B0D">
            <w:pPr>
              <w:pStyle w:val="TableTextLeft"/>
              <w:rPr>
                <w:b/>
                <w:bCs/>
              </w:rPr>
            </w:pPr>
            <w:r w:rsidRPr="00A654F6">
              <w:rPr>
                <w:b/>
                <w:bCs/>
              </w:rPr>
              <w:t>EU</w:t>
            </w:r>
          </w:p>
        </w:tc>
        <w:tc>
          <w:tcPr>
            <w:tcW w:w="8352" w:type="dxa"/>
          </w:tcPr>
          <w:p w14:paraId="28759D13" w14:textId="324F4C6A" w:rsidR="00926EEE" w:rsidRDefault="00926EEE" w:rsidP="005A0B0D">
            <w:pPr>
              <w:pStyle w:val="TableTextLeft"/>
            </w:pPr>
            <w:r w:rsidRPr="00E44CA3">
              <w:rPr>
                <w:szCs w:val="24"/>
              </w:rPr>
              <w:t xml:space="preserve">Recognize that a magnetic field is the area of the force around a magnet. </w:t>
            </w:r>
          </w:p>
        </w:tc>
      </w:tr>
    </w:tbl>
    <w:p w14:paraId="697658F8" w14:textId="3CA13385" w:rsidR="00F64242" w:rsidRDefault="00F64242" w:rsidP="00F64242">
      <w:pPr>
        <w:pStyle w:val="Heading5"/>
      </w:pPr>
      <w:bookmarkStart w:id="366" w:name="_Toc206146898"/>
      <w:bookmarkStart w:id="367" w:name="_Toc213687476"/>
      <w:r>
        <w:lastRenderedPageBreak/>
        <w:t xml:space="preserve">Table </w:t>
      </w:r>
      <w:fldSimple w:instr=" SEQ Table \* ARABIC ">
        <w:r w:rsidR="00E002F1">
          <w:rPr>
            <w:noProof/>
          </w:rPr>
          <w:t>184</w:t>
        </w:r>
      </w:fldSimple>
      <w:r>
        <w:t xml:space="preserve">. </w:t>
      </w:r>
      <w:r w:rsidRPr="00C40850">
        <w:t xml:space="preserve"> </w:t>
      </w:r>
      <w:r>
        <w:t>HS-PS2-6—Motion and Stability: Forces and Interactions</w:t>
      </w:r>
      <w:bookmarkEnd w:id="366"/>
      <w:bookmarkEnd w:id="367"/>
    </w:p>
    <w:tbl>
      <w:tblPr>
        <w:tblStyle w:val="Connectors"/>
        <w:tblW w:w="9936" w:type="dxa"/>
        <w:tblLook w:val="04A0" w:firstRow="1" w:lastRow="0" w:firstColumn="1" w:lastColumn="0" w:noHBand="0" w:noVBand="1"/>
      </w:tblPr>
      <w:tblGrid>
        <w:gridCol w:w="1584"/>
        <w:gridCol w:w="8352"/>
      </w:tblGrid>
      <w:tr w:rsidR="004C4450" w14:paraId="3A2756A5"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44FE6EF" w14:textId="77777777" w:rsidR="004C4450" w:rsidRDefault="004C4450" w:rsidP="0068394A">
            <w:pPr>
              <w:pStyle w:val="TableHead"/>
            </w:pPr>
            <w:r>
              <w:rPr>
                <w:b/>
              </w:rPr>
              <w:t>Component</w:t>
            </w:r>
          </w:p>
        </w:tc>
        <w:tc>
          <w:tcPr>
            <w:tcW w:w="8352" w:type="dxa"/>
          </w:tcPr>
          <w:p w14:paraId="585B1AFE" w14:textId="77777777" w:rsidR="004C4450" w:rsidRDefault="004C4450" w:rsidP="0068394A">
            <w:pPr>
              <w:pStyle w:val="TableHead"/>
            </w:pPr>
            <w:r>
              <w:rPr>
                <w:b/>
              </w:rPr>
              <w:t>Content</w:t>
            </w:r>
          </w:p>
        </w:tc>
      </w:tr>
      <w:tr w:rsidR="003728F7" w:rsidRPr="00A654F6" w14:paraId="100CD15E" w14:textId="77777777" w:rsidTr="00CE3ACB">
        <w:tc>
          <w:tcPr>
            <w:tcW w:w="1584" w:type="dxa"/>
            <w:shd w:val="clear" w:color="auto" w:fill="DBE5F1" w:themeFill="accent1" w:themeFillTint="33"/>
          </w:tcPr>
          <w:p w14:paraId="1233BFA7" w14:textId="77777777" w:rsidR="003728F7" w:rsidRPr="00A654F6" w:rsidRDefault="003728F7" w:rsidP="005A0B0D">
            <w:pPr>
              <w:pStyle w:val="TableTextLeft"/>
              <w:rPr>
                <w:b/>
                <w:bCs/>
              </w:rPr>
            </w:pPr>
            <w:r w:rsidRPr="00A654F6">
              <w:rPr>
                <w:b/>
                <w:bCs/>
              </w:rPr>
              <w:t>PE</w:t>
            </w:r>
          </w:p>
        </w:tc>
        <w:tc>
          <w:tcPr>
            <w:tcW w:w="8352" w:type="dxa"/>
            <w:shd w:val="clear" w:color="auto" w:fill="DBE5F1" w:themeFill="accent1" w:themeFillTint="33"/>
          </w:tcPr>
          <w:p w14:paraId="664C169F" w14:textId="2ACD8092" w:rsidR="003728F7" w:rsidRPr="00A654F6" w:rsidRDefault="003728F7" w:rsidP="005A0B0D">
            <w:pPr>
              <w:pStyle w:val="TableTextLeft"/>
              <w:rPr>
                <w:b/>
                <w:bCs/>
              </w:rPr>
            </w:pPr>
            <w:r w:rsidRPr="00A654F6">
              <w:rPr>
                <w:b/>
                <w:bCs/>
                <w:szCs w:val="24"/>
              </w:rPr>
              <w:t>HS-PS2-6. Communicate scientific and technical information about why the molecular-level structure is important in the functioning of designed materials.</w:t>
            </w:r>
          </w:p>
        </w:tc>
      </w:tr>
      <w:tr w:rsidR="003728F7" w14:paraId="32A8CBCE" w14:textId="77777777" w:rsidTr="000F4B60">
        <w:tc>
          <w:tcPr>
            <w:tcW w:w="1584" w:type="dxa"/>
          </w:tcPr>
          <w:p w14:paraId="56C8C370" w14:textId="77777777" w:rsidR="003728F7" w:rsidRPr="00A654F6" w:rsidRDefault="003728F7" w:rsidP="005A0B0D">
            <w:pPr>
              <w:pStyle w:val="TableTextLeft"/>
              <w:rPr>
                <w:b/>
                <w:bCs/>
              </w:rPr>
            </w:pPr>
            <w:r w:rsidRPr="00A654F6">
              <w:rPr>
                <w:b/>
                <w:bCs/>
              </w:rPr>
              <w:t>Connector</w:t>
            </w:r>
          </w:p>
        </w:tc>
        <w:tc>
          <w:tcPr>
            <w:tcW w:w="8352" w:type="dxa"/>
          </w:tcPr>
          <w:p w14:paraId="6EFE73AE" w14:textId="1B73F1FD" w:rsidR="003728F7" w:rsidRDefault="003728F7" w:rsidP="005A0B0D">
            <w:pPr>
              <w:pStyle w:val="TableTextLeft"/>
            </w:pPr>
            <w:r w:rsidRPr="00E44CA3">
              <w:rPr>
                <w:szCs w:val="24"/>
              </w:rPr>
              <w:t xml:space="preserve">Recognize that different materials have different molecular structures and properties </w:t>
            </w:r>
            <w:r w:rsidR="00FB5180">
              <w:rPr>
                <w:szCs w:val="24"/>
              </w:rPr>
              <w:t>that</w:t>
            </w:r>
            <w:r w:rsidRPr="00E44CA3">
              <w:rPr>
                <w:szCs w:val="24"/>
              </w:rPr>
              <w:t xml:space="preserve"> determine different functioning (</w:t>
            </w:r>
            <w:r w:rsidRPr="00E44CA3" w:rsidDel="00F23E98">
              <w:rPr>
                <w:szCs w:val="24"/>
              </w:rPr>
              <w:t>e.g</w:t>
            </w:r>
            <w:r w:rsidRPr="00E44CA3">
              <w:rPr>
                <w:szCs w:val="24"/>
              </w:rPr>
              <w:t>., flexible but durable) of the material.</w:t>
            </w:r>
          </w:p>
        </w:tc>
      </w:tr>
      <w:tr w:rsidR="003728F7" w14:paraId="38593822" w14:textId="77777777" w:rsidTr="000F4B60">
        <w:tc>
          <w:tcPr>
            <w:tcW w:w="1584" w:type="dxa"/>
          </w:tcPr>
          <w:p w14:paraId="109F5F67" w14:textId="77777777" w:rsidR="003728F7" w:rsidRPr="00A654F6" w:rsidRDefault="003728F7" w:rsidP="005A0B0D">
            <w:pPr>
              <w:pStyle w:val="TableTextLeft"/>
              <w:rPr>
                <w:b/>
                <w:bCs/>
              </w:rPr>
            </w:pPr>
            <w:r w:rsidRPr="00A654F6">
              <w:rPr>
                <w:b/>
                <w:bCs/>
              </w:rPr>
              <w:t>FKSA 1</w:t>
            </w:r>
          </w:p>
        </w:tc>
        <w:tc>
          <w:tcPr>
            <w:tcW w:w="8352" w:type="dxa"/>
          </w:tcPr>
          <w:p w14:paraId="4D1BA36C" w14:textId="760CA645" w:rsidR="003728F7" w:rsidRDefault="003728F7" w:rsidP="005A0B0D">
            <w:pPr>
              <w:pStyle w:val="TableTextLeft"/>
            </w:pPr>
            <w:r w:rsidRPr="00E44CA3">
              <w:rPr>
                <w:szCs w:val="24"/>
              </w:rPr>
              <w:t>Ability to recognize that different materials have different molecular structures and properties that determine different functioning (</w:t>
            </w:r>
            <w:r w:rsidRPr="00E44CA3" w:rsidDel="00F23E98">
              <w:rPr>
                <w:szCs w:val="24"/>
              </w:rPr>
              <w:t>e.g</w:t>
            </w:r>
            <w:r w:rsidRPr="00E44CA3">
              <w:rPr>
                <w:szCs w:val="24"/>
              </w:rPr>
              <w:t>., flexible but durable) of the material</w:t>
            </w:r>
          </w:p>
        </w:tc>
      </w:tr>
      <w:tr w:rsidR="003728F7" w14:paraId="046E0B27" w14:textId="77777777" w:rsidTr="000F4B60">
        <w:tc>
          <w:tcPr>
            <w:tcW w:w="1584" w:type="dxa"/>
          </w:tcPr>
          <w:p w14:paraId="1F401640" w14:textId="77777777" w:rsidR="003728F7" w:rsidRPr="00A654F6" w:rsidRDefault="003728F7" w:rsidP="005A0B0D">
            <w:pPr>
              <w:pStyle w:val="TableTextLeft"/>
              <w:rPr>
                <w:b/>
                <w:bCs/>
              </w:rPr>
            </w:pPr>
            <w:r w:rsidRPr="00A654F6">
              <w:rPr>
                <w:b/>
                <w:bCs/>
              </w:rPr>
              <w:t>EU</w:t>
            </w:r>
          </w:p>
        </w:tc>
        <w:tc>
          <w:tcPr>
            <w:tcW w:w="8352" w:type="dxa"/>
          </w:tcPr>
          <w:p w14:paraId="78A24640" w14:textId="263AC23F" w:rsidR="003728F7" w:rsidRDefault="003728F7" w:rsidP="005A0B0D">
            <w:pPr>
              <w:pStyle w:val="TableTextLeft"/>
            </w:pPr>
            <w:r w:rsidRPr="00E44CA3">
              <w:rPr>
                <w:szCs w:val="24"/>
              </w:rPr>
              <w:t>Identify that different materials have different properties</w:t>
            </w:r>
            <w:r>
              <w:rPr>
                <w:szCs w:val="24"/>
              </w:rPr>
              <w:t>.</w:t>
            </w:r>
          </w:p>
        </w:tc>
      </w:tr>
    </w:tbl>
    <w:p w14:paraId="04FB9310" w14:textId="3610028D" w:rsidR="003825AC" w:rsidRDefault="003825AC" w:rsidP="003825AC">
      <w:pPr>
        <w:pStyle w:val="Heading5"/>
      </w:pPr>
      <w:bookmarkStart w:id="368" w:name="_Toc206146899"/>
      <w:bookmarkStart w:id="369" w:name="_Toc213687477"/>
      <w:r>
        <w:t xml:space="preserve">Table </w:t>
      </w:r>
      <w:fldSimple w:instr=" SEQ Table \* ARABIC ">
        <w:r w:rsidR="00E002F1">
          <w:rPr>
            <w:noProof/>
          </w:rPr>
          <w:t>185</w:t>
        </w:r>
      </w:fldSimple>
      <w:r>
        <w:t xml:space="preserve">. </w:t>
      </w:r>
      <w:r w:rsidRPr="00493DEC">
        <w:t xml:space="preserve"> </w:t>
      </w:r>
      <w:r>
        <w:t>HS-PS3-1—Energy</w:t>
      </w:r>
      <w:bookmarkEnd w:id="368"/>
      <w:bookmarkEnd w:id="369"/>
    </w:p>
    <w:tbl>
      <w:tblPr>
        <w:tblStyle w:val="Connectors"/>
        <w:tblW w:w="9936" w:type="dxa"/>
        <w:tblLook w:val="04A0" w:firstRow="1" w:lastRow="0" w:firstColumn="1" w:lastColumn="0" w:noHBand="0" w:noVBand="1"/>
      </w:tblPr>
      <w:tblGrid>
        <w:gridCol w:w="1584"/>
        <w:gridCol w:w="8352"/>
      </w:tblGrid>
      <w:tr w:rsidR="00AA5F54" w14:paraId="402A1BBA"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58C15F1" w14:textId="77777777" w:rsidR="00AA5F54" w:rsidRDefault="00AA5F54" w:rsidP="0068394A">
            <w:pPr>
              <w:pStyle w:val="TableHead"/>
            </w:pPr>
            <w:r>
              <w:rPr>
                <w:b/>
              </w:rPr>
              <w:t>Component</w:t>
            </w:r>
          </w:p>
        </w:tc>
        <w:tc>
          <w:tcPr>
            <w:tcW w:w="8352" w:type="dxa"/>
          </w:tcPr>
          <w:p w14:paraId="3A328BCD" w14:textId="77777777" w:rsidR="00AA5F54" w:rsidRDefault="00AA5F54" w:rsidP="0068394A">
            <w:pPr>
              <w:pStyle w:val="TableHead"/>
            </w:pPr>
            <w:r>
              <w:rPr>
                <w:b/>
              </w:rPr>
              <w:t>Content</w:t>
            </w:r>
          </w:p>
        </w:tc>
      </w:tr>
      <w:tr w:rsidR="00114194" w:rsidRPr="00A654F6" w14:paraId="43E59E59" w14:textId="77777777" w:rsidTr="00CE3ACB">
        <w:tc>
          <w:tcPr>
            <w:tcW w:w="1584" w:type="dxa"/>
            <w:shd w:val="clear" w:color="auto" w:fill="DBE5F1" w:themeFill="accent1" w:themeFillTint="33"/>
          </w:tcPr>
          <w:p w14:paraId="2A7689C2" w14:textId="77777777" w:rsidR="00114194" w:rsidRPr="00A654F6" w:rsidRDefault="00114194" w:rsidP="003825AC">
            <w:pPr>
              <w:pStyle w:val="TableTextLeft"/>
              <w:keepNext/>
              <w:rPr>
                <w:b/>
                <w:bCs/>
              </w:rPr>
            </w:pPr>
            <w:r w:rsidRPr="00A654F6">
              <w:rPr>
                <w:b/>
                <w:bCs/>
              </w:rPr>
              <w:t>PE</w:t>
            </w:r>
          </w:p>
        </w:tc>
        <w:tc>
          <w:tcPr>
            <w:tcW w:w="8352" w:type="dxa"/>
            <w:shd w:val="clear" w:color="auto" w:fill="DBE5F1" w:themeFill="accent1" w:themeFillTint="33"/>
          </w:tcPr>
          <w:p w14:paraId="208FB37E" w14:textId="53690BED" w:rsidR="00114194" w:rsidRPr="00A654F6" w:rsidRDefault="00114194" w:rsidP="003825AC">
            <w:pPr>
              <w:pStyle w:val="TableTextLeft"/>
              <w:keepNext/>
              <w:rPr>
                <w:b/>
                <w:bCs/>
              </w:rPr>
            </w:pPr>
            <w:r w:rsidRPr="00A654F6">
              <w:rPr>
                <w:b/>
                <w:bCs/>
                <w:szCs w:val="24"/>
              </w:rPr>
              <w:t>HS-PS3-1. Create a computational model to calculate the change in the energy of one component in a system when the change in energy of the other component(s) and energy flows in and out of the system are known.</w:t>
            </w:r>
          </w:p>
        </w:tc>
      </w:tr>
      <w:tr w:rsidR="00114194" w14:paraId="30D40E87" w14:textId="77777777" w:rsidTr="000F4B60">
        <w:tc>
          <w:tcPr>
            <w:tcW w:w="1584" w:type="dxa"/>
          </w:tcPr>
          <w:p w14:paraId="5AF8914D" w14:textId="77777777" w:rsidR="00114194" w:rsidRPr="00A654F6" w:rsidRDefault="00114194" w:rsidP="003825AC">
            <w:pPr>
              <w:pStyle w:val="TableTextLeft"/>
              <w:keepNext/>
              <w:rPr>
                <w:b/>
                <w:bCs/>
              </w:rPr>
            </w:pPr>
            <w:r w:rsidRPr="00A654F6">
              <w:rPr>
                <w:b/>
                <w:bCs/>
              </w:rPr>
              <w:t>Connector</w:t>
            </w:r>
          </w:p>
        </w:tc>
        <w:tc>
          <w:tcPr>
            <w:tcW w:w="8352" w:type="dxa"/>
          </w:tcPr>
          <w:p w14:paraId="0CEB1011" w14:textId="6799A6D5" w:rsidR="00114194" w:rsidRDefault="00114194" w:rsidP="003825AC">
            <w:pPr>
              <w:pStyle w:val="TableTextLeft"/>
              <w:keepNext/>
            </w:pPr>
            <w:r w:rsidRPr="006A1612">
              <w:rPr>
                <w:szCs w:val="24"/>
              </w:rPr>
              <w:t>Identify a model that demonstrates changes in energy flows in relation to other components of the model.</w:t>
            </w:r>
          </w:p>
        </w:tc>
      </w:tr>
      <w:tr w:rsidR="00114194" w14:paraId="7FB84ED1" w14:textId="77777777" w:rsidTr="000F4B60">
        <w:tc>
          <w:tcPr>
            <w:tcW w:w="1584" w:type="dxa"/>
          </w:tcPr>
          <w:p w14:paraId="523E2D47" w14:textId="77777777" w:rsidR="00114194" w:rsidRPr="00A654F6" w:rsidRDefault="00114194" w:rsidP="003825AC">
            <w:pPr>
              <w:pStyle w:val="TableTextLeft"/>
              <w:keepNext/>
              <w:rPr>
                <w:b/>
                <w:bCs/>
              </w:rPr>
            </w:pPr>
            <w:r w:rsidRPr="00A654F6">
              <w:rPr>
                <w:b/>
                <w:bCs/>
              </w:rPr>
              <w:t>FKSA 1</w:t>
            </w:r>
          </w:p>
        </w:tc>
        <w:tc>
          <w:tcPr>
            <w:tcW w:w="8352" w:type="dxa"/>
          </w:tcPr>
          <w:p w14:paraId="365BEDA3" w14:textId="5E53ACC3" w:rsidR="00114194" w:rsidRDefault="00114194" w:rsidP="003825AC">
            <w:pPr>
              <w:pStyle w:val="TableTextLeft"/>
              <w:keepNext/>
            </w:pPr>
            <w:r w:rsidRPr="006A1612">
              <w:rPr>
                <w:szCs w:val="24"/>
              </w:rPr>
              <w:t>Ability to identify different changes in energy flows in relation to other components in a model</w:t>
            </w:r>
          </w:p>
        </w:tc>
      </w:tr>
      <w:tr w:rsidR="00114194" w14:paraId="3CCBFD3D" w14:textId="77777777" w:rsidTr="000F4B60">
        <w:tc>
          <w:tcPr>
            <w:tcW w:w="1584" w:type="dxa"/>
          </w:tcPr>
          <w:p w14:paraId="5CB4A880" w14:textId="77777777" w:rsidR="00114194" w:rsidRPr="00A654F6" w:rsidRDefault="00114194" w:rsidP="005A0B0D">
            <w:pPr>
              <w:pStyle w:val="TableTextLeft"/>
              <w:rPr>
                <w:b/>
                <w:bCs/>
              </w:rPr>
            </w:pPr>
            <w:r w:rsidRPr="00A654F6">
              <w:rPr>
                <w:b/>
                <w:bCs/>
              </w:rPr>
              <w:t>EU</w:t>
            </w:r>
          </w:p>
        </w:tc>
        <w:tc>
          <w:tcPr>
            <w:tcW w:w="8352" w:type="dxa"/>
          </w:tcPr>
          <w:p w14:paraId="19B12B04" w14:textId="40373B66" w:rsidR="00114194" w:rsidRDefault="00114194" w:rsidP="005A0B0D">
            <w:pPr>
              <w:pStyle w:val="TableTextLeft"/>
            </w:pPr>
            <w:r w:rsidRPr="006A1612">
              <w:rPr>
                <w:szCs w:val="24"/>
              </w:rPr>
              <w:t>Recognize that there is change in energy flows between different components in a model.</w:t>
            </w:r>
          </w:p>
        </w:tc>
      </w:tr>
    </w:tbl>
    <w:p w14:paraId="1113A6B7" w14:textId="3BB96514" w:rsidR="003825AC" w:rsidRDefault="003825AC" w:rsidP="003825AC">
      <w:pPr>
        <w:pStyle w:val="Heading5"/>
      </w:pPr>
      <w:bookmarkStart w:id="370" w:name="_Toc206146900"/>
      <w:bookmarkStart w:id="371" w:name="_Toc213687478"/>
      <w:r>
        <w:t xml:space="preserve">Table </w:t>
      </w:r>
      <w:fldSimple w:instr=" SEQ Table \* ARABIC ">
        <w:r w:rsidR="00E002F1">
          <w:rPr>
            <w:noProof/>
          </w:rPr>
          <w:t>186</w:t>
        </w:r>
      </w:fldSimple>
      <w:r>
        <w:t xml:space="preserve">. </w:t>
      </w:r>
      <w:r w:rsidRPr="00493DEC">
        <w:t xml:space="preserve"> </w:t>
      </w:r>
      <w:r>
        <w:t>HS-PS3-2—Energy</w:t>
      </w:r>
      <w:bookmarkEnd w:id="370"/>
      <w:bookmarkEnd w:id="371"/>
    </w:p>
    <w:tbl>
      <w:tblPr>
        <w:tblStyle w:val="Connectors"/>
        <w:tblW w:w="9936" w:type="dxa"/>
        <w:tblLook w:val="04A0" w:firstRow="1" w:lastRow="0" w:firstColumn="1" w:lastColumn="0" w:noHBand="0" w:noVBand="1"/>
      </w:tblPr>
      <w:tblGrid>
        <w:gridCol w:w="1584"/>
        <w:gridCol w:w="8352"/>
      </w:tblGrid>
      <w:tr w:rsidR="00AA5F54" w14:paraId="33D355B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17409AC" w14:textId="77777777" w:rsidR="00AA5F54" w:rsidRDefault="00AA5F54" w:rsidP="0068394A">
            <w:pPr>
              <w:pStyle w:val="TableHead"/>
            </w:pPr>
            <w:r>
              <w:rPr>
                <w:b/>
              </w:rPr>
              <w:t>Component</w:t>
            </w:r>
          </w:p>
        </w:tc>
        <w:tc>
          <w:tcPr>
            <w:tcW w:w="8352" w:type="dxa"/>
          </w:tcPr>
          <w:p w14:paraId="5BA3BE96" w14:textId="77777777" w:rsidR="00AA5F54" w:rsidRDefault="00AA5F54" w:rsidP="0068394A">
            <w:pPr>
              <w:pStyle w:val="TableHead"/>
            </w:pPr>
            <w:r>
              <w:rPr>
                <w:b/>
              </w:rPr>
              <w:t>Content</w:t>
            </w:r>
          </w:p>
        </w:tc>
      </w:tr>
      <w:tr w:rsidR="00F5033A" w:rsidRPr="00A654F6" w14:paraId="038943F7" w14:textId="77777777" w:rsidTr="00CE3ACB">
        <w:tc>
          <w:tcPr>
            <w:tcW w:w="1584" w:type="dxa"/>
            <w:shd w:val="clear" w:color="auto" w:fill="DBE5F1" w:themeFill="accent1" w:themeFillTint="33"/>
          </w:tcPr>
          <w:p w14:paraId="4D8B1408" w14:textId="77777777" w:rsidR="00F5033A" w:rsidRPr="00A654F6" w:rsidRDefault="00F5033A" w:rsidP="005A0B0D">
            <w:pPr>
              <w:pStyle w:val="TableTextLeft"/>
              <w:rPr>
                <w:b/>
                <w:bCs/>
              </w:rPr>
            </w:pPr>
            <w:r w:rsidRPr="00A654F6">
              <w:rPr>
                <w:b/>
                <w:bCs/>
              </w:rPr>
              <w:t>PE</w:t>
            </w:r>
          </w:p>
        </w:tc>
        <w:tc>
          <w:tcPr>
            <w:tcW w:w="8352" w:type="dxa"/>
            <w:shd w:val="clear" w:color="auto" w:fill="DBE5F1" w:themeFill="accent1" w:themeFillTint="33"/>
          </w:tcPr>
          <w:p w14:paraId="6B8C619A" w14:textId="275D7022" w:rsidR="00F5033A" w:rsidRPr="00A654F6" w:rsidRDefault="00F5033A" w:rsidP="005A0B0D">
            <w:pPr>
              <w:pStyle w:val="TableTextLeft"/>
              <w:rPr>
                <w:b/>
                <w:bCs/>
              </w:rPr>
            </w:pPr>
            <w:r w:rsidRPr="6D1A4003">
              <w:rPr>
                <w:b/>
              </w:rPr>
              <w:t xml:space="preserve">HS-PS3-2. Develop and use models to illustrate that energy at the macroscopic scale can be accounted for as </w:t>
            </w:r>
            <w:r w:rsidR="00964134" w:rsidRPr="6D1A4003">
              <w:rPr>
                <w:b/>
              </w:rPr>
              <w:t>a combination of energy associated with the</w:t>
            </w:r>
            <w:r w:rsidRPr="6D1A4003">
              <w:rPr>
                <w:b/>
              </w:rPr>
              <w:t xml:space="preserve"> motion of particles</w:t>
            </w:r>
            <w:r w:rsidR="00964134" w:rsidRPr="6D1A4003">
              <w:rPr>
                <w:b/>
              </w:rPr>
              <w:t xml:space="preserve"> (objects)</w:t>
            </w:r>
            <w:r w:rsidRPr="6D1A4003">
              <w:rPr>
                <w:b/>
              </w:rPr>
              <w:t xml:space="preserve"> </w:t>
            </w:r>
            <w:r w:rsidR="00964134" w:rsidRPr="6D1A4003">
              <w:rPr>
                <w:b/>
              </w:rPr>
              <w:t>and</w:t>
            </w:r>
            <w:r w:rsidRPr="6D1A4003">
              <w:rPr>
                <w:b/>
              </w:rPr>
              <w:t xml:space="preserve"> energy </w:t>
            </w:r>
            <w:r w:rsidR="00964134" w:rsidRPr="6D1A4003">
              <w:rPr>
                <w:b/>
              </w:rPr>
              <w:t>associated with the relative positions of particles (objects)</w:t>
            </w:r>
            <w:r w:rsidRPr="6D1A4003">
              <w:rPr>
                <w:b/>
              </w:rPr>
              <w:t>.</w:t>
            </w:r>
          </w:p>
        </w:tc>
      </w:tr>
      <w:tr w:rsidR="00F5033A" w14:paraId="0362C78D" w14:textId="77777777" w:rsidTr="000F4B60">
        <w:tc>
          <w:tcPr>
            <w:tcW w:w="1584" w:type="dxa"/>
          </w:tcPr>
          <w:p w14:paraId="44010750" w14:textId="77777777" w:rsidR="00F5033A" w:rsidRPr="00A654F6" w:rsidRDefault="00F5033A" w:rsidP="005A0B0D">
            <w:pPr>
              <w:pStyle w:val="TableTextLeft"/>
              <w:rPr>
                <w:b/>
                <w:bCs/>
              </w:rPr>
            </w:pPr>
            <w:r w:rsidRPr="00A654F6">
              <w:rPr>
                <w:b/>
                <w:bCs/>
              </w:rPr>
              <w:t>Connector</w:t>
            </w:r>
          </w:p>
        </w:tc>
        <w:tc>
          <w:tcPr>
            <w:tcW w:w="8352" w:type="dxa"/>
          </w:tcPr>
          <w:p w14:paraId="768264D2" w14:textId="46A39BE6" w:rsidR="00F5033A" w:rsidRDefault="00F5033A" w:rsidP="005A0B0D">
            <w:pPr>
              <w:pStyle w:val="TableTextLeft"/>
            </w:pPr>
            <w:r w:rsidRPr="006A1612">
              <w:rPr>
                <w:szCs w:val="24"/>
              </w:rPr>
              <w:t xml:space="preserve">Identify energy at the macroscopic scale as either motions of particles or energy </w:t>
            </w:r>
            <w:r w:rsidR="00B25618">
              <w:rPr>
                <w:szCs w:val="24"/>
              </w:rPr>
              <w:t>associated with the relative positions of particles</w:t>
            </w:r>
            <w:r w:rsidRPr="006A1612">
              <w:rPr>
                <w:szCs w:val="24"/>
              </w:rPr>
              <w:t xml:space="preserve"> by using models (</w:t>
            </w:r>
            <w:r w:rsidRPr="006A1612" w:rsidDel="00F23E98">
              <w:rPr>
                <w:szCs w:val="24"/>
              </w:rPr>
              <w:t>e.g</w:t>
            </w:r>
            <w:r w:rsidRPr="006A1612">
              <w:rPr>
                <w:szCs w:val="24"/>
              </w:rPr>
              <w:t xml:space="preserve">., diagrams, drawings, descriptions). </w:t>
            </w:r>
          </w:p>
        </w:tc>
      </w:tr>
      <w:tr w:rsidR="00F5033A" w14:paraId="1F516692" w14:textId="77777777" w:rsidTr="000F4B60">
        <w:tc>
          <w:tcPr>
            <w:tcW w:w="1584" w:type="dxa"/>
          </w:tcPr>
          <w:p w14:paraId="7F8E180D" w14:textId="574DB1F8" w:rsidR="00F5033A" w:rsidRPr="00A654F6" w:rsidRDefault="00F5033A" w:rsidP="005A0B0D">
            <w:pPr>
              <w:pStyle w:val="TableTextLeft"/>
              <w:rPr>
                <w:b/>
                <w:bCs/>
              </w:rPr>
            </w:pPr>
            <w:r w:rsidRPr="00A654F6">
              <w:rPr>
                <w:b/>
                <w:bCs/>
              </w:rPr>
              <w:t>FKSA 1</w:t>
            </w:r>
          </w:p>
        </w:tc>
        <w:tc>
          <w:tcPr>
            <w:tcW w:w="8352" w:type="dxa"/>
          </w:tcPr>
          <w:p w14:paraId="093DB4E5" w14:textId="0DA08E57" w:rsidR="00F5033A" w:rsidRDefault="00F5033A" w:rsidP="005A0B0D">
            <w:pPr>
              <w:pStyle w:val="TableTextLeft"/>
            </w:pPr>
            <w:r w:rsidRPr="006A1612">
              <w:rPr>
                <w:szCs w:val="24"/>
              </w:rPr>
              <w:t>Ability to identify the energy at the macroscopic scale as motions of particles by using models</w:t>
            </w:r>
          </w:p>
        </w:tc>
      </w:tr>
      <w:tr w:rsidR="00F5033A" w14:paraId="62BB84EA" w14:textId="77777777" w:rsidTr="000F4B60">
        <w:tc>
          <w:tcPr>
            <w:tcW w:w="1584" w:type="dxa"/>
          </w:tcPr>
          <w:p w14:paraId="79CA58EF" w14:textId="0BD17343" w:rsidR="00F5033A" w:rsidRPr="00A654F6" w:rsidRDefault="00F5033A" w:rsidP="005A0B0D">
            <w:pPr>
              <w:pStyle w:val="TableTextLeft"/>
              <w:rPr>
                <w:b/>
                <w:bCs/>
              </w:rPr>
            </w:pPr>
            <w:r w:rsidRPr="00A654F6">
              <w:rPr>
                <w:b/>
                <w:bCs/>
              </w:rPr>
              <w:t>FKSA 2</w:t>
            </w:r>
          </w:p>
        </w:tc>
        <w:tc>
          <w:tcPr>
            <w:tcW w:w="8352" w:type="dxa"/>
          </w:tcPr>
          <w:p w14:paraId="62C2B58B" w14:textId="736E5D86" w:rsidR="00F5033A" w:rsidRPr="00E44CA3" w:rsidRDefault="00F5033A" w:rsidP="005A0B0D">
            <w:pPr>
              <w:pStyle w:val="TableTextLeft"/>
              <w:rPr>
                <w:szCs w:val="24"/>
              </w:rPr>
            </w:pPr>
            <w:r w:rsidRPr="006A1612">
              <w:rPr>
                <w:szCs w:val="24"/>
              </w:rPr>
              <w:t xml:space="preserve">Ability to identify the energy at the macroscopic scale </w:t>
            </w:r>
            <w:r w:rsidR="00B25618">
              <w:rPr>
                <w:szCs w:val="24"/>
              </w:rPr>
              <w:t>associated with the relative positions of particles</w:t>
            </w:r>
            <w:r w:rsidRPr="006A1612">
              <w:rPr>
                <w:szCs w:val="24"/>
              </w:rPr>
              <w:t xml:space="preserve"> by using models</w:t>
            </w:r>
          </w:p>
        </w:tc>
      </w:tr>
      <w:tr w:rsidR="00F5033A" w14:paraId="79221942" w14:textId="77777777" w:rsidTr="000F4B60">
        <w:tc>
          <w:tcPr>
            <w:tcW w:w="1584" w:type="dxa"/>
          </w:tcPr>
          <w:p w14:paraId="10D8BD6B" w14:textId="77777777" w:rsidR="00F5033A" w:rsidRPr="00A654F6" w:rsidRDefault="00F5033A" w:rsidP="005A0B0D">
            <w:pPr>
              <w:pStyle w:val="TableTextLeft"/>
              <w:rPr>
                <w:b/>
                <w:bCs/>
              </w:rPr>
            </w:pPr>
            <w:r w:rsidRPr="00A654F6">
              <w:rPr>
                <w:b/>
                <w:bCs/>
              </w:rPr>
              <w:t>EU</w:t>
            </w:r>
          </w:p>
        </w:tc>
        <w:tc>
          <w:tcPr>
            <w:tcW w:w="8352" w:type="dxa"/>
          </w:tcPr>
          <w:p w14:paraId="65E76532" w14:textId="11B9DA7D" w:rsidR="00F5033A" w:rsidRDefault="00F5033A" w:rsidP="005A0B0D">
            <w:pPr>
              <w:pStyle w:val="TableTextLeft"/>
            </w:pPr>
            <w:r w:rsidRPr="006A1612">
              <w:rPr>
                <w:szCs w:val="24"/>
              </w:rPr>
              <w:t>Recognize models (</w:t>
            </w:r>
            <w:r w:rsidRPr="006A1612" w:rsidDel="00F23E98">
              <w:rPr>
                <w:szCs w:val="24"/>
              </w:rPr>
              <w:t>e.g</w:t>
            </w:r>
            <w:r w:rsidRPr="006A1612">
              <w:rPr>
                <w:szCs w:val="24"/>
              </w:rPr>
              <w:t>., diagrams, drawings) illustrating conservation of energy.</w:t>
            </w:r>
          </w:p>
        </w:tc>
      </w:tr>
    </w:tbl>
    <w:p w14:paraId="17B17C4B" w14:textId="25E652BA" w:rsidR="003825AC" w:rsidRDefault="003825AC" w:rsidP="003825AC">
      <w:pPr>
        <w:pStyle w:val="Heading5"/>
      </w:pPr>
      <w:bookmarkStart w:id="372" w:name="_Toc206146901"/>
      <w:bookmarkStart w:id="373" w:name="_Toc213687479"/>
      <w:r>
        <w:lastRenderedPageBreak/>
        <w:t xml:space="preserve">Table </w:t>
      </w:r>
      <w:fldSimple w:instr=" SEQ Table \* ARABIC ">
        <w:r w:rsidR="00E002F1">
          <w:rPr>
            <w:noProof/>
          </w:rPr>
          <w:t>187</w:t>
        </w:r>
      </w:fldSimple>
      <w:r>
        <w:t xml:space="preserve">. </w:t>
      </w:r>
      <w:r w:rsidRPr="00493DEC">
        <w:t xml:space="preserve"> </w:t>
      </w:r>
      <w:r>
        <w:t>HS-PS3-3—Energy</w:t>
      </w:r>
      <w:bookmarkEnd w:id="372"/>
      <w:bookmarkEnd w:id="373"/>
    </w:p>
    <w:tbl>
      <w:tblPr>
        <w:tblStyle w:val="Connectors"/>
        <w:tblW w:w="9936" w:type="dxa"/>
        <w:tblLook w:val="04A0" w:firstRow="1" w:lastRow="0" w:firstColumn="1" w:lastColumn="0" w:noHBand="0" w:noVBand="1"/>
      </w:tblPr>
      <w:tblGrid>
        <w:gridCol w:w="1584"/>
        <w:gridCol w:w="8352"/>
      </w:tblGrid>
      <w:tr w:rsidR="00F5033A" w14:paraId="77ABA3AF"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1343ACA" w14:textId="77777777" w:rsidR="00F5033A" w:rsidRDefault="00F5033A" w:rsidP="0068394A">
            <w:pPr>
              <w:pStyle w:val="TableHead"/>
            </w:pPr>
            <w:r>
              <w:rPr>
                <w:b/>
              </w:rPr>
              <w:t>Component</w:t>
            </w:r>
          </w:p>
        </w:tc>
        <w:tc>
          <w:tcPr>
            <w:tcW w:w="8352" w:type="dxa"/>
          </w:tcPr>
          <w:p w14:paraId="5BC03484" w14:textId="77777777" w:rsidR="00F5033A" w:rsidRDefault="00F5033A" w:rsidP="0068394A">
            <w:pPr>
              <w:pStyle w:val="TableHead"/>
            </w:pPr>
            <w:r>
              <w:rPr>
                <w:b/>
              </w:rPr>
              <w:t>Content</w:t>
            </w:r>
          </w:p>
        </w:tc>
      </w:tr>
      <w:tr w:rsidR="00411CF9" w:rsidRPr="00A654F6" w14:paraId="1B525158" w14:textId="77777777" w:rsidTr="00CE3ACB">
        <w:tc>
          <w:tcPr>
            <w:tcW w:w="1584" w:type="dxa"/>
            <w:shd w:val="clear" w:color="auto" w:fill="DBE5F1" w:themeFill="accent1" w:themeFillTint="33"/>
          </w:tcPr>
          <w:p w14:paraId="0EB37AD2" w14:textId="77777777" w:rsidR="00411CF9" w:rsidRPr="00A654F6" w:rsidRDefault="00411CF9" w:rsidP="005A0B0D">
            <w:pPr>
              <w:pStyle w:val="TableTextLeft"/>
              <w:rPr>
                <w:b/>
                <w:bCs/>
              </w:rPr>
            </w:pPr>
            <w:r w:rsidRPr="00A654F6">
              <w:rPr>
                <w:b/>
                <w:bCs/>
              </w:rPr>
              <w:t>PE</w:t>
            </w:r>
          </w:p>
        </w:tc>
        <w:tc>
          <w:tcPr>
            <w:tcW w:w="8352" w:type="dxa"/>
            <w:shd w:val="clear" w:color="auto" w:fill="DBE5F1" w:themeFill="accent1" w:themeFillTint="33"/>
          </w:tcPr>
          <w:p w14:paraId="167B82B7" w14:textId="2C2DE767" w:rsidR="00411CF9" w:rsidRPr="00A654F6" w:rsidRDefault="00411CF9" w:rsidP="005A0B0D">
            <w:pPr>
              <w:pStyle w:val="TableTextLeft"/>
              <w:rPr>
                <w:b/>
                <w:bCs/>
              </w:rPr>
            </w:pPr>
            <w:r w:rsidRPr="00A654F6">
              <w:rPr>
                <w:b/>
                <w:bCs/>
                <w:szCs w:val="24"/>
              </w:rPr>
              <w:t>HS-PS3-3. Design, build, and refine a device that works within given constraints to convert one form of energy into another form of energy.</w:t>
            </w:r>
          </w:p>
        </w:tc>
      </w:tr>
      <w:tr w:rsidR="00411CF9" w14:paraId="5AB75E11" w14:textId="77777777" w:rsidTr="000F4B60">
        <w:tc>
          <w:tcPr>
            <w:tcW w:w="1584" w:type="dxa"/>
          </w:tcPr>
          <w:p w14:paraId="40074C8C" w14:textId="77777777" w:rsidR="00411CF9" w:rsidRPr="00A654F6" w:rsidRDefault="00411CF9" w:rsidP="005A0B0D">
            <w:pPr>
              <w:pStyle w:val="TableTextLeft"/>
              <w:rPr>
                <w:b/>
                <w:bCs/>
              </w:rPr>
            </w:pPr>
            <w:r w:rsidRPr="00A654F6">
              <w:rPr>
                <w:b/>
                <w:bCs/>
              </w:rPr>
              <w:t>Connector</w:t>
            </w:r>
          </w:p>
        </w:tc>
        <w:tc>
          <w:tcPr>
            <w:tcW w:w="8352" w:type="dxa"/>
          </w:tcPr>
          <w:p w14:paraId="73107DCF" w14:textId="578ED18C" w:rsidR="00411CF9" w:rsidRDefault="00411CF9" w:rsidP="005A0B0D">
            <w:pPr>
              <w:pStyle w:val="TableTextLeft"/>
            </w:pPr>
            <w:r w:rsidRPr="006A1612">
              <w:rPr>
                <w:szCs w:val="24"/>
              </w:rPr>
              <w:t>Identify steps in a model of a device showing the transformations of energy that occur (</w:t>
            </w:r>
            <w:r w:rsidRPr="006A1612" w:rsidDel="00F23E98">
              <w:rPr>
                <w:szCs w:val="24"/>
              </w:rPr>
              <w:t>e.g</w:t>
            </w:r>
            <w:r w:rsidRPr="006A1612">
              <w:rPr>
                <w:szCs w:val="24"/>
              </w:rPr>
              <w:t>., dams, solar cells, solar ovens, generators, turbines).</w:t>
            </w:r>
          </w:p>
        </w:tc>
      </w:tr>
      <w:tr w:rsidR="00411CF9" w14:paraId="5C31F94C" w14:textId="77777777" w:rsidTr="000F4B60">
        <w:tc>
          <w:tcPr>
            <w:tcW w:w="1584" w:type="dxa"/>
          </w:tcPr>
          <w:p w14:paraId="47A0935C" w14:textId="77777777" w:rsidR="00411CF9" w:rsidRPr="00A654F6" w:rsidRDefault="00411CF9" w:rsidP="005A0B0D">
            <w:pPr>
              <w:pStyle w:val="TableTextLeft"/>
              <w:rPr>
                <w:b/>
                <w:bCs/>
              </w:rPr>
            </w:pPr>
            <w:r w:rsidRPr="00A654F6">
              <w:rPr>
                <w:b/>
                <w:bCs/>
              </w:rPr>
              <w:t>FKSA 1</w:t>
            </w:r>
          </w:p>
        </w:tc>
        <w:tc>
          <w:tcPr>
            <w:tcW w:w="8352" w:type="dxa"/>
          </w:tcPr>
          <w:p w14:paraId="7641FA73" w14:textId="5AB5244D" w:rsidR="00411CF9" w:rsidRDefault="00411CF9" w:rsidP="005A0B0D">
            <w:pPr>
              <w:pStyle w:val="TableTextLeft"/>
            </w:pPr>
            <w:r w:rsidRPr="006A1612">
              <w:rPr>
                <w:szCs w:val="24"/>
              </w:rPr>
              <w:t>Ability to identify steps in a model of a device showing the transformations of energy that occur</w:t>
            </w:r>
          </w:p>
        </w:tc>
      </w:tr>
      <w:tr w:rsidR="00411CF9" w14:paraId="67F48B6D" w14:textId="77777777" w:rsidTr="000F4B60">
        <w:tc>
          <w:tcPr>
            <w:tcW w:w="1584" w:type="dxa"/>
          </w:tcPr>
          <w:p w14:paraId="0435CBA1" w14:textId="77777777" w:rsidR="00411CF9" w:rsidRPr="00A654F6" w:rsidRDefault="00411CF9" w:rsidP="005A0B0D">
            <w:pPr>
              <w:pStyle w:val="TableTextLeft"/>
              <w:rPr>
                <w:b/>
                <w:bCs/>
              </w:rPr>
            </w:pPr>
            <w:r w:rsidRPr="00A654F6">
              <w:rPr>
                <w:b/>
                <w:bCs/>
              </w:rPr>
              <w:t>EU</w:t>
            </w:r>
          </w:p>
        </w:tc>
        <w:tc>
          <w:tcPr>
            <w:tcW w:w="8352" w:type="dxa"/>
          </w:tcPr>
          <w:p w14:paraId="1ED18BFF" w14:textId="4585DE2A" w:rsidR="00411CF9" w:rsidRDefault="00411CF9" w:rsidP="005A0B0D">
            <w:pPr>
              <w:pStyle w:val="TableTextLeft"/>
            </w:pPr>
            <w:r w:rsidRPr="006A1612">
              <w:rPr>
                <w:szCs w:val="24"/>
              </w:rPr>
              <w:t>Identify steps in a model showing the transformations of energy (</w:t>
            </w:r>
            <w:r w:rsidRPr="006A1612" w:rsidDel="00F23E98">
              <w:rPr>
                <w:szCs w:val="24"/>
              </w:rPr>
              <w:t>e.g</w:t>
            </w:r>
            <w:r w:rsidRPr="006A1612">
              <w:rPr>
                <w:szCs w:val="24"/>
              </w:rPr>
              <w:t>., battery, motor to a fan).</w:t>
            </w:r>
          </w:p>
        </w:tc>
      </w:tr>
    </w:tbl>
    <w:p w14:paraId="2AE4FB85" w14:textId="218589EB" w:rsidR="003825AC" w:rsidRDefault="003825AC" w:rsidP="003825AC">
      <w:pPr>
        <w:pStyle w:val="Heading5"/>
      </w:pPr>
      <w:bookmarkStart w:id="374" w:name="_Toc206146902"/>
      <w:bookmarkStart w:id="375" w:name="_Toc213687480"/>
      <w:r>
        <w:t xml:space="preserve">Table </w:t>
      </w:r>
      <w:fldSimple w:instr=" SEQ Table \* ARABIC ">
        <w:r w:rsidR="00E002F1">
          <w:rPr>
            <w:noProof/>
          </w:rPr>
          <w:t>188</w:t>
        </w:r>
      </w:fldSimple>
      <w:r>
        <w:t xml:space="preserve">. </w:t>
      </w:r>
      <w:r w:rsidRPr="00493DEC">
        <w:t xml:space="preserve"> </w:t>
      </w:r>
      <w:r>
        <w:t>HS-PS3-4—Energy</w:t>
      </w:r>
      <w:bookmarkEnd w:id="374"/>
      <w:bookmarkEnd w:id="375"/>
    </w:p>
    <w:tbl>
      <w:tblPr>
        <w:tblStyle w:val="Connectors"/>
        <w:tblW w:w="9936" w:type="dxa"/>
        <w:tblLook w:val="04A0" w:firstRow="1" w:lastRow="0" w:firstColumn="1" w:lastColumn="0" w:noHBand="0" w:noVBand="1"/>
      </w:tblPr>
      <w:tblGrid>
        <w:gridCol w:w="1584"/>
        <w:gridCol w:w="8352"/>
      </w:tblGrid>
      <w:tr w:rsidR="00AA5F54" w14:paraId="14FA4D0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5A391F7" w14:textId="77777777" w:rsidR="00AA5F54" w:rsidRDefault="00AA5F54" w:rsidP="0068394A">
            <w:pPr>
              <w:pStyle w:val="TableHead"/>
            </w:pPr>
            <w:r>
              <w:rPr>
                <w:b/>
              </w:rPr>
              <w:t>Component</w:t>
            </w:r>
          </w:p>
        </w:tc>
        <w:tc>
          <w:tcPr>
            <w:tcW w:w="8352" w:type="dxa"/>
          </w:tcPr>
          <w:p w14:paraId="7F23A192" w14:textId="77777777" w:rsidR="00AA5F54" w:rsidRDefault="00AA5F54" w:rsidP="0068394A">
            <w:pPr>
              <w:pStyle w:val="TableHead"/>
            </w:pPr>
            <w:r>
              <w:rPr>
                <w:b/>
              </w:rPr>
              <w:t>Content</w:t>
            </w:r>
          </w:p>
        </w:tc>
      </w:tr>
      <w:tr w:rsidR="009E4F47" w:rsidRPr="00A654F6" w14:paraId="6581DE10" w14:textId="77777777" w:rsidTr="00CE3ACB">
        <w:tc>
          <w:tcPr>
            <w:tcW w:w="1584" w:type="dxa"/>
            <w:shd w:val="clear" w:color="auto" w:fill="DBE5F1" w:themeFill="accent1" w:themeFillTint="33"/>
          </w:tcPr>
          <w:p w14:paraId="61692003" w14:textId="77777777" w:rsidR="009E4F47" w:rsidRPr="00A654F6" w:rsidRDefault="009E4F47" w:rsidP="005A0B0D">
            <w:pPr>
              <w:pStyle w:val="TableTextLeft"/>
              <w:rPr>
                <w:b/>
                <w:bCs/>
              </w:rPr>
            </w:pPr>
            <w:r w:rsidRPr="00A654F6">
              <w:rPr>
                <w:b/>
                <w:bCs/>
              </w:rPr>
              <w:t>PE</w:t>
            </w:r>
          </w:p>
        </w:tc>
        <w:tc>
          <w:tcPr>
            <w:tcW w:w="8352" w:type="dxa"/>
            <w:shd w:val="clear" w:color="auto" w:fill="DBE5F1" w:themeFill="accent1" w:themeFillTint="33"/>
          </w:tcPr>
          <w:p w14:paraId="18FE0E93" w14:textId="1E3C93F0" w:rsidR="009E4F47" w:rsidRPr="00A654F6" w:rsidRDefault="009E4F47" w:rsidP="005A0B0D">
            <w:pPr>
              <w:pStyle w:val="TableTextLeft"/>
              <w:rPr>
                <w:b/>
                <w:bCs/>
              </w:rPr>
            </w:pPr>
            <w:r w:rsidRPr="00A654F6">
              <w:rPr>
                <w:b/>
                <w:bCs/>
                <w:szCs w:val="24"/>
              </w:rPr>
              <w:t>HS-PS3-4. Plan and conduct an investigation to provide evidence that the transfer of thermal energy when two components of different temperature are combined within a closed system results in a more uniform energy distribution among the components in the system (second law of thermodynamics).</w:t>
            </w:r>
          </w:p>
        </w:tc>
      </w:tr>
      <w:tr w:rsidR="009E4F47" w14:paraId="36D03BAF" w14:textId="77777777" w:rsidTr="000F4B60">
        <w:tc>
          <w:tcPr>
            <w:tcW w:w="1584" w:type="dxa"/>
          </w:tcPr>
          <w:p w14:paraId="423102A6" w14:textId="77777777" w:rsidR="009E4F47" w:rsidRPr="00A654F6" w:rsidRDefault="009E4F47" w:rsidP="005A0B0D">
            <w:pPr>
              <w:pStyle w:val="TableTextLeft"/>
              <w:rPr>
                <w:b/>
                <w:bCs/>
              </w:rPr>
            </w:pPr>
            <w:r w:rsidRPr="00A654F6">
              <w:rPr>
                <w:b/>
                <w:bCs/>
              </w:rPr>
              <w:t>Connector</w:t>
            </w:r>
          </w:p>
        </w:tc>
        <w:tc>
          <w:tcPr>
            <w:tcW w:w="8352" w:type="dxa"/>
          </w:tcPr>
          <w:p w14:paraId="6D3F774A" w14:textId="5C6DA728" w:rsidR="009E4F47" w:rsidRDefault="009E4F47" w:rsidP="005A0B0D">
            <w:pPr>
              <w:pStyle w:val="TableTextLeft"/>
            </w:pPr>
            <w:r w:rsidRPr="006A1612">
              <w:rPr>
                <w:szCs w:val="24"/>
              </w:rPr>
              <w:t>Identify that the temperature of two different components, when combined, show uniform energy distribution.</w:t>
            </w:r>
          </w:p>
        </w:tc>
      </w:tr>
      <w:tr w:rsidR="009E4F47" w14:paraId="7E60598D" w14:textId="77777777" w:rsidTr="000F4B60">
        <w:tc>
          <w:tcPr>
            <w:tcW w:w="1584" w:type="dxa"/>
          </w:tcPr>
          <w:p w14:paraId="6D8E6E54" w14:textId="77777777" w:rsidR="009E4F47" w:rsidRPr="00A654F6" w:rsidRDefault="009E4F47" w:rsidP="005A0B0D">
            <w:pPr>
              <w:pStyle w:val="TableTextLeft"/>
              <w:rPr>
                <w:b/>
                <w:bCs/>
              </w:rPr>
            </w:pPr>
            <w:r w:rsidRPr="00A654F6">
              <w:rPr>
                <w:b/>
                <w:bCs/>
              </w:rPr>
              <w:t>FKSA 1</w:t>
            </w:r>
          </w:p>
        </w:tc>
        <w:tc>
          <w:tcPr>
            <w:tcW w:w="8352" w:type="dxa"/>
          </w:tcPr>
          <w:p w14:paraId="0C2B90D8" w14:textId="723E8200" w:rsidR="009E4F47" w:rsidRDefault="00C85EE8" w:rsidP="005A0B0D">
            <w:pPr>
              <w:pStyle w:val="TableTextLeft"/>
            </w:pPr>
            <w:r>
              <w:rPr>
                <w:szCs w:val="24"/>
              </w:rPr>
              <w:t>Ability to r</w:t>
            </w:r>
            <w:r w:rsidR="009E4F47" w:rsidRPr="006A1612">
              <w:rPr>
                <w:szCs w:val="24"/>
              </w:rPr>
              <w:t>ecognize that the mixture of two different components shows uniform energy distribution</w:t>
            </w:r>
          </w:p>
        </w:tc>
      </w:tr>
      <w:tr w:rsidR="009E4F47" w14:paraId="3BACDE5C" w14:textId="77777777" w:rsidTr="000F4B60">
        <w:tc>
          <w:tcPr>
            <w:tcW w:w="1584" w:type="dxa"/>
          </w:tcPr>
          <w:p w14:paraId="51586112" w14:textId="77777777" w:rsidR="009E4F47" w:rsidRPr="00A654F6" w:rsidRDefault="009E4F47" w:rsidP="005A0B0D">
            <w:pPr>
              <w:pStyle w:val="TableTextLeft"/>
              <w:rPr>
                <w:b/>
                <w:bCs/>
              </w:rPr>
            </w:pPr>
            <w:r w:rsidRPr="00A654F6">
              <w:rPr>
                <w:b/>
                <w:bCs/>
              </w:rPr>
              <w:t>EU</w:t>
            </w:r>
          </w:p>
        </w:tc>
        <w:tc>
          <w:tcPr>
            <w:tcW w:w="8352" w:type="dxa"/>
          </w:tcPr>
          <w:p w14:paraId="4690CA47" w14:textId="3AD99A9D" w:rsidR="009E4F47" w:rsidRDefault="009E4F47" w:rsidP="005A0B0D">
            <w:pPr>
              <w:pStyle w:val="TableTextLeft"/>
            </w:pPr>
            <w:r w:rsidRPr="006A1612">
              <w:rPr>
                <w:szCs w:val="24"/>
              </w:rPr>
              <w:t>Recognize components change their temperature when combined.</w:t>
            </w:r>
          </w:p>
        </w:tc>
      </w:tr>
    </w:tbl>
    <w:p w14:paraId="4BBA4892" w14:textId="25DDE9B9" w:rsidR="003825AC" w:rsidRDefault="003825AC" w:rsidP="003825AC">
      <w:pPr>
        <w:pStyle w:val="Heading5"/>
      </w:pPr>
      <w:bookmarkStart w:id="376" w:name="_Toc206146903"/>
      <w:bookmarkStart w:id="377" w:name="_Toc213687481"/>
      <w:r>
        <w:t xml:space="preserve">Table </w:t>
      </w:r>
      <w:fldSimple w:instr=" SEQ Table \* ARABIC ">
        <w:r w:rsidR="00E002F1">
          <w:rPr>
            <w:noProof/>
          </w:rPr>
          <w:t>189</w:t>
        </w:r>
      </w:fldSimple>
      <w:r>
        <w:t xml:space="preserve">. </w:t>
      </w:r>
      <w:r w:rsidRPr="00493DEC">
        <w:t xml:space="preserve"> </w:t>
      </w:r>
      <w:r>
        <w:t>HS-PS3-5—Energy</w:t>
      </w:r>
      <w:bookmarkEnd w:id="376"/>
      <w:bookmarkEnd w:id="377"/>
    </w:p>
    <w:tbl>
      <w:tblPr>
        <w:tblStyle w:val="Connectors"/>
        <w:tblW w:w="9936" w:type="dxa"/>
        <w:tblLook w:val="04A0" w:firstRow="1" w:lastRow="0" w:firstColumn="1" w:lastColumn="0" w:noHBand="0" w:noVBand="1"/>
      </w:tblPr>
      <w:tblGrid>
        <w:gridCol w:w="1584"/>
        <w:gridCol w:w="8352"/>
      </w:tblGrid>
      <w:tr w:rsidR="00AA5F54" w14:paraId="558B9832"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1C7C761" w14:textId="77777777" w:rsidR="00AA5F54" w:rsidRDefault="00AA5F54" w:rsidP="0068394A">
            <w:pPr>
              <w:pStyle w:val="TableHead"/>
            </w:pPr>
            <w:r>
              <w:rPr>
                <w:b/>
              </w:rPr>
              <w:t>Component</w:t>
            </w:r>
          </w:p>
        </w:tc>
        <w:tc>
          <w:tcPr>
            <w:tcW w:w="8352" w:type="dxa"/>
          </w:tcPr>
          <w:p w14:paraId="1838C934" w14:textId="77777777" w:rsidR="00AA5F54" w:rsidRDefault="00AA5F54" w:rsidP="0068394A">
            <w:pPr>
              <w:pStyle w:val="TableHead"/>
            </w:pPr>
            <w:r>
              <w:rPr>
                <w:b/>
              </w:rPr>
              <w:t>Content</w:t>
            </w:r>
          </w:p>
        </w:tc>
      </w:tr>
      <w:tr w:rsidR="00E849DF" w:rsidRPr="00A654F6" w14:paraId="43E154CE" w14:textId="77777777" w:rsidTr="00CE3ACB">
        <w:tc>
          <w:tcPr>
            <w:tcW w:w="1584" w:type="dxa"/>
            <w:shd w:val="clear" w:color="auto" w:fill="DBE5F1" w:themeFill="accent1" w:themeFillTint="33"/>
          </w:tcPr>
          <w:p w14:paraId="675A9ADE" w14:textId="77777777" w:rsidR="00E849DF" w:rsidRPr="00A654F6" w:rsidRDefault="00E849DF" w:rsidP="005A0B0D">
            <w:pPr>
              <w:pStyle w:val="TableTextLeft"/>
              <w:rPr>
                <w:b/>
                <w:bCs/>
              </w:rPr>
            </w:pPr>
            <w:r w:rsidRPr="00A654F6">
              <w:rPr>
                <w:b/>
                <w:bCs/>
              </w:rPr>
              <w:t>PE</w:t>
            </w:r>
          </w:p>
        </w:tc>
        <w:tc>
          <w:tcPr>
            <w:tcW w:w="8352" w:type="dxa"/>
            <w:shd w:val="clear" w:color="auto" w:fill="DBE5F1" w:themeFill="accent1" w:themeFillTint="33"/>
          </w:tcPr>
          <w:p w14:paraId="19F41549" w14:textId="7DECD361" w:rsidR="00E849DF" w:rsidRPr="00A654F6" w:rsidRDefault="00E849DF" w:rsidP="005A0B0D">
            <w:pPr>
              <w:pStyle w:val="TableTextLeft"/>
              <w:rPr>
                <w:b/>
                <w:bCs/>
              </w:rPr>
            </w:pPr>
            <w:r w:rsidRPr="00A654F6">
              <w:rPr>
                <w:b/>
                <w:bCs/>
                <w:szCs w:val="24"/>
              </w:rPr>
              <w:t>HS-PS3-5. Develop and use a model of two objects interacting through electric or magnetic fields to illustrate the forces between objects and the changes in energy of the objects due to the interaction.</w:t>
            </w:r>
          </w:p>
        </w:tc>
      </w:tr>
      <w:tr w:rsidR="00E849DF" w14:paraId="318DE75E" w14:textId="77777777" w:rsidTr="000F4B60">
        <w:tc>
          <w:tcPr>
            <w:tcW w:w="1584" w:type="dxa"/>
          </w:tcPr>
          <w:p w14:paraId="367F4106" w14:textId="77777777" w:rsidR="00E849DF" w:rsidRPr="00A654F6" w:rsidRDefault="00E849DF" w:rsidP="005A0B0D">
            <w:pPr>
              <w:pStyle w:val="TableTextLeft"/>
              <w:rPr>
                <w:b/>
                <w:bCs/>
              </w:rPr>
            </w:pPr>
            <w:r w:rsidRPr="00A654F6">
              <w:rPr>
                <w:b/>
                <w:bCs/>
              </w:rPr>
              <w:t>Connector</w:t>
            </w:r>
          </w:p>
        </w:tc>
        <w:tc>
          <w:tcPr>
            <w:tcW w:w="8352" w:type="dxa"/>
          </w:tcPr>
          <w:p w14:paraId="4AEE4305" w14:textId="30ED7078" w:rsidR="00E849DF" w:rsidRDefault="00E849DF" w:rsidP="005A0B0D">
            <w:pPr>
              <w:pStyle w:val="TableTextLeft"/>
            </w:pPr>
            <w:r w:rsidRPr="006A1612">
              <w:rPr>
                <w:szCs w:val="24"/>
              </w:rPr>
              <w:t>Identify a model (</w:t>
            </w:r>
            <w:r w:rsidRPr="006A1612" w:rsidDel="00F23E98">
              <w:rPr>
                <w:szCs w:val="24"/>
              </w:rPr>
              <w:t>e.g</w:t>
            </w:r>
            <w:r w:rsidRPr="006A1612">
              <w:rPr>
                <w:szCs w:val="24"/>
              </w:rPr>
              <w:t>., drawing, diagram) that shows the cause</w:t>
            </w:r>
            <w:r w:rsidR="00C1783F">
              <w:rPr>
                <w:szCs w:val="24"/>
              </w:rPr>
              <w:t>-</w:t>
            </w:r>
            <w:r w:rsidRPr="006A1612">
              <w:rPr>
                <w:szCs w:val="24"/>
              </w:rPr>
              <w:t>and</w:t>
            </w:r>
            <w:r w:rsidR="00C1783F">
              <w:rPr>
                <w:szCs w:val="24"/>
              </w:rPr>
              <w:t>-</w:t>
            </w:r>
            <w:r w:rsidRPr="006A1612">
              <w:rPr>
                <w:szCs w:val="24"/>
              </w:rPr>
              <w:t>effect relationships between forces produced by electric or magnetic fields.</w:t>
            </w:r>
          </w:p>
        </w:tc>
      </w:tr>
      <w:tr w:rsidR="00E849DF" w14:paraId="537755BD" w14:textId="77777777" w:rsidTr="000F4B60">
        <w:tc>
          <w:tcPr>
            <w:tcW w:w="1584" w:type="dxa"/>
          </w:tcPr>
          <w:p w14:paraId="2BF1BEBE" w14:textId="77777777" w:rsidR="00E849DF" w:rsidRPr="00A654F6" w:rsidRDefault="00E849DF" w:rsidP="005A0B0D">
            <w:pPr>
              <w:pStyle w:val="TableTextLeft"/>
              <w:rPr>
                <w:b/>
                <w:bCs/>
              </w:rPr>
            </w:pPr>
            <w:r w:rsidRPr="00A654F6">
              <w:rPr>
                <w:b/>
                <w:bCs/>
              </w:rPr>
              <w:t>FKSA 1</w:t>
            </w:r>
          </w:p>
        </w:tc>
        <w:tc>
          <w:tcPr>
            <w:tcW w:w="8352" w:type="dxa"/>
          </w:tcPr>
          <w:p w14:paraId="742F3E56" w14:textId="049D7F4E" w:rsidR="00E849DF" w:rsidRDefault="00F629BB" w:rsidP="005A0B0D">
            <w:pPr>
              <w:pStyle w:val="TableTextLeft"/>
            </w:pPr>
            <w:r>
              <w:rPr>
                <w:szCs w:val="24"/>
              </w:rPr>
              <w:t>Ability to i</w:t>
            </w:r>
            <w:r w:rsidR="00E849DF" w:rsidRPr="006A1612">
              <w:rPr>
                <w:szCs w:val="24"/>
              </w:rPr>
              <w:t>dentify a model (</w:t>
            </w:r>
            <w:r w:rsidR="00E849DF" w:rsidRPr="006A1612" w:rsidDel="00F23E98">
              <w:rPr>
                <w:szCs w:val="24"/>
              </w:rPr>
              <w:t>e.g</w:t>
            </w:r>
            <w:r w:rsidR="00E849DF" w:rsidRPr="006A1612">
              <w:rPr>
                <w:szCs w:val="24"/>
              </w:rPr>
              <w:t>., drawing, diagram) that shows the cause</w:t>
            </w:r>
            <w:r w:rsidR="00C1783F">
              <w:rPr>
                <w:szCs w:val="24"/>
              </w:rPr>
              <w:t>-</w:t>
            </w:r>
            <w:r w:rsidR="00E849DF" w:rsidRPr="006A1612">
              <w:rPr>
                <w:szCs w:val="24"/>
              </w:rPr>
              <w:t>and</w:t>
            </w:r>
            <w:r w:rsidR="00C1783F">
              <w:rPr>
                <w:szCs w:val="24"/>
              </w:rPr>
              <w:t>-</w:t>
            </w:r>
            <w:r w:rsidR="00E849DF" w:rsidRPr="006A1612">
              <w:rPr>
                <w:szCs w:val="24"/>
              </w:rPr>
              <w:t>effect relationships between forces produced by electric fields</w:t>
            </w:r>
          </w:p>
        </w:tc>
      </w:tr>
      <w:tr w:rsidR="00E849DF" w14:paraId="1A68F179" w14:textId="77777777" w:rsidTr="000F4B60">
        <w:tc>
          <w:tcPr>
            <w:tcW w:w="1584" w:type="dxa"/>
          </w:tcPr>
          <w:p w14:paraId="35EBB0E4" w14:textId="5E3DDD87" w:rsidR="00E849DF" w:rsidRPr="00A654F6" w:rsidRDefault="00E849DF" w:rsidP="005A0B0D">
            <w:pPr>
              <w:pStyle w:val="TableTextLeft"/>
              <w:rPr>
                <w:b/>
                <w:bCs/>
              </w:rPr>
            </w:pPr>
            <w:r w:rsidRPr="00A654F6">
              <w:rPr>
                <w:b/>
                <w:bCs/>
              </w:rPr>
              <w:t>FKSA 2</w:t>
            </w:r>
          </w:p>
        </w:tc>
        <w:tc>
          <w:tcPr>
            <w:tcW w:w="8352" w:type="dxa"/>
          </w:tcPr>
          <w:p w14:paraId="2DEDE4A2" w14:textId="5B7DF394" w:rsidR="00E849DF" w:rsidRPr="00E44CA3" w:rsidRDefault="00F629BB" w:rsidP="005A0B0D">
            <w:pPr>
              <w:pStyle w:val="TableTextLeft"/>
              <w:rPr>
                <w:szCs w:val="24"/>
              </w:rPr>
            </w:pPr>
            <w:r>
              <w:rPr>
                <w:szCs w:val="24"/>
              </w:rPr>
              <w:t>Ability to i</w:t>
            </w:r>
            <w:r w:rsidR="00E849DF" w:rsidRPr="006A1612">
              <w:rPr>
                <w:szCs w:val="24"/>
              </w:rPr>
              <w:t>dentify a model (</w:t>
            </w:r>
            <w:r w:rsidR="00E849DF" w:rsidRPr="006A1612" w:rsidDel="00F23E98">
              <w:rPr>
                <w:szCs w:val="24"/>
              </w:rPr>
              <w:t>e.g</w:t>
            </w:r>
            <w:r w:rsidR="00E849DF" w:rsidRPr="006A1612">
              <w:rPr>
                <w:szCs w:val="24"/>
              </w:rPr>
              <w:t>., drawing, diagram) that shows the cause</w:t>
            </w:r>
            <w:r w:rsidR="00C1783F">
              <w:rPr>
                <w:szCs w:val="24"/>
              </w:rPr>
              <w:t>-</w:t>
            </w:r>
            <w:r w:rsidR="00E849DF" w:rsidRPr="006A1612">
              <w:rPr>
                <w:szCs w:val="24"/>
              </w:rPr>
              <w:t>and</w:t>
            </w:r>
            <w:r w:rsidR="00C1783F">
              <w:rPr>
                <w:szCs w:val="24"/>
              </w:rPr>
              <w:t>-</w:t>
            </w:r>
            <w:r w:rsidR="00E849DF" w:rsidRPr="006A1612">
              <w:rPr>
                <w:szCs w:val="24"/>
              </w:rPr>
              <w:t>effect relationships between forces produced by magnetic fields</w:t>
            </w:r>
          </w:p>
        </w:tc>
      </w:tr>
      <w:tr w:rsidR="00E849DF" w14:paraId="1F72F580" w14:textId="77777777" w:rsidTr="000F4B60">
        <w:tc>
          <w:tcPr>
            <w:tcW w:w="1584" w:type="dxa"/>
          </w:tcPr>
          <w:p w14:paraId="24210E1A" w14:textId="77777777" w:rsidR="00E849DF" w:rsidRPr="00A654F6" w:rsidRDefault="00E849DF" w:rsidP="005A0B0D">
            <w:pPr>
              <w:pStyle w:val="TableTextLeft"/>
              <w:rPr>
                <w:b/>
                <w:bCs/>
              </w:rPr>
            </w:pPr>
            <w:r w:rsidRPr="00A654F6">
              <w:rPr>
                <w:b/>
                <w:bCs/>
              </w:rPr>
              <w:t>EU</w:t>
            </w:r>
          </w:p>
        </w:tc>
        <w:tc>
          <w:tcPr>
            <w:tcW w:w="8352" w:type="dxa"/>
          </w:tcPr>
          <w:p w14:paraId="2326B824" w14:textId="7B625B17" w:rsidR="00E849DF" w:rsidRDefault="00E849DF" w:rsidP="005A0B0D">
            <w:pPr>
              <w:pStyle w:val="TableTextLeft"/>
            </w:pPr>
            <w:r w:rsidRPr="006A1612">
              <w:rPr>
                <w:szCs w:val="24"/>
              </w:rPr>
              <w:t xml:space="preserve">Identify electric and magnetic forces that attract or repulse. </w:t>
            </w:r>
          </w:p>
        </w:tc>
      </w:tr>
    </w:tbl>
    <w:p w14:paraId="5762A5AA" w14:textId="4A68036C" w:rsidR="00BA7FCA" w:rsidRDefault="00BA7FCA" w:rsidP="00BA7FCA">
      <w:pPr>
        <w:pStyle w:val="Heading5"/>
      </w:pPr>
      <w:bookmarkStart w:id="378" w:name="_Toc206146904"/>
      <w:bookmarkStart w:id="379" w:name="_Toc213687482"/>
      <w:r>
        <w:lastRenderedPageBreak/>
        <w:t xml:space="preserve">Table </w:t>
      </w:r>
      <w:fldSimple w:instr=" SEQ Table \* ARABIC ">
        <w:r w:rsidR="00E002F1">
          <w:rPr>
            <w:noProof/>
          </w:rPr>
          <w:t>190</w:t>
        </w:r>
      </w:fldSimple>
      <w:r>
        <w:t xml:space="preserve">. </w:t>
      </w:r>
      <w:r w:rsidRPr="003F3D4E">
        <w:t xml:space="preserve"> </w:t>
      </w:r>
      <w:r>
        <w:t>HS-PS4-1—Waves and Their Applications in Technologies for Information Transfer</w:t>
      </w:r>
      <w:bookmarkEnd w:id="378"/>
      <w:bookmarkEnd w:id="379"/>
    </w:p>
    <w:tbl>
      <w:tblPr>
        <w:tblStyle w:val="Connectors"/>
        <w:tblW w:w="9936" w:type="dxa"/>
        <w:tblLook w:val="04A0" w:firstRow="1" w:lastRow="0" w:firstColumn="1" w:lastColumn="0" w:noHBand="0" w:noVBand="1"/>
      </w:tblPr>
      <w:tblGrid>
        <w:gridCol w:w="1584"/>
        <w:gridCol w:w="8352"/>
      </w:tblGrid>
      <w:tr w:rsidR="00D11342" w14:paraId="035DEAC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192D655" w14:textId="77777777" w:rsidR="00D11342" w:rsidRDefault="00D11342" w:rsidP="00050133">
            <w:pPr>
              <w:pStyle w:val="TableHead"/>
            </w:pPr>
            <w:r>
              <w:rPr>
                <w:b/>
              </w:rPr>
              <w:t>Component</w:t>
            </w:r>
          </w:p>
        </w:tc>
        <w:tc>
          <w:tcPr>
            <w:tcW w:w="8352" w:type="dxa"/>
          </w:tcPr>
          <w:p w14:paraId="29357889" w14:textId="77777777" w:rsidR="00D11342" w:rsidRDefault="00D11342" w:rsidP="00050133">
            <w:pPr>
              <w:pStyle w:val="TableHead"/>
            </w:pPr>
            <w:r>
              <w:rPr>
                <w:b/>
              </w:rPr>
              <w:t>Content</w:t>
            </w:r>
          </w:p>
        </w:tc>
      </w:tr>
      <w:tr w:rsidR="00497F72" w:rsidRPr="00A654F6" w14:paraId="5092F380" w14:textId="77777777" w:rsidTr="00CE3ACB">
        <w:tc>
          <w:tcPr>
            <w:tcW w:w="1584" w:type="dxa"/>
            <w:shd w:val="clear" w:color="auto" w:fill="DBE5F1" w:themeFill="accent1" w:themeFillTint="33"/>
          </w:tcPr>
          <w:p w14:paraId="450480F3" w14:textId="77777777" w:rsidR="00497F72" w:rsidRPr="00A654F6" w:rsidRDefault="00497F72" w:rsidP="00050133">
            <w:pPr>
              <w:pStyle w:val="TableTextLeft"/>
              <w:keepNext/>
              <w:rPr>
                <w:b/>
                <w:bCs/>
              </w:rPr>
            </w:pPr>
            <w:r w:rsidRPr="00A654F6">
              <w:rPr>
                <w:b/>
                <w:bCs/>
              </w:rPr>
              <w:t>PE</w:t>
            </w:r>
          </w:p>
        </w:tc>
        <w:tc>
          <w:tcPr>
            <w:tcW w:w="8352" w:type="dxa"/>
            <w:shd w:val="clear" w:color="auto" w:fill="DBE5F1" w:themeFill="accent1" w:themeFillTint="33"/>
          </w:tcPr>
          <w:p w14:paraId="58D3CE01" w14:textId="17FF4AEF" w:rsidR="00497F72" w:rsidRPr="00A654F6" w:rsidRDefault="00497F72" w:rsidP="00050133">
            <w:pPr>
              <w:pStyle w:val="TableTextLeft"/>
              <w:keepNext/>
              <w:rPr>
                <w:b/>
                <w:bCs/>
              </w:rPr>
            </w:pPr>
            <w:r w:rsidRPr="00A654F6">
              <w:rPr>
                <w:b/>
                <w:bCs/>
                <w:szCs w:val="24"/>
              </w:rPr>
              <w:t xml:space="preserve">HS-PS4-1. Use mathematical representations to support a claim regarding relationships among the frequency, wavelength, and speed of waves traveling in various media. </w:t>
            </w:r>
          </w:p>
        </w:tc>
      </w:tr>
      <w:tr w:rsidR="00497F72" w14:paraId="26CE89E6" w14:textId="77777777" w:rsidTr="000F4B60">
        <w:tc>
          <w:tcPr>
            <w:tcW w:w="1584" w:type="dxa"/>
          </w:tcPr>
          <w:p w14:paraId="309447FF" w14:textId="77777777" w:rsidR="00497F72" w:rsidRPr="00A654F6" w:rsidRDefault="00497F72" w:rsidP="00050133">
            <w:pPr>
              <w:pStyle w:val="TableTextLeft"/>
              <w:keepNext/>
              <w:rPr>
                <w:b/>
                <w:bCs/>
              </w:rPr>
            </w:pPr>
            <w:r w:rsidRPr="00A654F6">
              <w:rPr>
                <w:b/>
                <w:bCs/>
              </w:rPr>
              <w:t>Connector</w:t>
            </w:r>
          </w:p>
        </w:tc>
        <w:tc>
          <w:tcPr>
            <w:tcW w:w="8352" w:type="dxa"/>
          </w:tcPr>
          <w:p w14:paraId="439ADAF4" w14:textId="4BE17A13" w:rsidR="00497F72" w:rsidRDefault="00497F72" w:rsidP="00050133">
            <w:pPr>
              <w:pStyle w:val="TableTextLeft"/>
              <w:keepNext/>
            </w:pPr>
            <w:r w:rsidRPr="006A1612">
              <w:rPr>
                <w:szCs w:val="24"/>
              </w:rPr>
              <w:t>Identify cause</w:t>
            </w:r>
            <w:r w:rsidR="00F75B5E">
              <w:rPr>
                <w:szCs w:val="24"/>
              </w:rPr>
              <w:t>-</w:t>
            </w:r>
            <w:r w:rsidRPr="006A1612">
              <w:rPr>
                <w:szCs w:val="24"/>
              </w:rPr>
              <w:t>and</w:t>
            </w:r>
            <w:r w:rsidR="00F75B5E">
              <w:rPr>
                <w:szCs w:val="24"/>
              </w:rPr>
              <w:t>-</w:t>
            </w:r>
            <w:r w:rsidRPr="006A1612">
              <w:rPr>
                <w:szCs w:val="24"/>
              </w:rPr>
              <w:t xml:space="preserve">effect relationships between changes in wave speed and type of media through which the wave travels. </w:t>
            </w:r>
          </w:p>
        </w:tc>
      </w:tr>
      <w:tr w:rsidR="00497F72" w14:paraId="0DE9AFB8" w14:textId="77777777" w:rsidTr="000F4B60">
        <w:tc>
          <w:tcPr>
            <w:tcW w:w="1584" w:type="dxa"/>
          </w:tcPr>
          <w:p w14:paraId="5C8D0C6D" w14:textId="77777777" w:rsidR="00497F72" w:rsidRPr="00A654F6" w:rsidRDefault="00497F72" w:rsidP="005A0B0D">
            <w:pPr>
              <w:pStyle w:val="TableTextLeft"/>
              <w:rPr>
                <w:b/>
                <w:bCs/>
              </w:rPr>
            </w:pPr>
            <w:r w:rsidRPr="00A654F6">
              <w:rPr>
                <w:b/>
                <w:bCs/>
              </w:rPr>
              <w:t>FKSA 1</w:t>
            </w:r>
          </w:p>
        </w:tc>
        <w:tc>
          <w:tcPr>
            <w:tcW w:w="8352" w:type="dxa"/>
          </w:tcPr>
          <w:p w14:paraId="2A22A391" w14:textId="299817AF" w:rsidR="00497F72" w:rsidRDefault="00497F72" w:rsidP="005A0B0D">
            <w:pPr>
              <w:pStyle w:val="TableTextLeft"/>
            </w:pPr>
            <w:r w:rsidRPr="006A1612">
              <w:rPr>
                <w:szCs w:val="24"/>
              </w:rPr>
              <w:t>Ability to identify that cause</w:t>
            </w:r>
            <w:r w:rsidR="00F75B5E">
              <w:rPr>
                <w:szCs w:val="24"/>
              </w:rPr>
              <w:t>-</w:t>
            </w:r>
            <w:r w:rsidRPr="006A1612">
              <w:rPr>
                <w:szCs w:val="24"/>
              </w:rPr>
              <w:t>and</w:t>
            </w:r>
            <w:r w:rsidR="00F75B5E">
              <w:rPr>
                <w:szCs w:val="24"/>
              </w:rPr>
              <w:t>-</w:t>
            </w:r>
            <w:r w:rsidRPr="006A1612">
              <w:rPr>
                <w:szCs w:val="24"/>
              </w:rPr>
              <w:t>effect relationships exist between changes in wave speed</w:t>
            </w:r>
          </w:p>
        </w:tc>
      </w:tr>
      <w:tr w:rsidR="00497F72" w14:paraId="68F119F3" w14:textId="77777777" w:rsidTr="000F4B60">
        <w:tc>
          <w:tcPr>
            <w:tcW w:w="1584" w:type="dxa"/>
          </w:tcPr>
          <w:p w14:paraId="5906E89B" w14:textId="77777777" w:rsidR="00497F72" w:rsidRPr="00A654F6" w:rsidRDefault="00497F72" w:rsidP="005A0B0D">
            <w:pPr>
              <w:pStyle w:val="TableTextLeft"/>
              <w:rPr>
                <w:b/>
                <w:bCs/>
              </w:rPr>
            </w:pPr>
            <w:r w:rsidRPr="00A654F6">
              <w:rPr>
                <w:b/>
                <w:bCs/>
              </w:rPr>
              <w:t>EU</w:t>
            </w:r>
          </w:p>
        </w:tc>
        <w:tc>
          <w:tcPr>
            <w:tcW w:w="8352" w:type="dxa"/>
          </w:tcPr>
          <w:p w14:paraId="79165613" w14:textId="29CDAAA0" w:rsidR="00497F72" w:rsidRDefault="00497F72" w:rsidP="005A0B0D">
            <w:pPr>
              <w:pStyle w:val="TableTextLeft"/>
            </w:pPr>
            <w:r w:rsidRPr="006A1612">
              <w:rPr>
                <w:szCs w:val="24"/>
              </w:rPr>
              <w:t xml:space="preserve">Recognize that the frequency, wavelength, and speed of waves can vary. </w:t>
            </w:r>
          </w:p>
        </w:tc>
      </w:tr>
    </w:tbl>
    <w:p w14:paraId="6D3ED809" w14:textId="4C8E5B37" w:rsidR="00BA7FCA" w:rsidRDefault="00BA7FCA" w:rsidP="00BA7FCA">
      <w:pPr>
        <w:pStyle w:val="Heading5"/>
      </w:pPr>
      <w:bookmarkStart w:id="380" w:name="_Toc206146905"/>
      <w:bookmarkStart w:id="381" w:name="_Toc213687483"/>
      <w:r>
        <w:t xml:space="preserve">Table </w:t>
      </w:r>
      <w:fldSimple w:instr=" SEQ Table \* ARABIC ">
        <w:r w:rsidR="00E002F1">
          <w:rPr>
            <w:noProof/>
          </w:rPr>
          <w:t>191</w:t>
        </w:r>
      </w:fldSimple>
      <w:r>
        <w:t xml:space="preserve">. </w:t>
      </w:r>
      <w:r w:rsidRPr="003F3D4E">
        <w:t xml:space="preserve"> </w:t>
      </w:r>
      <w:r>
        <w:t>HS-PS4-2—Waves and Their Applications in Technologies for Information Transfer</w:t>
      </w:r>
      <w:bookmarkEnd w:id="380"/>
      <w:bookmarkEnd w:id="381"/>
    </w:p>
    <w:tbl>
      <w:tblPr>
        <w:tblStyle w:val="Connectors"/>
        <w:tblW w:w="9936" w:type="dxa"/>
        <w:tblLook w:val="04A0" w:firstRow="1" w:lastRow="0" w:firstColumn="1" w:lastColumn="0" w:noHBand="0" w:noVBand="1"/>
      </w:tblPr>
      <w:tblGrid>
        <w:gridCol w:w="1584"/>
        <w:gridCol w:w="8352"/>
      </w:tblGrid>
      <w:tr w:rsidR="006A65E5" w14:paraId="6A33F435"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A6C997A" w14:textId="77777777" w:rsidR="006A65E5" w:rsidRDefault="006A65E5" w:rsidP="00BA7FCA">
            <w:pPr>
              <w:pStyle w:val="TableHead"/>
            </w:pPr>
            <w:r>
              <w:rPr>
                <w:b/>
              </w:rPr>
              <w:t>Component</w:t>
            </w:r>
          </w:p>
        </w:tc>
        <w:tc>
          <w:tcPr>
            <w:tcW w:w="8352" w:type="dxa"/>
          </w:tcPr>
          <w:p w14:paraId="1348C82C" w14:textId="77777777" w:rsidR="006A65E5" w:rsidRDefault="006A65E5" w:rsidP="00BA7FCA">
            <w:pPr>
              <w:pStyle w:val="TableHead"/>
            </w:pPr>
            <w:r>
              <w:rPr>
                <w:b/>
              </w:rPr>
              <w:t>Content</w:t>
            </w:r>
          </w:p>
        </w:tc>
      </w:tr>
      <w:tr w:rsidR="00344B32" w:rsidRPr="00A654F6" w14:paraId="52A24EEF" w14:textId="77777777" w:rsidTr="00CE3ACB">
        <w:tc>
          <w:tcPr>
            <w:tcW w:w="1584" w:type="dxa"/>
            <w:shd w:val="clear" w:color="auto" w:fill="DBE5F1" w:themeFill="accent1" w:themeFillTint="33"/>
          </w:tcPr>
          <w:p w14:paraId="662C863E" w14:textId="77777777" w:rsidR="00344B32" w:rsidRPr="00A654F6" w:rsidRDefault="00344B32" w:rsidP="00BA7FCA">
            <w:pPr>
              <w:pStyle w:val="TableTextLeft"/>
              <w:keepNext/>
              <w:rPr>
                <w:b/>
                <w:bCs/>
              </w:rPr>
            </w:pPr>
            <w:r w:rsidRPr="00A654F6">
              <w:rPr>
                <w:b/>
                <w:bCs/>
              </w:rPr>
              <w:t>PE</w:t>
            </w:r>
          </w:p>
        </w:tc>
        <w:tc>
          <w:tcPr>
            <w:tcW w:w="8352" w:type="dxa"/>
            <w:shd w:val="clear" w:color="auto" w:fill="DBE5F1" w:themeFill="accent1" w:themeFillTint="33"/>
          </w:tcPr>
          <w:p w14:paraId="5526F56E" w14:textId="2F47B87B" w:rsidR="00344B32" w:rsidRPr="00A654F6" w:rsidRDefault="00344B32" w:rsidP="00BA7FCA">
            <w:pPr>
              <w:pStyle w:val="TableTextLeft"/>
              <w:keepNext/>
              <w:rPr>
                <w:b/>
                <w:bCs/>
              </w:rPr>
            </w:pPr>
            <w:r w:rsidRPr="00A654F6">
              <w:rPr>
                <w:b/>
                <w:bCs/>
                <w:szCs w:val="24"/>
              </w:rPr>
              <w:t>HS-PS4-2. Evaluate questions about the advantages of using a digital transmission and storage of information.</w:t>
            </w:r>
          </w:p>
        </w:tc>
      </w:tr>
      <w:tr w:rsidR="00344B32" w14:paraId="13D33051" w14:textId="77777777" w:rsidTr="000F4B60">
        <w:tc>
          <w:tcPr>
            <w:tcW w:w="1584" w:type="dxa"/>
          </w:tcPr>
          <w:p w14:paraId="37BAF5B9" w14:textId="77777777" w:rsidR="00344B32" w:rsidRPr="00A654F6" w:rsidRDefault="00344B32" w:rsidP="005A0B0D">
            <w:pPr>
              <w:pStyle w:val="TableTextLeft"/>
              <w:rPr>
                <w:b/>
                <w:bCs/>
              </w:rPr>
            </w:pPr>
            <w:r w:rsidRPr="00A654F6">
              <w:rPr>
                <w:b/>
                <w:bCs/>
              </w:rPr>
              <w:t>Connector</w:t>
            </w:r>
          </w:p>
        </w:tc>
        <w:tc>
          <w:tcPr>
            <w:tcW w:w="8352" w:type="dxa"/>
          </w:tcPr>
          <w:p w14:paraId="1A719E50" w14:textId="732A93CC" w:rsidR="00344B32" w:rsidRDefault="00344B32" w:rsidP="005A0B0D">
            <w:pPr>
              <w:pStyle w:val="TableTextLeft"/>
            </w:pPr>
            <w:r w:rsidRPr="006A1612">
              <w:rPr>
                <w:szCs w:val="24"/>
              </w:rPr>
              <w:t>Determine whether features of a digital transmission or storage device are advantages or disadvantages by using data or qualitative scientific and technical information.</w:t>
            </w:r>
          </w:p>
        </w:tc>
      </w:tr>
      <w:tr w:rsidR="00344B32" w14:paraId="1D32420D" w14:textId="77777777" w:rsidTr="000F4B60">
        <w:tc>
          <w:tcPr>
            <w:tcW w:w="1584" w:type="dxa"/>
          </w:tcPr>
          <w:p w14:paraId="27F15151" w14:textId="77777777" w:rsidR="00344B32" w:rsidRPr="00A654F6" w:rsidRDefault="00344B32" w:rsidP="005A0B0D">
            <w:pPr>
              <w:pStyle w:val="TableTextLeft"/>
              <w:rPr>
                <w:b/>
                <w:bCs/>
              </w:rPr>
            </w:pPr>
            <w:r w:rsidRPr="00A654F6">
              <w:rPr>
                <w:b/>
                <w:bCs/>
              </w:rPr>
              <w:t>FKSA 1</w:t>
            </w:r>
          </w:p>
        </w:tc>
        <w:tc>
          <w:tcPr>
            <w:tcW w:w="8352" w:type="dxa"/>
          </w:tcPr>
          <w:p w14:paraId="6FC96B9C" w14:textId="4AD14B6C" w:rsidR="00344B32" w:rsidRDefault="00344B32" w:rsidP="005A0B0D">
            <w:pPr>
              <w:pStyle w:val="TableTextLeft"/>
            </w:pPr>
            <w:r w:rsidRPr="006A1612">
              <w:rPr>
                <w:szCs w:val="24"/>
              </w:rPr>
              <w:t>Ability to determine whether features of a digital transmission device are advantages or disadvantages by using data or qualitative scientific and technical information</w:t>
            </w:r>
          </w:p>
        </w:tc>
      </w:tr>
      <w:tr w:rsidR="00344B32" w14:paraId="6A211434" w14:textId="77777777" w:rsidTr="000F4B60">
        <w:tc>
          <w:tcPr>
            <w:tcW w:w="1584" w:type="dxa"/>
          </w:tcPr>
          <w:p w14:paraId="155752BB" w14:textId="2D3F643C" w:rsidR="00344B32" w:rsidRPr="00A654F6" w:rsidRDefault="00344B32" w:rsidP="005A0B0D">
            <w:pPr>
              <w:pStyle w:val="TableTextLeft"/>
              <w:rPr>
                <w:b/>
                <w:bCs/>
              </w:rPr>
            </w:pPr>
            <w:r w:rsidRPr="00A654F6">
              <w:rPr>
                <w:b/>
                <w:bCs/>
              </w:rPr>
              <w:t>FKSA 2</w:t>
            </w:r>
          </w:p>
        </w:tc>
        <w:tc>
          <w:tcPr>
            <w:tcW w:w="8352" w:type="dxa"/>
          </w:tcPr>
          <w:p w14:paraId="520D7A7E" w14:textId="5A474693" w:rsidR="00344B32" w:rsidRPr="006A1612" w:rsidRDefault="00344B32" w:rsidP="005A0B0D">
            <w:pPr>
              <w:pStyle w:val="TableTextLeft"/>
              <w:rPr>
                <w:szCs w:val="24"/>
              </w:rPr>
            </w:pPr>
            <w:r w:rsidRPr="006A1612">
              <w:rPr>
                <w:szCs w:val="24"/>
              </w:rPr>
              <w:t>Ability to determine whether features of a digital storage device are advantages or disadvantages by using data or qualitative scientific and technical information</w:t>
            </w:r>
          </w:p>
        </w:tc>
      </w:tr>
      <w:tr w:rsidR="00344B32" w14:paraId="2F5490DB" w14:textId="77777777" w:rsidTr="000F4B60">
        <w:tc>
          <w:tcPr>
            <w:tcW w:w="1584" w:type="dxa"/>
          </w:tcPr>
          <w:p w14:paraId="2C1CA24C" w14:textId="77777777" w:rsidR="00344B32" w:rsidRPr="00A654F6" w:rsidRDefault="00344B32" w:rsidP="005A0B0D">
            <w:pPr>
              <w:pStyle w:val="TableTextLeft"/>
              <w:rPr>
                <w:b/>
                <w:bCs/>
              </w:rPr>
            </w:pPr>
            <w:r w:rsidRPr="00A654F6">
              <w:rPr>
                <w:b/>
                <w:bCs/>
              </w:rPr>
              <w:t>EU</w:t>
            </w:r>
          </w:p>
        </w:tc>
        <w:tc>
          <w:tcPr>
            <w:tcW w:w="8352" w:type="dxa"/>
          </w:tcPr>
          <w:p w14:paraId="618B1294" w14:textId="0B18FE78" w:rsidR="00344B32" w:rsidRDefault="00344B32" w:rsidP="005A0B0D">
            <w:pPr>
              <w:pStyle w:val="TableTextLeft"/>
            </w:pPr>
            <w:r w:rsidRPr="006A1612">
              <w:rPr>
                <w:szCs w:val="24"/>
              </w:rPr>
              <w:t>Identify real-life examples of sharing digital information (</w:t>
            </w:r>
            <w:r w:rsidRPr="006A1612" w:rsidDel="00F23E98">
              <w:rPr>
                <w:szCs w:val="24"/>
              </w:rPr>
              <w:t>e.g</w:t>
            </w:r>
            <w:r w:rsidRPr="006A1612">
              <w:rPr>
                <w:szCs w:val="24"/>
              </w:rPr>
              <w:t xml:space="preserve">., copying music, using the internet for research) using computers. </w:t>
            </w:r>
          </w:p>
        </w:tc>
      </w:tr>
    </w:tbl>
    <w:p w14:paraId="2D2D6603" w14:textId="12300799" w:rsidR="00BA7FCA" w:rsidRDefault="00BA7FCA" w:rsidP="00BA7FCA">
      <w:pPr>
        <w:pStyle w:val="Heading5"/>
      </w:pPr>
      <w:bookmarkStart w:id="382" w:name="_Toc206146906"/>
      <w:bookmarkStart w:id="383" w:name="_Toc213687484"/>
      <w:r>
        <w:t xml:space="preserve">Table </w:t>
      </w:r>
      <w:fldSimple w:instr=" SEQ Table \* ARABIC ">
        <w:r w:rsidR="00E002F1">
          <w:rPr>
            <w:noProof/>
          </w:rPr>
          <w:t>192</w:t>
        </w:r>
      </w:fldSimple>
      <w:r>
        <w:t xml:space="preserve">. </w:t>
      </w:r>
      <w:r w:rsidRPr="003F3D4E">
        <w:t xml:space="preserve"> </w:t>
      </w:r>
      <w:r>
        <w:t>HS-PS4-3—Waves and Their Applications in Technologies for Information Transfer</w:t>
      </w:r>
      <w:bookmarkEnd w:id="382"/>
      <w:bookmarkEnd w:id="383"/>
    </w:p>
    <w:tbl>
      <w:tblPr>
        <w:tblStyle w:val="Connectors"/>
        <w:tblW w:w="9936" w:type="dxa"/>
        <w:tblLook w:val="04A0" w:firstRow="1" w:lastRow="0" w:firstColumn="1" w:lastColumn="0" w:noHBand="0" w:noVBand="1"/>
      </w:tblPr>
      <w:tblGrid>
        <w:gridCol w:w="1584"/>
        <w:gridCol w:w="8352"/>
      </w:tblGrid>
      <w:tr w:rsidR="006A65E5" w14:paraId="7A35C518"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374D844" w14:textId="77777777" w:rsidR="006A65E5" w:rsidRDefault="006A65E5" w:rsidP="0068394A">
            <w:pPr>
              <w:pStyle w:val="TableHead"/>
            </w:pPr>
            <w:r>
              <w:rPr>
                <w:b/>
              </w:rPr>
              <w:t>Component</w:t>
            </w:r>
          </w:p>
        </w:tc>
        <w:tc>
          <w:tcPr>
            <w:tcW w:w="8352" w:type="dxa"/>
          </w:tcPr>
          <w:p w14:paraId="34995A9B" w14:textId="77777777" w:rsidR="006A65E5" w:rsidRDefault="006A65E5" w:rsidP="0068394A">
            <w:pPr>
              <w:pStyle w:val="TableHead"/>
            </w:pPr>
            <w:r>
              <w:rPr>
                <w:b/>
              </w:rPr>
              <w:t>Content</w:t>
            </w:r>
          </w:p>
        </w:tc>
      </w:tr>
      <w:tr w:rsidR="007B0444" w:rsidRPr="00A654F6" w14:paraId="272D6795" w14:textId="77777777" w:rsidTr="00CE3ACB">
        <w:tc>
          <w:tcPr>
            <w:tcW w:w="1584" w:type="dxa"/>
            <w:shd w:val="clear" w:color="auto" w:fill="DBE5F1" w:themeFill="accent1" w:themeFillTint="33"/>
          </w:tcPr>
          <w:p w14:paraId="7BD73349" w14:textId="77777777" w:rsidR="007B0444" w:rsidRPr="00A654F6" w:rsidRDefault="007B0444" w:rsidP="005A0B0D">
            <w:pPr>
              <w:pStyle w:val="TableTextLeft"/>
              <w:rPr>
                <w:b/>
                <w:bCs/>
              </w:rPr>
            </w:pPr>
            <w:r w:rsidRPr="00A654F6">
              <w:rPr>
                <w:b/>
                <w:bCs/>
              </w:rPr>
              <w:t>PE</w:t>
            </w:r>
          </w:p>
        </w:tc>
        <w:tc>
          <w:tcPr>
            <w:tcW w:w="8352" w:type="dxa"/>
            <w:shd w:val="clear" w:color="auto" w:fill="DBE5F1" w:themeFill="accent1" w:themeFillTint="33"/>
          </w:tcPr>
          <w:p w14:paraId="09D7643E" w14:textId="01E12DEE" w:rsidR="007B0444" w:rsidRPr="00A654F6" w:rsidRDefault="007B0444" w:rsidP="005A0B0D">
            <w:pPr>
              <w:pStyle w:val="TableTextLeft"/>
              <w:rPr>
                <w:b/>
                <w:bCs/>
              </w:rPr>
            </w:pPr>
            <w:r w:rsidRPr="00A654F6">
              <w:rPr>
                <w:b/>
                <w:bCs/>
                <w:szCs w:val="24"/>
              </w:rPr>
              <w:t>HS-PS4-3. Evaluate the claims, evidence, and reasoning behind the idea that electromagnetic radiation can be described either by a wave model or a particle model, and that for some situations one model is more useful than the other.</w:t>
            </w:r>
          </w:p>
        </w:tc>
      </w:tr>
      <w:tr w:rsidR="007B0444" w14:paraId="4DFA0FFF" w14:textId="77777777" w:rsidTr="000F4B60">
        <w:tc>
          <w:tcPr>
            <w:tcW w:w="1584" w:type="dxa"/>
          </w:tcPr>
          <w:p w14:paraId="13EB766E" w14:textId="77777777" w:rsidR="007B0444" w:rsidRPr="00A654F6" w:rsidRDefault="007B0444" w:rsidP="005A0B0D">
            <w:pPr>
              <w:pStyle w:val="TableTextLeft"/>
              <w:rPr>
                <w:b/>
                <w:bCs/>
              </w:rPr>
            </w:pPr>
            <w:r w:rsidRPr="00A654F6">
              <w:rPr>
                <w:b/>
                <w:bCs/>
              </w:rPr>
              <w:t>Connector</w:t>
            </w:r>
          </w:p>
        </w:tc>
        <w:tc>
          <w:tcPr>
            <w:tcW w:w="8352" w:type="dxa"/>
          </w:tcPr>
          <w:p w14:paraId="4B2B0F62" w14:textId="50180041" w:rsidR="007B0444" w:rsidRDefault="007B0444" w:rsidP="005A0B0D">
            <w:pPr>
              <w:pStyle w:val="TableTextLeft"/>
            </w:pPr>
            <w:r w:rsidRPr="006A1612">
              <w:rPr>
                <w:szCs w:val="24"/>
              </w:rPr>
              <w:t>Recognize that electromagnetic radiation (</w:t>
            </w:r>
            <w:r w:rsidRPr="006A1612" w:rsidDel="00F23E98">
              <w:rPr>
                <w:szCs w:val="24"/>
              </w:rPr>
              <w:t>e.g</w:t>
            </w:r>
            <w:r w:rsidRPr="006A1612">
              <w:rPr>
                <w:szCs w:val="24"/>
              </w:rPr>
              <w:t>., a radio, microwave, light) can be modeled as a wave of changing electric and magnetic fields or as particles called photons.</w:t>
            </w:r>
          </w:p>
        </w:tc>
      </w:tr>
      <w:tr w:rsidR="007B0444" w14:paraId="633836BA" w14:textId="77777777" w:rsidTr="000F4B60">
        <w:tc>
          <w:tcPr>
            <w:tcW w:w="1584" w:type="dxa"/>
          </w:tcPr>
          <w:p w14:paraId="0D448AF9" w14:textId="77777777" w:rsidR="007B0444" w:rsidRPr="00A654F6" w:rsidRDefault="007B0444" w:rsidP="005A0B0D">
            <w:pPr>
              <w:pStyle w:val="TableTextLeft"/>
              <w:rPr>
                <w:b/>
                <w:bCs/>
              </w:rPr>
            </w:pPr>
            <w:r w:rsidRPr="00A654F6">
              <w:rPr>
                <w:b/>
                <w:bCs/>
              </w:rPr>
              <w:t>FKSA 1</w:t>
            </w:r>
          </w:p>
        </w:tc>
        <w:tc>
          <w:tcPr>
            <w:tcW w:w="8352" w:type="dxa"/>
          </w:tcPr>
          <w:p w14:paraId="19942410" w14:textId="7B6B5528" w:rsidR="007B0444" w:rsidRDefault="007B0444" w:rsidP="005A0B0D">
            <w:pPr>
              <w:pStyle w:val="TableTextLeft"/>
            </w:pPr>
            <w:r w:rsidRPr="006A1612">
              <w:rPr>
                <w:szCs w:val="24"/>
              </w:rPr>
              <w:t>Ability to recognize that electromagnetic radiation (</w:t>
            </w:r>
            <w:r w:rsidRPr="006A1612" w:rsidDel="00F23E98">
              <w:rPr>
                <w:szCs w:val="24"/>
              </w:rPr>
              <w:t>e.g</w:t>
            </w:r>
            <w:r w:rsidRPr="006A1612">
              <w:rPr>
                <w:szCs w:val="24"/>
              </w:rPr>
              <w:t>., a radio, microwave, light) can be modeled as a wave of changing electric and magnetic fields</w:t>
            </w:r>
          </w:p>
        </w:tc>
      </w:tr>
      <w:tr w:rsidR="007B0444" w14:paraId="153567AC" w14:textId="77777777" w:rsidTr="000F4B60">
        <w:tc>
          <w:tcPr>
            <w:tcW w:w="1584" w:type="dxa"/>
          </w:tcPr>
          <w:p w14:paraId="7E987142" w14:textId="77777777" w:rsidR="007B0444" w:rsidRPr="00A654F6" w:rsidRDefault="007B0444" w:rsidP="005A0B0D">
            <w:pPr>
              <w:pStyle w:val="TableTextLeft"/>
              <w:rPr>
                <w:b/>
                <w:bCs/>
              </w:rPr>
            </w:pPr>
            <w:r w:rsidRPr="00A654F6">
              <w:rPr>
                <w:b/>
                <w:bCs/>
              </w:rPr>
              <w:t>EU</w:t>
            </w:r>
          </w:p>
        </w:tc>
        <w:tc>
          <w:tcPr>
            <w:tcW w:w="8352" w:type="dxa"/>
          </w:tcPr>
          <w:p w14:paraId="393DDC33" w14:textId="5FAEE4FA" w:rsidR="007B0444" w:rsidRDefault="00F629BB" w:rsidP="005A0B0D">
            <w:pPr>
              <w:pStyle w:val="TableTextLeft"/>
            </w:pPr>
            <w:r>
              <w:rPr>
                <w:szCs w:val="24"/>
              </w:rPr>
              <w:t>R</w:t>
            </w:r>
            <w:r w:rsidR="007B0444" w:rsidRPr="006A1612">
              <w:rPr>
                <w:szCs w:val="24"/>
              </w:rPr>
              <w:t>ecognize that electromagnetic radiation (</w:t>
            </w:r>
            <w:r w:rsidR="007B0444" w:rsidRPr="006A1612" w:rsidDel="00F23E98">
              <w:rPr>
                <w:szCs w:val="24"/>
              </w:rPr>
              <w:t>e.g</w:t>
            </w:r>
            <w:r w:rsidR="007B0444" w:rsidRPr="006A1612">
              <w:rPr>
                <w:szCs w:val="24"/>
              </w:rPr>
              <w:t>., a radio, microwave, light) can be modeled as particles called photons.</w:t>
            </w:r>
          </w:p>
        </w:tc>
      </w:tr>
    </w:tbl>
    <w:p w14:paraId="7496FAB5" w14:textId="7078D728" w:rsidR="00BA7FCA" w:rsidRDefault="00BA7FCA" w:rsidP="00BA7FCA">
      <w:pPr>
        <w:pStyle w:val="Heading5"/>
      </w:pPr>
      <w:bookmarkStart w:id="384" w:name="_Toc206146907"/>
      <w:bookmarkStart w:id="385" w:name="_Toc213687485"/>
      <w:r>
        <w:lastRenderedPageBreak/>
        <w:t xml:space="preserve">Table </w:t>
      </w:r>
      <w:fldSimple w:instr=" SEQ Table \* ARABIC ">
        <w:r w:rsidR="00E002F1">
          <w:rPr>
            <w:noProof/>
          </w:rPr>
          <w:t>193</w:t>
        </w:r>
      </w:fldSimple>
      <w:r>
        <w:t xml:space="preserve">. </w:t>
      </w:r>
      <w:r w:rsidRPr="003F3D4E">
        <w:t xml:space="preserve"> </w:t>
      </w:r>
      <w:r>
        <w:t>HS-PS4-4—Waves and Their Applications in Technologies for Information Transfer</w:t>
      </w:r>
      <w:bookmarkEnd w:id="384"/>
      <w:bookmarkEnd w:id="385"/>
    </w:p>
    <w:tbl>
      <w:tblPr>
        <w:tblStyle w:val="Connectors"/>
        <w:tblW w:w="9936" w:type="dxa"/>
        <w:tblLook w:val="04A0" w:firstRow="1" w:lastRow="0" w:firstColumn="1" w:lastColumn="0" w:noHBand="0" w:noVBand="1"/>
      </w:tblPr>
      <w:tblGrid>
        <w:gridCol w:w="1584"/>
        <w:gridCol w:w="8352"/>
      </w:tblGrid>
      <w:tr w:rsidR="006A65E5" w14:paraId="1A22BB6C"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887B54F" w14:textId="77777777" w:rsidR="006A65E5" w:rsidRDefault="006A65E5" w:rsidP="00BA7FCA">
            <w:pPr>
              <w:pStyle w:val="TableHead"/>
            </w:pPr>
            <w:r>
              <w:rPr>
                <w:b/>
              </w:rPr>
              <w:t>Component</w:t>
            </w:r>
          </w:p>
        </w:tc>
        <w:tc>
          <w:tcPr>
            <w:tcW w:w="8352" w:type="dxa"/>
          </w:tcPr>
          <w:p w14:paraId="29436913" w14:textId="77777777" w:rsidR="006A65E5" w:rsidRDefault="006A65E5" w:rsidP="00BA7FCA">
            <w:pPr>
              <w:pStyle w:val="TableHead"/>
            </w:pPr>
            <w:r>
              <w:rPr>
                <w:b/>
              </w:rPr>
              <w:t>Content</w:t>
            </w:r>
          </w:p>
        </w:tc>
      </w:tr>
      <w:tr w:rsidR="00573928" w:rsidRPr="00A654F6" w14:paraId="6C5375AA" w14:textId="77777777" w:rsidTr="00CE3ACB">
        <w:tc>
          <w:tcPr>
            <w:tcW w:w="1584" w:type="dxa"/>
            <w:shd w:val="clear" w:color="auto" w:fill="DBE5F1" w:themeFill="accent1" w:themeFillTint="33"/>
          </w:tcPr>
          <w:p w14:paraId="417CD695" w14:textId="77777777" w:rsidR="00573928" w:rsidRPr="00A654F6" w:rsidRDefault="00573928" w:rsidP="00BA7FCA">
            <w:pPr>
              <w:pStyle w:val="TableTextLeft"/>
              <w:keepNext/>
              <w:rPr>
                <w:b/>
                <w:bCs/>
              </w:rPr>
            </w:pPr>
            <w:r w:rsidRPr="00A654F6">
              <w:rPr>
                <w:b/>
                <w:bCs/>
              </w:rPr>
              <w:t>PE</w:t>
            </w:r>
          </w:p>
        </w:tc>
        <w:tc>
          <w:tcPr>
            <w:tcW w:w="8352" w:type="dxa"/>
            <w:shd w:val="clear" w:color="auto" w:fill="DBE5F1" w:themeFill="accent1" w:themeFillTint="33"/>
          </w:tcPr>
          <w:p w14:paraId="6D40DC61" w14:textId="56F4A101" w:rsidR="00573928" w:rsidRPr="00A654F6" w:rsidRDefault="00573928" w:rsidP="00BA7FCA">
            <w:pPr>
              <w:pStyle w:val="TableTextLeft"/>
              <w:keepNext/>
              <w:rPr>
                <w:b/>
                <w:bCs/>
              </w:rPr>
            </w:pPr>
            <w:r w:rsidRPr="00A654F6">
              <w:rPr>
                <w:b/>
                <w:bCs/>
                <w:szCs w:val="24"/>
              </w:rPr>
              <w:t>HS-PS4-4. Evaluate the validity and reliability of claims in published materials of the effects that different frequencies of electromagnetic radiation have when absorbed by matter.</w:t>
            </w:r>
          </w:p>
        </w:tc>
      </w:tr>
      <w:tr w:rsidR="00573928" w14:paraId="26267312" w14:textId="77777777" w:rsidTr="000F4B60">
        <w:tc>
          <w:tcPr>
            <w:tcW w:w="1584" w:type="dxa"/>
          </w:tcPr>
          <w:p w14:paraId="58D5E17C" w14:textId="77777777" w:rsidR="00573928" w:rsidRPr="00A654F6" w:rsidRDefault="00573928" w:rsidP="00BA7FCA">
            <w:pPr>
              <w:pStyle w:val="TableTextLeft"/>
              <w:keepNext/>
              <w:rPr>
                <w:b/>
                <w:bCs/>
              </w:rPr>
            </w:pPr>
            <w:r w:rsidRPr="00A654F6">
              <w:rPr>
                <w:b/>
                <w:bCs/>
              </w:rPr>
              <w:t>Connector</w:t>
            </w:r>
          </w:p>
        </w:tc>
        <w:tc>
          <w:tcPr>
            <w:tcW w:w="8352" w:type="dxa"/>
          </w:tcPr>
          <w:p w14:paraId="20382D16" w14:textId="34A0C20B" w:rsidR="00573928" w:rsidRDefault="00573928" w:rsidP="00BA7FCA">
            <w:pPr>
              <w:pStyle w:val="TableTextLeft"/>
              <w:keepNext/>
            </w:pPr>
            <w:r w:rsidRPr="006A1612">
              <w:rPr>
                <w:szCs w:val="24"/>
              </w:rPr>
              <w:t>Differentiate between the advantages and disadvantages of various electromagnetic frequencies (</w:t>
            </w:r>
            <w:r w:rsidRPr="006A1612" w:rsidDel="00F23E98">
              <w:rPr>
                <w:szCs w:val="24"/>
              </w:rPr>
              <w:t>e.g</w:t>
            </w:r>
            <w:r w:rsidRPr="006A1612">
              <w:rPr>
                <w:szCs w:val="24"/>
              </w:rPr>
              <w:t>., ultraviolet radiation, gamma radiation).</w:t>
            </w:r>
          </w:p>
        </w:tc>
      </w:tr>
      <w:tr w:rsidR="00573928" w14:paraId="27C5EDEE" w14:textId="77777777" w:rsidTr="000F4B60">
        <w:tc>
          <w:tcPr>
            <w:tcW w:w="1584" w:type="dxa"/>
          </w:tcPr>
          <w:p w14:paraId="2C19375B" w14:textId="77777777" w:rsidR="00573928" w:rsidRPr="00A654F6" w:rsidRDefault="00573928" w:rsidP="00BA7FCA">
            <w:pPr>
              <w:pStyle w:val="TableTextLeft"/>
              <w:keepNext/>
              <w:rPr>
                <w:b/>
                <w:bCs/>
              </w:rPr>
            </w:pPr>
            <w:r w:rsidRPr="00A654F6">
              <w:rPr>
                <w:b/>
                <w:bCs/>
              </w:rPr>
              <w:t>FKSA 1</w:t>
            </w:r>
          </w:p>
        </w:tc>
        <w:tc>
          <w:tcPr>
            <w:tcW w:w="8352" w:type="dxa"/>
          </w:tcPr>
          <w:p w14:paraId="5E6D7247" w14:textId="51D7D7B3" w:rsidR="00573928" w:rsidRDefault="00121356" w:rsidP="00BA7FCA">
            <w:pPr>
              <w:pStyle w:val="TableTextLeft"/>
              <w:keepNext/>
            </w:pPr>
            <w:r>
              <w:rPr>
                <w:szCs w:val="24"/>
              </w:rPr>
              <w:t>Ability to i</w:t>
            </w:r>
            <w:r w:rsidR="00573928" w:rsidRPr="006A1612">
              <w:rPr>
                <w:szCs w:val="24"/>
              </w:rPr>
              <w:t>dentify the advantages of various electromagnetic frequencies (</w:t>
            </w:r>
            <w:r w:rsidR="00573928" w:rsidRPr="006A1612" w:rsidDel="00F23E98">
              <w:rPr>
                <w:szCs w:val="24"/>
              </w:rPr>
              <w:t>e.g</w:t>
            </w:r>
            <w:r w:rsidR="00573928" w:rsidRPr="006A1612">
              <w:rPr>
                <w:szCs w:val="24"/>
              </w:rPr>
              <w:t>., ultraviolet radiation, gamma radiation)</w:t>
            </w:r>
          </w:p>
        </w:tc>
      </w:tr>
      <w:tr w:rsidR="00573928" w14:paraId="0BB1C823" w14:textId="77777777" w:rsidTr="000F4B60">
        <w:tc>
          <w:tcPr>
            <w:tcW w:w="1584" w:type="dxa"/>
          </w:tcPr>
          <w:p w14:paraId="4801F3C5" w14:textId="12490A83" w:rsidR="00573928" w:rsidRPr="00A654F6" w:rsidRDefault="00573928" w:rsidP="005A0B0D">
            <w:pPr>
              <w:pStyle w:val="TableTextLeft"/>
              <w:rPr>
                <w:b/>
                <w:bCs/>
              </w:rPr>
            </w:pPr>
            <w:r w:rsidRPr="00A654F6">
              <w:rPr>
                <w:b/>
                <w:bCs/>
              </w:rPr>
              <w:t>FKSA 2</w:t>
            </w:r>
          </w:p>
        </w:tc>
        <w:tc>
          <w:tcPr>
            <w:tcW w:w="8352" w:type="dxa"/>
          </w:tcPr>
          <w:p w14:paraId="0DF1AE20" w14:textId="62E4CF36" w:rsidR="00573928" w:rsidRPr="006A1612" w:rsidRDefault="00121356" w:rsidP="005A0B0D">
            <w:pPr>
              <w:pStyle w:val="TableTextLeft"/>
              <w:rPr>
                <w:szCs w:val="24"/>
              </w:rPr>
            </w:pPr>
            <w:r>
              <w:rPr>
                <w:szCs w:val="24"/>
              </w:rPr>
              <w:t>Ability to i</w:t>
            </w:r>
            <w:r w:rsidR="00573928" w:rsidRPr="006A1612">
              <w:rPr>
                <w:szCs w:val="24"/>
              </w:rPr>
              <w:t>dentify the disadvantages of various electromagnetic frequencies (</w:t>
            </w:r>
            <w:r w:rsidR="00573928" w:rsidRPr="006A1612" w:rsidDel="00F23E98">
              <w:rPr>
                <w:szCs w:val="24"/>
              </w:rPr>
              <w:t>e.g</w:t>
            </w:r>
            <w:r w:rsidR="00573928" w:rsidRPr="006A1612">
              <w:rPr>
                <w:szCs w:val="24"/>
              </w:rPr>
              <w:t>., ultraviolet radiation, gamma radiation)</w:t>
            </w:r>
          </w:p>
        </w:tc>
      </w:tr>
      <w:tr w:rsidR="00573928" w14:paraId="5191A2DF" w14:textId="77777777" w:rsidTr="000F4B60">
        <w:tc>
          <w:tcPr>
            <w:tcW w:w="1584" w:type="dxa"/>
          </w:tcPr>
          <w:p w14:paraId="6F4578A8" w14:textId="77777777" w:rsidR="00573928" w:rsidRPr="00A654F6" w:rsidRDefault="00573928" w:rsidP="005A0B0D">
            <w:pPr>
              <w:pStyle w:val="TableTextLeft"/>
              <w:rPr>
                <w:b/>
                <w:bCs/>
              </w:rPr>
            </w:pPr>
            <w:r w:rsidRPr="00A654F6">
              <w:rPr>
                <w:b/>
                <w:bCs/>
              </w:rPr>
              <w:t>EU</w:t>
            </w:r>
          </w:p>
        </w:tc>
        <w:tc>
          <w:tcPr>
            <w:tcW w:w="8352" w:type="dxa"/>
          </w:tcPr>
          <w:p w14:paraId="5732C3E2" w14:textId="01276CD1" w:rsidR="00573928" w:rsidRDefault="00573928" w:rsidP="005A0B0D">
            <w:pPr>
              <w:pStyle w:val="TableTextLeft"/>
            </w:pPr>
            <w:r w:rsidRPr="006A1612">
              <w:rPr>
                <w:szCs w:val="24"/>
              </w:rPr>
              <w:t>Identify that different levels of radiation could have positive and negative effects.</w:t>
            </w:r>
          </w:p>
        </w:tc>
      </w:tr>
    </w:tbl>
    <w:p w14:paraId="16425A0B" w14:textId="0342A8B7" w:rsidR="00BA7FCA" w:rsidRDefault="00BA7FCA" w:rsidP="00BA7FCA">
      <w:pPr>
        <w:pStyle w:val="Heading5"/>
      </w:pPr>
      <w:bookmarkStart w:id="386" w:name="_Toc206146908"/>
      <w:bookmarkStart w:id="387" w:name="_Toc213687486"/>
      <w:r>
        <w:t xml:space="preserve">Table </w:t>
      </w:r>
      <w:fldSimple w:instr=" SEQ Table \* ARABIC ">
        <w:r w:rsidR="00E002F1">
          <w:rPr>
            <w:noProof/>
          </w:rPr>
          <w:t>194</w:t>
        </w:r>
      </w:fldSimple>
      <w:r>
        <w:t xml:space="preserve">. </w:t>
      </w:r>
      <w:r w:rsidRPr="003F3D4E">
        <w:t xml:space="preserve"> </w:t>
      </w:r>
      <w:r>
        <w:t>HS-PS4-5—Waves and Their Applications in Technologies for Information Transfer</w:t>
      </w:r>
      <w:bookmarkEnd w:id="386"/>
      <w:bookmarkEnd w:id="387"/>
    </w:p>
    <w:tbl>
      <w:tblPr>
        <w:tblStyle w:val="Connectors"/>
        <w:tblW w:w="9936" w:type="dxa"/>
        <w:tblLook w:val="04A0" w:firstRow="1" w:lastRow="0" w:firstColumn="1" w:lastColumn="0" w:noHBand="0" w:noVBand="1"/>
      </w:tblPr>
      <w:tblGrid>
        <w:gridCol w:w="1584"/>
        <w:gridCol w:w="8352"/>
      </w:tblGrid>
      <w:tr w:rsidR="00573928" w14:paraId="43F5646E"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4612D2C" w14:textId="77777777" w:rsidR="00573928" w:rsidRDefault="00573928" w:rsidP="0068394A">
            <w:pPr>
              <w:pStyle w:val="TableHead"/>
            </w:pPr>
            <w:r>
              <w:rPr>
                <w:b/>
              </w:rPr>
              <w:t>Component</w:t>
            </w:r>
          </w:p>
        </w:tc>
        <w:tc>
          <w:tcPr>
            <w:tcW w:w="8352" w:type="dxa"/>
          </w:tcPr>
          <w:p w14:paraId="0F0EC056" w14:textId="77777777" w:rsidR="00573928" w:rsidRDefault="00573928" w:rsidP="0068394A">
            <w:pPr>
              <w:pStyle w:val="TableHead"/>
            </w:pPr>
            <w:r>
              <w:rPr>
                <w:b/>
              </w:rPr>
              <w:t>Content</w:t>
            </w:r>
          </w:p>
        </w:tc>
      </w:tr>
      <w:tr w:rsidR="0071322C" w:rsidRPr="00A654F6" w14:paraId="4AED024D" w14:textId="77777777" w:rsidTr="00CE3ACB">
        <w:tc>
          <w:tcPr>
            <w:tcW w:w="1584" w:type="dxa"/>
            <w:shd w:val="clear" w:color="auto" w:fill="DBE5F1" w:themeFill="accent1" w:themeFillTint="33"/>
          </w:tcPr>
          <w:p w14:paraId="381AAADA" w14:textId="77777777" w:rsidR="0071322C" w:rsidRPr="00A654F6" w:rsidRDefault="0071322C" w:rsidP="005A0B0D">
            <w:pPr>
              <w:pStyle w:val="TableTextLeft"/>
              <w:rPr>
                <w:b/>
                <w:bCs/>
              </w:rPr>
            </w:pPr>
            <w:r w:rsidRPr="00A654F6">
              <w:rPr>
                <w:b/>
                <w:bCs/>
              </w:rPr>
              <w:t>PE</w:t>
            </w:r>
          </w:p>
        </w:tc>
        <w:tc>
          <w:tcPr>
            <w:tcW w:w="8352" w:type="dxa"/>
            <w:shd w:val="clear" w:color="auto" w:fill="DBE5F1" w:themeFill="accent1" w:themeFillTint="33"/>
          </w:tcPr>
          <w:p w14:paraId="72192D55" w14:textId="0EE0B36F" w:rsidR="0071322C" w:rsidRPr="00A654F6" w:rsidRDefault="0071322C" w:rsidP="005A0B0D">
            <w:pPr>
              <w:pStyle w:val="TableTextLeft"/>
              <w:rPr>
                <w:b/>
                <w:bCs/>
              </w:rPr>
            </w:pPr>
            <w:r w:rsidRPr="00A654F6">
              <w:rPr>
                <w:b/>
                <w:bCs/>
                <w:szCs w:val="24"/>
              </w:rPr>
              <w:t>HS-PS4-5. Communicate technical information about how some technological devices use the principles of wave behavior and wave interactions with matter to transmit and capture information and energy.</w:t>
            </w:r>
          </w:p>
        </w:tc>
      </w:tr>
      <w:tr w:rsidR="0071322C" w14:paraId="3CF1C65F" w14:textId="77777777" w:rsidTr="000F4B60">
        <w:tc>
          <w:tcPr>
            <w:tcW w:w="1584" w:type="dxa"/>
          </w:tcPr>
          <w:p w14:paraId="017E1786" w14:textId="77777777" w:rsidR="0071322C" w:rsidRPr="00A654F6" w:rsidRDefault="0071322C" w:rsidP="005A0B0D">
            <w:pPr>
              <w:pStyle w:val="TableTextLeft"/>
              <w:rPr>
                <w:b/>
                <w:bCs/>
              </w:rPr>
            </w:pPr>
            <w:r w:rsidRPr="00A654F6">
              <w:rPr>
                <w:b/>
                <w:bCs/>
              </w:rPr>
              <w:t>Connector</w:t>
            </w:r>
          </w:p>
        </w:tc>
        <w:tc>
          <w:tcPr>
            <w:tcW w:w="8352" w:type="dxa"/>
          </w:tcPr>
          <w:p w14:paraId="5D591119" w14:textId="6E166C61" w:rsidR="0071322C" w:rsidRDefault="0071322C" w:rsidP="005A0B0D">
            <w:pPr>
              <w:pStyle w:val="TableTextLeft"/>
            </w:pPr>
            <w:r w:rsidRPr="006A1612">
              <w:rPr>
                <w:szCs w:val="24"/>
              </w:rPr>
              <w:t>Describe how a device operates using the principles of wave behavior by identifying steps in a model that show how a device uses waves to transmit and capture information and transmit energy.</w:t>
            </w:r>
          </w:p>
        </w:tc>
      </w:tr>
      <w:tr w:rsidR="0071322C" w14:paraId="16E9A3B3" w14:textId="77777777" w:rsidTr="000F4B60">
        <w:tc>
          <w:tcPr>
            <w:tcW w:w="1584" w:type="dxa"/>
          </w:tcPr>
          <w:p w14:paraId="22540B19" w14:textId="77777777" w:rsidR="0071322C" w:rsidRPr="00A654F6" w:rsidRDefault="0071322C" w:rsidP="005A0B0D">
            <w:pPr>
              <w:pStyle w:val="TableTextLeft"/>
              <w:rPr>
                <w:b/>
                <w:bCs/>
              </w:rPr>
            </w:pPr>
            <w:r w:rsidRPr="00A654F6">
              <w:rPr>
                <w:b/>
                <w:bCs/>
              </w:rPr>
              <w:t>FKSA 1</w:t>
            </w:r>
          </w:p>
        </w:tc>
        <w:tc>
          <w:tcPr>
            <w:tcW w:w="8352" w:type="dxa"/>
          </w:tcPr>
          <w:p w14:paraId="0D3A76BB" w14:textId="7EEE48DE" w:rsidR="0071322C" w:rsidRDefault="0071322C" w:rsidP="005A0B0D">
            <w:pPr>
              <w:pStyle w:val="TableTextLeft"/>
            </w:pPr>
            <w:r w:rsidRPr="006A1612">
              <w:rPr>
                <w:szCs w:val="24"/>
              </w:rPr>
              <w:t>Ability to describe how a device operates using the principles of wave behavior by identifying steps in a model that show how a device uses waves to transmit information</w:t>
            </w:r>
          </w:p>
        </w:tc>
      </w:tr>
      <w:tr w:rsidR="0071322C" w14:paraId="1B7599E8" w14:textId="77777777" w:rsidTr="000F4B60">
        <w:tc>
          <w:tcPr>
            <w:tcW w:w="1584" w:type="dxa"/>
          </w:tcPr>
          <w:p w14:paraId="1C39D39C" w14:textId="7C1E1B4B" w:rsidR="0071322C" w:rsidRPr="00A654F6" w:rsidRDefault="0071322C" w:rsidP="005A0B0D">
            <w:pPr>
              <w:pStyle w:val="TableTextLeft"/>
              <w:rPr>
                <w:b/>
                <w:bCs/>
              </w:rPr>
            </w:pPr>
            <w:r w:rsidRPr="00A654F6">
              <w:rPr>
                <w:b/>
                <w:bCs/>
              </w:rPr>
              <w:t>FKSA 2</w:t>
            </w:r>
          </w:p>
        </w:tc>
        <w:tc>
          <w:tcPr>
            <w:tcW w:w="8352" w:type="dxa"/>
          </w:tcPr>
          <w:p w14:paraId="7177C962" w14:textId="166E6F54" w:rsidR="0071322C" w:rsidRPr="006A1612" w:rsidRDefault="0071322C" w:rsidP="005A0B0D">
            <w:pPr>
              <w:pStyle w:val="TableTextLeft"/>
              <w:rPr>
                <w:szCs w:val="24"/>
              </w:rPr>
            </w:pPr>
            <w:r w:rsidRPr="006A1612">
              <w:rPr>
                <w:szCs w:val="24"/>
              </w:rPr>
              <w:t>Ability to describe how a device operates using the principles of wave behavior by identifying steps in a model that show how a device uses waves to capture information</w:t>
            </w:r>
          </w:p>
        </w:tc>
      </w:tr>
      <w:tr w:rsidR="0071322C" w14:paraId="091EE654" w14:textId="77777777" w:rsidTr="000F4B60">
        <w:tc>
          <w:tcPr>
            <w:tcW w:w="1584" w:type="dxa"/>
          </w:tcPr>
          <w:p w14:paraId="1A452556" w14:textId="7B293CBB" w:rsidR="0071322C" w:rsidRPr="00A654F6" w:rsidRDefault="0071322C" w:rsidP="005A0B0D">
            <w:pPr>
              <w:pStyle w:val="TableTextLeft"/>
              <w:rPr>
                <w:b/>
                <w:bCs/>
              </w:rPr>
            </w:pPr>
            <w:r w:rsidRPr="00A654F6">
              <w:rPr>
                <w:b/>
                <w:bCs/>
              </w:rPr>
              <w:t>FKSA 3</w:t>
            </w:r>
          </w:p>
        </w:tc>
        <w:tc>
          <w:tcPr>
            <w:tcW w:w="8352" w:type="dxa"/>
          </w:tcPr>
          <w:p w14:paraId="69B613B5" w14:textId="25B1949A" w:rsidR="0071322C" w:rsidRPr="006A1612" w:rsidRDefault="0071322C" w:rsidP="005A0B0D">
            <w:pPr>
              <w:pStyle w:val="TableTextLeft"/>
              <w:rPr>
                <w:szCs w:val="24"/>
              </w:rPr>
            </w:pPr>
            <w:r w:rsidRPr="006A1612">
              <w:rPr>
                <w:szCs w:val="24"/>
              </w:rPr>
              <w:t>Ability to describe how a device operates using the principles of wave behavior by identifying steps in a model that show how a device uses waves to transmit energy</w:t>
            </w:r>
          </w:p>
        </w:tc>
      </w:tr>
      <w:tr w:rsidR="0071322C" w14:paraId="62803AD4" w14:textId="77777777" w:rsidTr="000F4B60">
        <w:tc>
          <w:tcPr>
            <w:tcW w:w="1584" w:type="dxa"/>
          </w:tcPr>
          <w:p w14:paraId="099E22F0" w14:textId="77777777" w:rsidR="0071322C" w:rsidRPr="00A654F6" w:rsidRDefault="0071322C" w:rsidP="005A0B0D">
            <w:pPr>
              <w:pStyle w:val="TableTextLeft"/>
              <w:rPr>
                <w:b/>
                <w:bCs/>
              </w:rPr>
            </w:pPr>
            <w:r w:rsidRPr="00A654F6">
              <w:rPr>
                <w:b/>
                <w:bCs/>
              </w:rPr>
              <w:t>EU</w:t>
            </w:r>
          </w:p>
        </w:tc>
        <w:tc>
          <w:tcPr>
            <w:tcW w:w="8352" w:type="dxa"/>
          </w:tcPr>
          <w:p w14:paraId="12AF19DF" w14:textId="32E68516" w:rsidR="0071322C" w:rsidRDefault="0071322C" w:rsidP="005A0B0D">
            <w:pPr>
              <w:pStyle w:val="TableTextLeft"/>
            </w:pPr>
            <w:r w:rsidRPr="006A1612">
              <w:rPr>
                <w:szCs w:val="24"/>
              </w:rPr>
              <w:t>Identify common devices that use light or sound waves to transmit information.</w:t>
            </w:r>
          </w:p>
        </w:tc>
      </w:tr>
    </w:tbl>
    <w:p w14:paraId="74D0BE12" w14:textId="6C964761" w:rsidR="0047642D" w:rsidRDefault="001C63D1" w:rsidP="00F37DA4">
      <w:pPr>
        <w:pStyle w:val="Heading2"/>
        <w:pageBreakBefore/>
      </w:pPr>
      <w:bookmarkStart w:id="388" w:name="_Toc213687287"/>
      <w:r>
        <w:lastRenderedPageBreak/>
        <w:t>Engineering, Technology, and Applications of Science (ETS)</w:t>
      </w:r>
      <w:bookmarkEnd w:id="388"/>
    </w:p>
    <w:p w14:paraId="140E9AAC" w14:textId="461BB5CB" w:rsidR="00977E59" w:rsidRPr="005B5DDE" w:rsidRDefault="00977E59" w:rsidP="00EE2F75">
      <w:pPr>
        <w:pStyle w:val="Heading3"/>
      </w:pPr>
      <w:bookmarkStart w:id="389" w:name="_Toc213687288"/>
      <w:r w:rsidRPr="005B5DDE">
        <w:t>Kindergarten</w:t>
      </w:r>
      <w:r>
        <w:t xml:space="preserve"> </w:t>
      </w:r>
      <w:r w:rsidR="006629EB">
        <w:t>T</w:t>
      </w:r>
      <w:r>
        <w:t>hrough Grade Two</w:t>
      </w:r>
      <w:bookmarkEnd w:id="389"/>
    </w:p>
    <w:p w14:paraId="2F0B5FCC" w14:textId="24B5D61C" w:rsidR="00EA496A" w:rsidRDefault="00EA496A" w:rsidP="00EA496A">
      <w:pPr>
        <w:pStyle w:val="Heading5"/>
      </w:pPr>
      <w:bookmarkStart w:id="390" w:name="_Toc206146909"/>
      <w:bookmarkStart w:id="391" w:name="_Toc213687487"/>
      <w:r>
        <w:t xml:space="preserve">Table </w:t>
      </w:r>
      <w:fldSimple w:instr=" SEQ Table \* ARABIC ">
        <w:r w:rsidR="00E002F1">
          <w:rPr>
            <w:noProof/>
          </w:rPr>
          <w:t>195</w:t>
        </w:r>
      </w:fldSimple>
      <w:r>
        <w:t>.  K-2-ETS1-1—Engineering, Technology, and Applications of Science</w:t>
      </w:r>
      <w:bookmarkEnd w:id="390"/>
      <w:bookmarkEnd w:id="391"/>
    </w:p>
    <w:tbl>
      <w:tblPr>
        <w:tblStyle w:val="Connectors"/>
        <w:tblW w:w="9936" w:type="dxa"/>
        <w:tblLook w:val="04A0" w:firstRow="1" w:lastRow="0" w:firstColumn="1" w:lastColumn="0" w:noHBand="0" w:noVBand="1"/>
      </w:tblPr>
      <w:tblGrid>
        <w:gridCol w:w="1584"/>
        <w:gridCol w:w="8352"/>
      </w:tblGrid>
      <w:tr w:rsidR="00587BFB" w14:paraId="3654BE3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3B74FDC" w14:textId="77777777" w:rsidR="00587BFB" w:rsidRDefault="00587BFB" w:rsidP="0068394A">
            <w:pPr>
              <w:pStyle w:val="TableHead"/>
            </w:pPr>
            <w:r>
              <w:rPr>
                <w:b/>
              </w:rPr>
              <w:t>Component</w:t>
            </w:r>
          </w:p>
        </w:tc>
        <w:tc>
          <w:tcPr>
            <w:tcW w:w="8352" w:type="dxa"/>
          </w:tcPr>
          <w:p w14:paraId="6A7F7267" w14:textId="77777777" w:rsidR="00587BFB" w:rsidRDefault="00587BFB" w:rsidP="0068394A">
            <w:pPr>
              <w:pStyle w:val="TableHead"/>
            </w:pPr>
            <w:r>
              <w:rPr>
                <w:b/>
              </w:rPr>
              <w:t>Content</w:t>
            </w:r>
          </w:p>
        </w:tc>
      </w:tr>
      <w:tr w:rsidR="00446285" w:rsidRPr="00C726EE" w14:paraId="4ACC0991" w14:textId="77777777" w:rsidTr="00CE3ACB">
        <w:tc>
          <w:tcPr>
            <w:tcW w:w="1584" w:type="dxa"/>
            <w:shd w:val="clear" w:color="auto" w:fill="DBE5F1" w:themeFill="accent1" w:themeFillTint="33"/>
          </w:tcPr>
          <w:p w14:paraId="6C1169C4" w14:textId="77777777" w:rsidR="00446285" w:rsidRPr="00C726EE" w:rsidRDefault="00446285" w:rsidP="00C726EE">
            <w:pPr>
              <w:pStyle w:val="TableTextLeft"/>
              <w:rPr>
                <w:b/>
                <w:bCs/>
              </w:rPr>
            </w:pPr>
            <w:r w:rsidRPr="00C726EE">
              <w:rPr>
                <w:b/>
                <w:bCs/>
              </w:rPr>
              <w:t>PE</w:t>
            </w:r>
          </w:p>
        </w:tc>
        <w:tc>
          <w:tcPr>
            <w:tcW w:w="8352" w:type="dxa"/>
            <w:shd w:val="clear" w:color="auto" w:fill="DBE5F1" w:themeFill="accent1" w:themeFillTint="33"/>
          </w:tcPr>
          <w:p w14:paraId="731369BA" w14:textId="16769EB1" w:rsidR="00446285" w:rsidRPr="00C726EE" w:rsidRDefault="00446285" w:rsidP="00C726EE">
            <w:pPr>
              <w:pStyle w:val="TableTextLeft"/>
              <w:rPr>
                <w:b/>
                <w:bCs/>
              </w:rPr>
            </w:pPr>
            <w:r w:rsidRPr="00C726EE">
              <w:rPr>
                <w:b/>
                <w:bCs/>
                <w:szCs w:val="24"/>
              </w:rPr>
              <w:t xml:space="preserve">K-2-ETS1-1. Ask questions, make observations, and gather information about a situation people want to change to define a simple problem that can be solved through the development of a new or improved object or tool. </w:t>
            </w:r>
          </w:p>
        </w:tc>
      </w:tr>
      <w:tr w:rsidR="00446285" w14:paraId="28707A56" w14:textId="77777777" w:rsidTr="000F4B60">
        <w:tc>
          <w:tcPr>
            <w:tcW w:w="1584" w:type="dxa"/>
          </w:tcPr>
          <w:p w14:paraId="1097E967" w14:textId="77777777" w:rsidR="00446285" w:rsidRPr="00C726EE" w:rsidRDefault="00446285" w:rsidP="00C726EE">
            <w:pPr>
              <w:pStyle w:val="TableTextLeft"/>
              <w:rPr>
                <w:b/>
                <w:bCs/>
              </w:rPr>
            </w:pPr>
            <w:r w:rsidRPr="00C726EE">
              <w:rPr>
                <w:b/>
                <w:bCs/>
              </w:rPr>
              <w:t>Connector</w:t>
            </w:r>
          </w:p>
        </w:tc>
        <w:tc>
          <w:tcPr>
            <w:tcW w:w="8352" w:type="dxa"/>
          </w:tcPr>
          <w:p w14:paraId="2EE1D336" w14:textId="61B9D1B2" w:rsidR="00446285" w:rsidRDefault="00446285" w:rsidP="00C726EE">
            <w:pPr>
              <w:pStyle w:val="TableTextLeft"/>
            </w:pPr>
            <w:r w:rsidRPr="0038663D">
              <w:rPr>
                <w:szCs w:val="24"/>
              </w:rPr>
              <w:t>Ask and answer questions and make observations to investigate a simple problem that can be solved through the development of a new or improved object or tool.</w:t>
            </w:r>
          </w:p>
        </w:tc>
      </w:tr>
      <w:tr w:rsidR="00446285" w14:paraId="0E14AC74" w14:textId="77777777" w:rsidTr="000F4B60">
        <w:tc>
          <w:tcPr>
            <w:tcW w:w="1584" w:type="dxa"/>
          </w:tcPr>
          <w:p w14:paraId="7E120629" w14:textId="77777777" w:rsidR="00446285" w:rsidRPr="00C726EE" w:rsidRDefault="00446285" w:rsidP="00C726EE">
            <w:pPr>
              <w:pStyle w:val="TableTextLeft"/>
              <w:rPr>
                <w:b/>
                <w:bCs/>
              </w:rPr>
            </w:pPr>
            <w:r w:rsidRPr="00C726EE">
              <w:rPr>
                <w:b/>
                <w:bCs/>
              </w:rPr>
              <w:t>FKSA 1</w:t>
            </w:r>
          </w:p>
        </w:tc>
        <w:tc>
          <w:tcPr>
            <w:tcW w:w="8352" w:type="dxa"/>
          </w:tcPr>
          <w:p w14:paraId="148359B2" w14:textId="37E91B1E" w:rsidR="00446285" w:rsidRDefault="00446285" w:rsidP="00C726EE">
            <w:pPr>
              <w:pStyle w:val="TableTextLeft"/>
            </w:pPr>
            <w:r w:rsidRPr="0038663D">
              <w:rPr>
                <w:szCs w:val="24"/>
              </w:rPr>
              <w:t>Ability to ask and answer questions that can be answered by an investigation</w:t>
            </w:r>
          </w:p>
        </w:tc>
      </w:tr>
      <w:tr w:rsidR="00446285" w14:paraId="6801E0F5" w14:textId="77777777" w:rsidTr="000F4B60">
        <w:tc>
          <w:tcPr>
            <w:tcW w:w="1584" w:type="dxa"/>
          </w:tcPr>
          <w:p w14:paraId="0AF1BAEA" w14:textId="6F46B0D8" w:rsidR="00446285" w:rsidRPr="00C726EE" w:rsidRDefault="004161BC" w:rsidP="00C726EE">
            <w:pPr>
              <w:pStyle w:val="TableTextLeft"/>
              <w:rPr>
                <w:b/>
                <w:bCs/>
              </w:rPr>
            </w:pPr>
            <w:r w:rsidRPr="00C726EE">
              <w:rPr>
                <w:b/>
                <w:bCs/>
              </w:rPr>
              <w:t>FKSA 2</w:t>
            </w:r>
          </w:p>
        </w:tc>
        <w:tc>
          <w:tcPr>
            <w:tcW w:w="8352" w:type="dxa"/>
          </w:tcPr>
          <w:p w14:paraId="769C5F53" w14:textId="04C22113" w:rsidR="00446285" w:rsidRPr="0038663D" w:rsidRDefault="00446285" w:rsidP="00C726EE">
            <w:pPr>
              <w:pStyle w:val="TableTextLeft"/>
              <w:rPr>
                <w:szCs w:val="24"/>
              </w:rPr>
            </w:pPr>
            <w:r w:rsidRPr="0038663D">
              <w:rPr>
                <w:szCs w:val="24"/>
              </w:rPr>
              <w:t>Ability to make observations to investigate a simple problem that can be solved through the development of a new or improved object or tool</w:t>
            </w:r>
          </w:p>
        </w:tc>
      </w:tr>
      <w:tr w:rsidR="00446285" w14:paraId="48308DC8" w14:textId="77777777" w:rsidTr="000F4B60">
        <w:tc>
          <w:tcPr>
            <w:tcW w:w="1584" w:type="dxa"/>
          </w:tcPr>
          <w:p w14:paraId="4A2886C0" w14:textId="77777777" w:rsidR="00446285" w:rsidRPr="00C726EE" w:rsidRDefault="00446285" w:rsidP="00C726EE">
            <w:pPr>
              <w:pStyle w:val="TableTextLeft"/>
              <w:rPr>
                <w:b/>
                <w:bCs/>
              </w:rPr>
            </w:pPr>
            <w:r w:rsidRPr="00C726EE">
              <w:rPr>
                <w:b/>
                <w:bCs/>
              </w:rPr>
              <w:t>EU</w:t>
            </w:r>
          </w:p>
        </w:tc>
        <w:tc>
          <w:tcPr>
            <w:tcW w:w="8352" w:type="dxa"/>
          </w:tcPr>
          <w:p w14:paraId="0FC65ED3" w14:textId="7789E11C" w:rsidR="00446285" w:rsidRDefault="004161BC" w:rsidP="00C726EE">
            <w:pPr>
              <w:pStyle w:val="TableTextLeft"/>
            </w:pPr>
            <w:r w:rsidRPr="0038663D">
              <w:rPr>
                <w:szCs w:val="24"/>
              </w:rPr>
              <w:t>Identify tools or objects that could be used to solve a simple problem (</w:t>
            </w:r>
            <w:r w:rsidRPr="0038663D" w:rsidDel="00F23E98">
              <w:rPr>
                <w:szCs w:val="24"/>
              </w:rPr>
              <w:t>e.g</w:t>
            </w:r>
            <w:r w:rsidRPr="0038663D">
              <w:rPr>
                <w:szCs w:val="24"/>
              </w:rPr>
              <w:t>., shovel to dig a hole, hammer to pound a nail, sandpaper to shape wood).</w:t>
            </w:r>
          </w:p>
        </w:tc>
      </w:tr>
    </w:tbl>
    <w:p w14:paraId="0E87C8FE" w14:textId="47DFFA28" w:rsidR="00EA496A" w:rsidRDefault="00EA496A" w:rsidP="00EA496A">
      <w:pPr>
        <w:pStyle w:val="Heading5"/>
      </w:pPr>
      <w:bookmarkStart w:id="392" w:name="_Toc206146910"/>
      <w:bookmarkStart w:id="393" w:name="_Toc213687488"/>
      <w:r>
        <w:t xml:space="preserve">Table </w:t>
      </w:r>
      <w:fldSimple w:instr=" SEQ Table \* ARABIC ">
        <w:r w:rsidR="00E002F1">
          <w:rPr>
            <w:noProof/>
          </w:rPr>
          <w:t>196</w:t>
        </w:r>
      </w:fldSimple>
      <w:r>
        <w:t>.  K-2-ETS1-2—Engineering, Technology, and Applications of Science</w:t>
      </w:r>
      <w:bookmarkEnd w:id="392"/>
      <w:bookmarkEnd w:id="393"/>
    </w:p>
    <w:tbl>
      <w:tblPr>
        <w:tblStyle w:val="Connectors"/>
        <w:tblW w:w="9936" w:type="dxa"/>
        <w:tblLook w:val="04A0" w:firstRow="1" w:lastRow="0" w:firstColumn="1" w:lastColumn="0" w:noHBand="0" w:noVBand="1"/>
      </w:tblPr>
      <w:tblGrid>
        <w:gridCol w:w="1584"/>
        <w:gridCol w:w="8352"/>
      </w:tblGrid>
      <w:tr w:rsidR="00587BFB" w14:paraId="3D6BFE76"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A1BD0EA" w14:textId="77777777" w:rsidR="00587BFB" w:rsidRDefault="00587BFB" w:rsidP="0068394A">
            <w:pPr>
              <w:pStyle w:val="TableHead"/>
            </w:pPr>
            <w:r>
              <w:rPr>
                <w:b/>
              </w:rPr>
              <w:t>Component</w:t>
            </w:r>
          </w:p>
        </w:tc>
        <w:tc>
          <w:tcPr>
            <w:tcW w:w="8352" w:type="dxa"/>
          </w:tcPr>
          <w:p w14:paraId="682A64DA" w14:textId="77777777" w:rsidR="00587BFB" w:rsidRDefault="00587BFB" w:rsidP="0068394A">
            <w:pPr>
              <w:pStyle w:val="TableHead"/>
            </w:pPr>
            <w:r>
              <w:rPr>
                <w:b/>
              </w:rPr>
              <w:t>Content</w:t>
            </w:r>
          </w:p>
        </w:tc>
      </w:tr>
      <w:tr w:rsidR="00A765EE" w14:paraId="7FCC3313" w14:textId="77777777" w:rsidTr="00C726EE">
        <w:tc>
          <w:tcPr>
            <w:tcW w:w="1584" w:type="dxa"/>
            <w:shd w:val="clear" w:color="auto" w:fill="DBE5F1" w:themeFill="accent1" w:themeFillTint="33"/>
          </w:tcPr>
          <w:p w14:paraId="730DCF61" w14:textId="77777777" w:rsidR="00A765EE" w:rsidRPr="00C726EE" w:rsidRDefault="00A765EE" w:rsidP="00C726EE">
            <w:pPr>
              <w:pStyle w:val="TableTextLeft"/>
              <w:rPr>
                <w:b/>
                <w:bCs/>
              </w:rPr>
            </w:pPr>
            <w:r w:rsidRPr="00C726EE">
              <w:rPr>
                <w:b/>
                <w:bCs/>
              </w:rPr>
              <w:t>PE</w:t>
            </w:r>
          </w:p>
        </w:tc>
        <w:tc>
          <w:tcPr>
            <w:tcW w:w="8352" w:type="dxa"/>
            <w:shd w:val="clear" w:color="auto" w:fill="DBE5F1" w:themeFill="accent1" w:themeFillTint="33"/>
          </w:tcPr>
          <w:p w14:paraId="73D9A642" w14:textId="64660872" w:rsidR="00A765EE" w:rsidRPr="00C726EE" w:rsidRDefault="00A765EE" w:rsidP="00C726EE">
            <w:pPr>
              <w:pStyle w:val="TableTextLeft"/>
              <w:rPr>
                <w:b/>
                <w:bCs/>
              </w:rPr>
            </w:pPr>
            <w:r w:rsidRPr="00C726EE">
              <w:rPr>
                <w:b/>
                <w:bCs/>
                <w:szCs w:val="24"/>
              </w:rPr>
              <w:t>K-2-ETS1-2. Develop a simple sketch, drawing, or physical model to illustrate how the shape of an object helps it function as needed to solve a given problem.</w:t>
            </w:r>
          </w:p>
        </w:tc>
      </w:tr>
      <w:tr w:rsidR="00A765EE" w14:paraId="762532B1" w14:textId="77777777" w:rsidTr="000F4B60">
        <w:tc>
          <w:tcPr>
            <w:tcW w:w="1584" w:type="dxa"/>
          </w:tcPr>
          <w:p w14:paraId="57D05EE8" w14:textId="77777777" w:rsidR="00A765EE" w:rsidRPr="00C726EE" w:rsidRDefault="00A765EE" w:rsidP="00C726EE">
            <w:pPr>
              <w:pStyle w:val="TableTextLeft"/>
              <w:rPr>
                <w:b/>
                <w:bCs/>
              </w:rPr>
            </w:pPr>
            <w:r w:rsidRPr="00C726EE">
              <w:rPr>
                <w:b/>
                <w:bCs/>
              </w:rPr>
              <w:t>Connector</w:t>
            </w:r>
          </w:p>
        </w:tc>
        <w:tc>
          <w:tcPr>
            <w:tcW w:w="8352" w:type="dxa"/>
          </w:tcPr>
          <w:p w14:paraId="6FD5BF9F" w14:textId="081E1726" w:rsidR="00A765EE" w:rsidRDefault="00A765EE" w:rsidP="00C726EE">
            <w:pPr>
              <w:pStyle w:val="TableTextLeft"/>
            </w:pPr>
            <w:r w:rsidRPr="0038663D">
              <w:rPr>
                <w:szCs w:val="24"/>
              </w:rPr>
              <w:t>Use simple sketches, drawings, or physical models of the object to identify the relationship between how the shape of each object helps it function to solve a problem.</w:t>
            </w:r>
          </w:p>
        </w:tc>
      </w:tr>
      <w:tr w:rsidR="00A765EE" w14:paraId="39FF1E85" w14:textId="77777777" w:rsidTr="000F4B60">
        <w:tc>
          <w:tcPr>
            <w:tcW w:w="1584" w:type="dxa"/>
          </w:tcPr>
          <w:p w14:paraId="0C169AED" w14:textId="77777777" w:rsidR="00A765EE" w:rsidRPr="00C726EE" w:rsidRDefault="00A765EE" w:rsidP="00C726EE">
            <w:pPr>
              <w:pStyle w:val="TableTextLeft"/>
              <w:rPr>
                <w:b/>
                <w:bCs/>
              </w:rPr>
            </w:pPr>
            <w:r w:rsidRPr="00C726EE">
              <w:rPr>
                <w:b/>
                <w:bCs/>
              </w:rPr>
              <w:t>FKSA 1</w:t>
            </w:r>
          </w:p>
        </w:tc>
        <w:tc>
          <w:tcPr>
            <w:tcW w:w="8352" w:type="dxa"/>
          </w:tcPr>
          <w:p w14:paraId="5A423BDB" w14:textId="267B7AD8" w:rsidR="00A765EE" w:rsidRDefault="00A765EE" w:rsidP="00C726EE">
            <w:pPr>
              <w:pStyle w:val="TableTextLeft"/>
            </w:pPr>
            <w:r w:rsidRPr="0038663D">
              <w:rPr>
                <w:szCs w:val="24"/>
              </w:rPr>
              <w:t>Ability to use simple sketches, drawings, or physical models of the object to identify the relationship between how the shape of each object helps it function to solve a problem</w:t>
            </w:r>
          </w:p>
        </w:tc>
      </w:tr>
      <w:tr w:rsidR="00587BFB" w14:paraId="043FAAC0" w14:textId="77777777" w:rsidTr="000F4B60">
        <w:tc>
          <w:tcPr>
            <w:tcW w:w="1584" w:type="dxa"/>
          </w:tcPr>
          <w:p w14:paraId="0B42A59E" w14:textId="77777777" w:rsidR="00587BFB" w:rsidRPr="00C726EE" w:rsidRDefault="00587BFB" w:rsidP="00C726EE">
            <w:pPr>
              <w:pStyle w:val="TableTextLeft"/>
              <w:rPr>
                <w:b/>
                <w:bCs/>
              </w:rPr>
            </w:pPr>
            <w:r w:rsidRPr="00C726EE">
              <w:rPr>
                <w:b/>
                <w:bCs/>
              </w:rPr>
              <w:t>EU</w:t>
            </w:r>
          </w:p>
        </w:tc>
        <w:tc>
          <w:tcPr>
            <w:tcW w:w="8352" w:type="dxa"/>
          </w:tcPr>
          <w:p w14:paraId="16D854F3" w14:textId="07A0AEB9" w:rsidR="00587BFB" w:rsidRDefault="00DB79FF" w:rsidP="00C726EE">
            <w:pPr>
              <w:pStyle w:val="TableTextLeft"/>
            </w:pPr>
            <w:r w:rsidRPr="0038663D">
              <w:rPr>
                <w:szCs w:val="24"/>
              </w:rPr>
              <w:t>Identify how the shape of an object or tool helps it function.</w:t>
            </w:r>
          </w:p>
        </w:tc>
      </w:tr>
    </w:tbl>
    <w:p w14:paraId="17EAEA7C" w14:textId="3998B61A" w:rsidR="00EA496A" w:rsidRDefault="00EA496A" w:rsidP="00EA496A">
      <w:pPr>
        <w:pStyle w:val="Heading5"/>
      </w:pPr>
      <w:bookmarkStart w:id="394" w:name="_Toc206146911"/>
      <w:bookmarkStart w:id="395" w:name="_Toc213687489"/>
      <w:r>
        <w:lastRenderedPageBreak/>
        <w:t xml:space="preserve">Table </w:t>
      </w:r>
      <w:fldSimple w:instr=" SEQ Table \* ARABIC ">
        <w:r w:rsidR="00E002F1">
          <w:rPr>
            <w:noProof/>
          </w:rPr>
          <w:t>197</w:t>
        </w:r>
      </w:fldSimple>
      <w:r>
        <w:t>.  K-2-ETS1-3—Engineering, Technology, and Applications of Science</w:t>
      </w:r>
      <w:bookmarkEnd w:id="394"/>
      <w:bookmarkEnd w:id="395"/>
    </w:p>
    <w:tbl>
      <w:tblPr>
        <w:tblStyle w:val="Connectors"/>
        <w:tblW w:w="9936" w:type="dxa"/>
        <w:tblLook w:val="04A0" w:firstRow="1" w:lastRow="0" w:firstColumn="1" w:lastColumn="0" w:noHBand="0" w:noVBand="1"/>
      </w:tblPr>
      <w:tblGrid>
        <w:gridCol w:w="1584"/>
        <w:gridCol w:w="8352"/>
      </w:tblGrid>
      <w:tr w:rsidR="00587BFB" w14:paraId="198DA47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02E8C85" w14:textId="77777777" w:rsidR="00587BFB" w:rsidRDefault="00587BFB" w:rsidP="00EA496A">
            <w:pPr>
              <w:pStyle w:val="TableHead"/>
            </w:pPr>
            <w:r>
              <w:rPr>
                <w:b/>
              </w:rPr>
              <w:t>Component</w:t>
            </w:r>
          </w:p>
        </w:tc>
        <w:tc>
          <w:tcPr>
            <w:tcW w:w="8352" w:type="dxa"/>
          </w:tcPr>
          <w:p w14:paraId="24D1A402" w14:textId="77777777" w:rsidR="00587BFB" w:rsidRDefault="00587BFB" w:rsidP="00EA496A">
            <w:pPr>
              <w:pStyle w:val="TableHead"/>
            </w:pPr>
            <w:r>
              <w:rPr>
                <w:b/>
              </w:rPr>
              <w:t>Content</w:t>
            </w:r>
          </w:p>
        </w:tc>
      </w:tr>
      <w:tr w:rsidR="00030F8C" w14:paraId="5445BC9D" w14:textId="77777777" w:rsidTr="00CE3ACB">
        <w:tc>
          <w:tcPr>
            <w:tcW w:w="1584" w:type="dxa"/>
            <w:shd w:val="clear" w:color="auto" w:fill="DBE5F1" w:themeFill="accent1" w:themeFillTint="33"/>
          </w:tcPr>
          <w:p w14:paraId="69EB247F" w14:textId="77777777" w:rsidR="00030F8C" w:rsidRPr="00C726EE" w:rsidRDefault="00030F8C" w:rsidP="00EA496A">
            <w:pPr>
              <w:pStyle w:val="TableTextLeft"/>
              <w:keepNext/>
              <w:rPr>
                <w:b/>
                <w:bCs/>
              </w:rPr>
            </w:pPr>
            <w:r w:rsidRPr="00C726EE">
              <w:rPr>
                <w:b/>
                <w:bCs/>
              </w:rPr>
              <w:t>PE</w:t>
            </w:r>
          </w:p>
        </w:tc>
        <w:tc>
          <w:tcPr>
            <w:tcW w:w="8352" w:type="dxa"/>
            <w:shd w:val="clear" w:color="auto" w:fill="DBE5F1" w:themeFill="accent1" w:themeFillTint="33"/>
          </w:tcPr>
          <w:p w14:paraId="7CE40FF9" w14:textId="6FF8B25B" w:rsidR="00030F8C" w:rsidRPr="00C726EE" w:rsidRDefault="00030F8C" w:rsidP="00EA496A">
            <w:pPr>
              <w:pStyle w:val="TableTextLeft"/>
              <w:keepNext/>
              <w:rPr>
                <w:b/>
                <w:bCs/>
              </w:rPr>
            </w:pPr>
            <w:r w:rsidRPr="00C726EE">
              <w:rPr>
                <w:b/>
                <w:bCs/>
                <w:szCs w:val="24"/>
              </w:rPr>
              <w:t>K-2-ETS1-3. Analyze data from tests of two objects designed to solve the same problem to compare the strengths and weaknesses of how each performs.</w:t>
            </w:r>
          </w:p>
        </w:tc>
      </w:tr>
      <w:tr w:rsidR="00030F8C" w14:paraId="64F20CBB" w14:textId="77777777" w:rsidTr="000F4B60">
        <w:tc>
          <w:tcPr>
            <w:tcW w:w="1584" w:type="dxa"/>
          </w:tcPr>
          <w:p w14:paraId="1261C84D" w14:textId="77777777" w:rsidR="00030F8C" w:rsidRPr="00C726EE" w:rsidRDefault="00030F8C" w:rsidP="00680CDF">
            <w:pPr>
              <w:pStyle w:val="TableTextLeft"/>
              <w:keepNext/>
              <w:rPr>
                <w:b/>
                <w:bCs/>
              </w:rPr>
            </w:pPr>
            <w:r w:rsidRPr="00C726EE">
              <w:rPr>
                <w:b/>
                <w:bCs/>
              </w:rPr>
              <w:t>Connector</w:t>
            </w:r>
          </w:p>
        </w:tc>
        <w:tc>
          <w:tcPr>
            <w:tcW w:w="8352" w:type="dxa"/>
          </w:tcPr>
          <w:p w14:paraId="4C4DEFB7" w14:textId="0B4AD8EE" w:rsidR="00030F8C" w:rsidRDefault="00030F8C" w:rsidP="00680CDF">
            <w:pPr>
              <w:pStyle w:val="TableTextLeft"/>
              <w:keepNext/>
            </w:pPr>
            <w:r w:rsidRPr="0038663D">
              <w:rPr>
                <w:szCs w:val="24"/>
              </w:rPr>
              <w:t>Observe and recognize graphical displays (</w:t>
            </w:r>
            <w:r w:rsidRPr="0038663D" w:rsidDel="00F23E98">
              <w:rPr>
                <w:szCs w:val="24"/>
              </w:rPr>
              <w:t>e.g</w:t>
            </w:r>
            <w:r w:rsidRPr="0038663D">
              <w:rPr>
                <w:szCs w:val="24"/>
              </w:rPr>
              <w:t>., tables, pictographs, line plots) to compare the strengths and weaknesses of two objects designed to solve the same problem.</w:t>
            </w:r>
          </w:p>
        </w:tc>
      </w:tr>
      <w:tr w:rsidR="00030F8C" w14:paraId="7F312822" w14:textId="77777777" w:rsidTr="000F4B60">
        <w:tc>
          <w:tcPr>
            <w:tcW w:w="1584" w:type="dxa"/>
          </w:tcPr>
          <w:p w14:paraId="34DF4630" w14:textId="77777777" w:rsidR="00030F8C" w:rsidRPr="00C726EE" w:rsidRDefault="00030F8C" w:rsidP="00680CDF">
            <w:pPr>
              <w:pStyle w:val="TableTextLeft"/>
              <w:keepNext/>
              <w:rPr>
                <w:b/>
                <w:bCs/>
              </w:rPr>
            </w:pPr>
            <w:r w:rsidRPr="00C726EE">
              <w:rPr>
                <w:b/>
                <w:bCs/>
              </w:rPr>
              <w:t>FKSA 1</w:t>
            </w:r>
          </w:p>
        </w:tc>
        <w:tc>
          <w:tcPr>
            <w:tcW w:w="8352" w:type="dxa"/>
          </w:tcPr>
          <w:p w14:paraId="74947A9F" w14:textId="6A2478FF" w:rsidR="00030F8C" w:rsidRDefault="00030F8C" w:rsidP="00680CDF">
            <w:pPr>
              <w:pStyle w:val="TableTextLeft"/>
              <w:keepNext/>
            </w:pPr>
            <w:r w:rsidRPr="0038663D">
              <w:rPr>
                <w:szCs w:val="24"/>
              </w:rPr>
              <w:t>Ability to use graphical displays (</w:t>
            </w:r>
            <w:r w:rsidRPr="0038663D" w:rsidDel="00F23E98">
              <w:rPr>
                <w:szCs w:val="24"/>
              </w:rPr>
              <w:t>e.g</w:t>
            </w:r>
            <w:r w:rsidRPr="0038663D">
              <w:rPr>
                <w:szCs w:val="24"/>
              </w:rPr>
              <w:t>., tables, pictographs, line plots) to compare the strengths of two objects designed to solve the same problem</w:t>
            </w:r>
          </w:p>
        </w:tc>
      </w:tr>
      <w:tr w:rsidR="009671B0" w14:paraId="6A9E26E0" w14:textId="77777777" w:rsidTr="000F4B60">
        <w:tc>
          <w:tcPr>
            <w:tcW w:w="1584" w:type="dxa"/>
          </w:tcPr>
          <w:p w14:paraId="536BA516" w14:textId="7A64AE58" w:rsidR="009671B0" w:rsidRPr="00C726EE" w:rsidRDefault="009671B0" w:rsidP="00C726EE">
            <w:pPr>
              <w:pStyle w:val="TableTextLeft"/>
              <w:rPr>
                <w:b/>
                <w:bCs/>
              </w:rPr>
            </w:pPr>
            <w:r w:rsidRPr="00C726EE">
              <w:rPr>
                <w:b/>
                <w:bCs/>
              </w:rPr>
              <w:t>FKSA 2</w:t>
            </w:r>
          </w:p>
        </w:tc>
        <w:tc>
          <w:tcPr>
            <w:tcW w:w="8352" w:type="dxa"/>
          </w:tcPr>
          <w:p w14:paraId="63A92285" w14:textId="1442C840" w:rsidR="009671B0" w:rsidRPr="0038663D" w:rsidRDefault="009671B0" w:rsidP="00C726EE">
            <w:pPr>
              <w:pStyle w:val="TableTextLeft"/>
              <w:rPr>
                <w:szCs w:val="24"/>
              </w:rPr>
            </w:pPr>
            <w:r w:rsidRPr="0038663D">
              <w:rPr>
                <w:szCs w:val="24"/>
              </w:rPr>
              <w:t>Ability to use graphical displays (</w:t>
            </w:r>
            <w:r w:rsidRPr="0038663D" w:rsidDel="00F23E98">
              <w:rPr>
                <w:szCs w:val="24"/>
              </w:rPr>
              <w:t>e.g</w:t>
            </w:r>
            <w:r w:rsidRPr="0038663D">
              <w:rPr>
                <w:szCs w:val="24"/>
              </w:rPr>
              <w:t>., tables, pictographs, line plots) to compare the weaknesses of two objects designed to solve the same problem</w:t>
            </w:r>
          </w:p>
        </w:tc>
      </w:tr>
      <w:tr w:rsidR="009671B0" w14:paraId="7608E72C" w14:textId="77777777" w:rsidTr="000F4B60">
        <w:tc>
          <w:tcPr>
            <w:tcW w:w="1584" w:type="dxa"/>
          </w:tcPr>
          <w:p w14:paraId="1BDDA2A8" w14:textId="77777777" w:rsidR="009671B0" w:rsidRPr="00C726EE" w:rsidRDefault="009671B0" w:rsidP="00C726EE">
            <w:pPr>
              <w:pStyle w:val="TableTextLeft"/>
              <w:rPr>
                <w:b/>
                <w:bCs/>
              </w:rPr>
            </w:pPr>
            <w:r w:rsidRPr="00C726EE">
              <w:rPr>
                <w:b/>
                <w:bCs/>
              </w:rPr>
              <w:t>EU</w:t>
            </w:r>
          </w:p>
        </w:tc>
        <w:tc>
          <w:tcPr>
            <w:tcW w:w="8352" w:type="dxa"/>
          </w:tcPr>
          <w:p w14:paraId="20B5B5B7" w14:textId="2376148B" w:rsidR="009671B0" w:rsidRDefault="009671B0" w:rsidP="00C726EE">
            <w:pPr>
              <w:pStyle w:val="TableTextLeft"/>
            </w:pPr>
            <w:r w:rsidRPr="0038663D">
              <w:rPr>
                <w:szCs w:val="24"/>
              </w:rPr>
              <w:t>Match shape(s) of the object and the object</w:t>
            </w:r>
            <w:r w:rsidR="00162C8C">
              <w:rPr>
                <w:szCs w:val="24"/>
              </w:rPr>
              <w:t>’</w:t>
            </w:r>
            <w:r w:rsidRPr="0038663D">
              <w:rPr>
                <w:szCs w:val="24"/>
              </w:rPr>
              <w:t>s function.</w:t>
            </w:r>
          </w:p>
        </w:tc>
      </w:tr>
    </w:tbl>
    <w:p w14:paraId="25650D9C" w14:textId="05696202" w:rsidR="009671B0" w:rsidRDefault="009671B0" w:rsidP="00EE2F75">
      <w:pPr>
        <w:pStyle w:val="Heading3"/>
      </w:pPr>
      <w:bookmarkStart w:id="396" w:name="_Toc213687289"/>
      <w:r>
        <w:t>Grade</w:t>
      </w:r>
      <w:r w:rsidR="000378F4">
        <w:t>s</w:t>
      </w:r>
      <w:r>
        <w:t xml:space="preserve"> Three</w:t>
      </w:r>
      <w:r w:rsidR="000378F4">
        <w:t xml:space="preserve"> Through</w:t>
      </w:r>
      <w:r>
        <w:t xml:space="preserve"> Five</w:t>
      </w:r>
      <w:bookmarkEnd w:id="396"/>
    </w:p>
    <w:p w14:paraId="649C6B6E" w14:textId="39F4E663" w:rsidR="00EA496A" w:rsidRDefault="00EA496A" w:rsidP="00EA496A">
      <w:pPr>
        <w:pStyle w:val="Heading5"/>
      </w:pPr>
      <w:bookmarkStart w:id="397" w:name="_Toc206146912"/>
      <w:bookmarkStart w:id="398" w:name="_Toc213687490"/>
      <w:r>
        <w:t xml:space="preserve">Table </w:t>
      </w:r>
      <w:fldSimple w:instr=" SEQ Table \* ARABIC ">
        <w:r w:rsidR="00E002F1">
          <w:rPr>
            <w:noProof/>
          </w:rPr>
          <w:t>198</w:t>
        </w:r>
      </w:fldSimple>
      <w:r>
        <w:t>.  3-5-ETS1-1—Engineering, Technology, and Applications of Science</w:t>
      </w:r>
      <w:bookmarkEnd w:id="397"/>
      <w:bookmarkEnd w:id="398"/>
    </w:p>
    <w:tbl>
      <w:tblPr>
        <w:tblStyle w:val="Connectors"/>
        <w:tblW w:w="9936" w:type="dxa"/>
        <w:tblLook w:val="04A0" w:firstRow="1" w:lastRow="0" w:firstColumn="1" w:lastColumn="0" w:noHBand="0" w:noVBand="1"/>
      </w:tblPr>
      <w:tblGrid>
        <w:gridCol w:w="1584"/>
        <w:gridCol w:w="8352"/>
      </w:tblGrid>
      <w:tr w:rsidR="009671B0" w14:paraId="5EA4F952"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0C7D444" w14:textId="77777777" w:rsidR="009671B0" w:rsidRDefault="009671B0" w:rsidP="0068394A">
            <w:pPr>
              <w:pStyle w:val="TableHead"/>
            </w:pPr>
            <w:r>
              <w:rPr>
                <w:b/>
              </w:rPr>
              <w:t>Component</w:t>
            </w:r>
          </w:p>
        </w:tc>
        <w:tc>
          <w:tcPr>
            <w:tcW w:w="8352" w:type="dxa"/>
          </w:tcPr>
          <w:p w14:paraId="7D271030" w14:textId="77777777" w:rsidR="009671B0" w:rsidRDefault="009671B0" w:rsidP="0068394A">
            <w:pPr>
              <w:pStyle w:val="TableHead"/>
            </w:pPr>
            <w:r>
              <w:rPr>
                <w:b/>
              </w:rPr>
              <w:t>Content</w:t>
            </w:r>
          </w:p>
        </w:tc>
      </w:tr>
      <w:tr w:rsidR="00374E97" w14:paraId="34C39D72" w14:textId="77777777" w:rsidTr="00CE3ACB">
        <w:tc>
          <w:tcPr>
            <w:tcW w:w="1584" w:type="dxa"/>
            <w:shd w:val="clear" w:color="auto" w:fill="DBE5F1" w:themeFill="accent1" w:themeFillTint="33"/>
          </w:tcPr>
          <w:p w14:paraId="79FDB09A" w14:textId="77777777" w:rsidR="00374E97" w:rsidRPr="00C726EE" w:rsidRDefault="00374E97" w:rsidP="00C726EE">
            <w:pPr>
              <w:pStyle w:val="TableTextLeft"/>
              <w:rPr>
                <w:b/>
                <w:bCs/>
              </w:rPr>
            </w:pPr>
            <w:r w:rsidRPr="00C726EE">
              <w:rPr>
                <w:b/>
                <w:bCs/>
              </w:rPr>
              <w:t>PE</w:t>
            </w:r>
          </w:p>
        </w:tc>
        <w:tc>
          <w:tcPr>
            <w:tcW w:w="8352" w:type="dxa"/>
            <w:shd w:val="clear" w:color="auto" w:fill="DBE5F1" w:themeFill="accent1" w:themeFillTint="33"/>
          </w:tcPr>
          <w:p w14:paraId="146D00C7" w14:textId="731ABFDE" w:rsidR="00374E97" w:rsidRPr="00C726EE" w:rsidRDefault="00374E97" w:rsidP="00C726EE">
            <w:pPr>
              <w:pStyle w:val="TableTextLeft"/>
              <w:rPr>
                <w:b/>
                <w:bCs/>
              </w:rPr>
            </w:pPr>
            <w:r w:rsidRPr="00C726EE">
              <w:rPr>
                <w:b/>
                <w:bCs/>
                <w:szCs w:val="24"/>
              </w:rPr>
              <w:t xml:space="preserve">3-5-ETS1-1. Define a simple design problem reflecting a need or a want that includes specified criteria for success and constraints on materials, time, or cost. </w:t>
            </w:r>
          </w:p>
        </w:tc>
      </w:tr>
      <w:tr w:rsidR="00374E97" w14:paraId="2E12C086" w14:textId="77777777" w:rsidTr="000F4B60">
        <w:tc>
          <w:tcPr>
            <w:tcW w:w="1584" w:type="dxa"/>
          </w:tcPr>
          <w:p w14:paraId="4F7BFF5F" w14:textId="77777777" w:rsidR="00374E97" w:rsidRPr="00C726EE" w:rsidRDefault="00374E97" w:rsidP="00C726EE">
            <w:pPr>
              <w:pStyle w:val="TableTextLeft"/>
              <w:rPr>
                <w:b/>
                <w:bCs/>
              </w:rPr>
            </w:pPr>
            <w:r w:rsidRPr="00C726EE">
              <w:rPr>
                <w:b/>
                <w:bCs/>
              </w:rPr>
              <w:t>Connector</w:t>
            </w:r>
          </w:p>
        </w:tc>
        <w:tc>
          <w:tcPr>
            <w:tcW w:w="8352" w:type="dxa"/>
          </w:tcPr>
          <w:p w14:paraId="6300BAFF" w14:textId="77BB57AA" w:rsidR="00374E97" w:rsidRDefault="00374E97" w:rsidP="00C726EE">
            <w:pPr>
              <w:pStyle w:val="TableTextLeft"/>
            </w:pPr>
            <w:r w:rsidRPr="0038663D">
              <w:rPr>
                <w:szCs w:val="24"/>
              </w:rPr>
              <w:t>Define a simple design problem that can be solved with the development of a new or improved object, tool, or process, and identify the materials and the amount of time needed to develop a successful solution.</w:t>
            </w:r>
          </w:p>
        </w:tc>
      </w:tr>
      <w:tr w:rsidR="00374E97" w14:paraId="1891594C" w14:textId="77777777" w:rsidTr="000F4B60">
        <w:tc>
          <w:tcPr>
            <w:tcW w:w="1584" w:type="dxa"/>
          </w:tcPr>
          <w:p w14:paraId="2070A022" w14:textId="77777777" w:rsidR="00374E97" w:rsidRPr="00C726EE" w:rsidRDefault="00374E97" w:rsidP="00C726EE">
            <w:pPr>
              <w:pStyle w:val="TableTextLeft"/>
              <w:rPr>
                <w:b/>
                <w:bCs/>
              </w:rPr>
            </w:pPr>
            <w:r w:rsidRPr="00C726EE">
              <w:rPr>
                <w:b/>
                <w:bCs/>
              </w:rPr>
              <w:t>FKSA 1</w:t>
            </w:r>
          </w:p>
        </w:tc>
        <w:tc>
          <w:tcPr>
            <w:tcW w:w="8352" w:type="dxa"/>
          </w:tcPr>
          <w:p w14:paraId="1BBC0ED2" w14:textId="6108EB28" w:rsidR="00374E97" w:rsidRDefault="00374E97" w:rsidP="00C726EE">
            <w:pPr>
              <w:pStyle w:val="TableTextLeft"/>
            </w:pPr>
            <w:r w:rsidRPr="0038663D">
              <w:rPr>
                <w:szCs w:val="24"/>
              </w:rPr>
              <w:t>Ability to define a simple design problem that can be solved with the development of a new or improved object, tool, or process</w:t>
            </w:r>
          </w:p>
        </w:tc>
      </w:tr>
      <w:tr w:rsidR="00374E97" w14:paraId="3C8B0419" w14:textId="77777777" w:rsidTr="000F4B60">
        <w:tc>
          <w:tcPr>
            <w:tcW w:w="1584" w:type="dxa"/>
          </w:tcPr>
          <w:p w14:paraId="1B1B6545" w14:textId="77777777" w:rsidR="00374E97" w:rsidRPr="00C726EE" w:rsidRDefault="00374E97" w:rsidP="00C726EE">
            <w:pPr>
              <w:pStyle w:val="TableTextLeft"/>
              <w:rPr>
                <w:b/>
                <w:bCs/>
              </w:rPr>
            </w:pPr>
            <w:r w:rsidRPr="00C726EE">
              <w:rPr>
                <w:b/>
                <w:bCs/>
              </w:rPr>
              <w:t>FKSA 2</w:t>
            </w:r>
          </w:p>
        </w:tc>
        <w:tc>
          <w:tcPr>
            <w:tcW w:w="8352" w:type="dxa"/>
          </w:tcPr>
          <w:p w14:paraId="0508C570" w14:textId="2E32484E" w:rsidR="00374E97" w:rsidRPr="0038663D" w:rsidRDefault="00374E97" w:rsidP="00C726EE">
            <w:pPr>
              <w:pStyle w:val="TableTextLeft"/>
              <w:rPr>
                <w:szCs w:val="24"/>
              </w:rPr>
            </w:pPr>
            <w:r w:rsidRPr="0038663D">
              <w:rPr>
                <w:szCs w:val="24"/>
              </w:rPr>
              <w:t>Ability to identify the materials and the amount of time needed to develop the improved object, tool, or process</w:t>
            </w:r>
          </w:p>
        </w:tc>
      </w:tr>
      <w:tr w:rsidR="009671B0" w14:paraId="69B964E2" w14:textId="77777777" w:rsidTr="000F4B60">
        <w:tc>
          <w:tcPr>
            <w:tcW w:w="1584" w:type="dxa"/>
          </w:tcPr>
          <w:p w14:paraId="3C290594" w14:textId="77777777" w:rsidR="009671B0" w:rsidRPr="00C726EE" w:rsidRDefault="009671B0" w:rsidP="00C726EE">
            <w:pPr>
              <w:pStyle w:val="TableTextLeft"/>
              <w:rPr>
                <w:b/>
                <w:bCs/>
              </w:rPr>
            </w:pPr>
            <w:r w:rsidRPr="00C726EE">
              <w:rPr>
                <w:b/>
                <w:bCs/>
              </w:rPr>
              <w:t>EU</w:t>
            </w:r>
          </w:p>
        </w:tc>
        <w:tc>
          <w:tcPr>
            <w:tcW w:w="8352" w:type="dxa"/>
          </w:tcPr>
          <w:p w14:paraId="0CC7D815" w14:textId="7AA60E77" w:rsidR="009671B0" w:rsidRDefault="001570DE" w:rsidP="00C726EE">
            <w:pPr>
              <w:pStyle w:val="TableTextLeft"/>
            </w:pPr>
            <w:r w:rsidRPr="0038663D">
              <w:rPr>
                <w:szCs w:val="24"/>
              </w:rPr>
              <w:t>Recognize that materials, time, or cost, limits solutions to simple design problems.</w:t>
            </w:r>
          </w:p>
        </w:tc>
      </w:tr>
    </w:tbl>
    <w:p w14:paraId="7DBDB7C0" w14:textId="6E9C925C" w:rsidR="009163B9" w:rsidRDefault="009163B9" w:rsidP="009163B9">
      <w:pPr>
        <w:pStyle w:val="Heading5"/>
      </w:pPr>
      <w:bookmarkStart w:id="399" w:name="_Toc206146913"/>
      <w:bookmarkStart w:id="400" w:name="_Toc213687491"/>
      <w:r>
        <w:lastRenderedPageBreak/>
        <w:t xml:space="preserve">Table </w:t>
      </w:r>
      <w:fldSimple w:instr=" SEQ Table \* ARABIC ">
        <w:r w:rsidR="00E002F1">
          <w:rPr>
            <w:noProof/>
          </w:rPr>
          <w:t>199</w:t>
        </w:r>
      </w:fldSimple>
      <w:r>
        <w:t>.  3-5-ETS1-2—Engineering, Technology, and Applications of Science</w:t>
      </w:r>
      <w:bookmarkEnd w:id="399"/>
      <w:bookmarkEnd w:id="400"/>
    </w:p>
    <w:tbl>
      <w:tblPr>
        <w:tblStyle w:val="Connectors"/>
        <w:tblW w:w="9936" w:type="dxa"/>
        <w:tblLook w:val="04A0" w:firstRow="1" w:lastRow="0" w:firstColumn="1" w:lastColumn="0" w:noHBand="0" w:noVBand="1"/>
      </w:tblPr>
      <w:tblGrid>
        <w:gridCol w:w="1584"/>
        <w:gridCol w:w="8352"/>
      </w:tblGrid>
      <w:tr w:rsidR="009671B0" w14:paraId="0EFF7C29"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BF85D35" w14:textId="77777777" w:rsidR="009671B0" w:rsidRDefault="009671B0" w:rsidP="009163B9">
            <w:pPr>
              <w:pStyle w:val="TableHead"/>
            </w:pPr>
            <w:r>
              <w:rPr>
                <w:b/>
              </w:rPr>
              <w:t>Component</w:t>
            </w:r>
          </w:p>
        </w:tc>
        <w:tc>
          <w:tcPr>
            <w:tcW w:w="8352" w:type="dxa"/>
          </w:tcPr>
          <w:p w14:paraId="321C9EA9" w14:textId="77777777" w:rsidR="009671B0" w:rsidRDefault="009671B0" w:rsidP="009163B9">
            <w:pPr>
              <w:pStyle w:val="TableHead"/>
            </w:pPr>
            <w:r>
              <w:rPr>
                <w:b/>
              </w:rPr>
              <w:t>Content</w:t>
            </w:r>
          </w:p>
        </w:tc>
      </w:tr>
      <w:tr w:rsidR="005A7544" w14:paraId="7ED57D64" w14:textId="77777777" w:rsidTr="00CE3ACB">
        <w:tc>
          <w:tcPr>
            <w:tcW w:w="1584" w:type="dxa"/>
            <w:shd w:val="clear" w:color="auto" w:fill="DBE5F1" w:themeFill="accent1" w:themeFillTint="33"/>
          </w:tcPr>
          <w:p w14:paraId="7A4ADE4C" w14:textId="77777777" w:rsidR="005A7544" w:rsidRPr="00C726EE" w:rsidRDefault="005A7544" w:rsidP="009163B9">
            <w:pPr>
              <w:pStyle w:val="TableTextLeft"/>
              <w:keepNext/>
              <w:rPr>
                <w:b/>
                <w:bCs/>
              </w:rPr>
            </w:pPr>
            <w:r w:rsidRPr="00C726EE">
              <w:rPr>
                <w:b/>
                <w:bCs/>
              </w:rPr>
              <w:t>PE</w:t>
            </w:r>
          </w:p>
        </w:tc>
        <w:tc>
          <w:tcPr>
            <w:tcW w:w="8352" w:type="dxa"/>
            <w:shd w:val="clear" w:color="auto" w:fill="DBE5F1" w:themeFill="accent1" w:themeFillTint="33"/>
          </w:tcPr>
          <w:p w14:paraId="253F0CA9" w14:textId="468B34AA" w:rsidR="005A7544" w:rsidRPr="00C726EE" w:rsidRDefault="005A7544" w:rsidP="009163B9">
            <w:pPr>
              <w:pStyle w:val="TableTextLeft"/>
              <w:keepNext/>
              <w:rPr>
                <w:b/>
                <w:bCs/>
              </w:rPr>
            </w:pPr>
            <w:r w:rsidRPr="00C726EE">
              <w:rPr>
                <w:b/>
                <w:bCs/>
                <w:szCs w:val="24"/>
              </w:rPr>
              <w:t>3-5-ETS1-2. Generate and compare multiple possible solutions to a problem based on how well each is likely to meet the criteria and constraints of the problem.</w:t>
            </w:r>
          </w:p>
        </w:tc>
      </w:tr>
      <w:tr w:rsidR="005A7544" w14:paraId="06EA49BD" w14:textId="77777777" w:rsidTr="000F4B60">
        <w:tc>
          <w:tcPr>
            <w:tcW w:w="1584" w:type="dxa"/>
          </w:tcPr>
          <w:p w14:paraId="5F3868E7" w14:textId="77777777" w:rsidR="005A7544" w:rsidRPr="00C726EE" w:rsidRDefault="005A7544" w:rsidP="009163B9">
            <w:pPr>
              <w:pStyle w:val="TableTextLeft"/>
              <w:keepNext/>
              <w:rPr>
                <w:b/>
                <w:bCs/>
              </w:rPr>
            </w:pPr>
            <w:r w:rsidRPr="00C726EE">
              <w:rPr>
                <w:b/>
                <w:bCs/>
              </w:rPr>
              <w:t>Connector</w:t>
            </w:r>
          </w:p>
        </w:tc>
        <w:tc>
          <w:tcPr>
            <w:tcW w:w="8352" w:type="dxa"/>
          </w:tcPr>
          <w:p w14:paraId="121D3E43" w14:textId="1E790A17" w:rsidR="005A7544" w:rsidRDefault="005A7544" w:rsidP="009163B9">
            <w:pPr>
              <w:pStyle w:val="TableTextLeft"/>
              <w:keepNext/>
            </w:pPr>
            <w:r w:rsidRPr="0038663D">
              <w:rPr>
                <w:szCs w:val="24"/>
              </w:rPr>
              <w:t xml:space="preserve">Compare two possible solutions to the same problem based on how well each is likely to meet the identified criteria (required features) and constraints (limits) for a successful solution. </w:t>
            </w:r>
          </w:p>
        </w:tc>
      </w:tr>
      <w:tr w:rsidR="005A7544" w14:paraId="338B96B4" w14:textId="77777777" w:rsidTr="000F4B60">
        <w:tc>
          <w:tcPr>
            <w:tcW w:w="1584" w:type="dxa"/>
          </w:tcPr>
          <w:p w14:paraId="651B9061" w14:textId="77777777" w:rsidR="005A7544" w:rsidRPr="00C726EE" w:rsidRDefault="005A7544" w:rsidP="009163B9">
            <w:pPr>
              <w:pStyle w:val="TableTextLeft"/>
              <w:keepNext/>
              <w:rPr>
                <w:b/>
                <w:bCs/>
              </w:rPr>
            </w:pPr>
            <w:r w:rsidRPr="00C726EE">
              <w:rPr>
                <w:b/>
                <w:bCs/>
              </w:rPr>
              <w:t>FKSA 1</w:t>
            </w:r>
          </w:p>
        </w:tc>
        <w:tc>
          <w:tcPr>
            <w:tcW w:w="8352" w:type="dxa"/>
          </w:tcPr>
          <w:p w14:paraId="6D7EC655" w14:textId="5A0CABF4" w:rsidR="005A7544" w:rsidRDefault="005A7544" w:rsidP="009163B9">
            <w:pPr>
              <w:pStyle w:val="TableTextLeft"/>
              <w:keepNext/>
            </w:pPr>
            <w:r w:rsidRPr="0038663D">
              <w:rPr>
                <w:szCs w:val="24"/>
              </w:rPr>
              <w:t>Ability to compare two possible solutions to the same problem based on how well each is likely to meet the identified criteria for a successful solution</w:t>
            </w:r>
          </w:p>
        </w:tc>
      </w:tr>
      <w:tr w:rsidR="005A7544" w14:paraId="451ECFE3" w14:textId="77777777" w:rsidTr="000F4B60">
        <w:tc>
          <w:tcPr>
            <w:tcW w:w="1584" w:type="dxa"/>
          </w:tcPr>
          <w:p w14:paraId="051100AF" w14:textId="6AE93E04" w:rsidR="005A7544" w:rsidRPr="00C726EE" w:rsidRDefault="005A7544" w:rsidP="009163B9">
            <w:pPr>
              <w:pStyle w:val="TableTextLeft"/>
              <w:keepNext/>
              <w:rPr>
                <w:b/>
                <w:bCs/>
              </w:rPr>
            </w:pPr>
            <w:r w:rsidRPr="00C726EE">
              <w:rPr>
                <w:b/>
                <w:bCs/>
              </w:rPr>
              <w:t>FKSA 2</w:t>
            </w:r>
          </w:p>
        </w:tc>
        <w:tc>
          <w:tcPr>
            <w:tcW w:w="8352" w:type="dxa"/>
          </w:tcPr>
          <w:p w14:paraId="7853E255" w14:textId="332DA4C1" w:rsidR="005A7544" w:rsidRPr="0038663D" w:rsidRDefault="005A7544" w:rsidP="009163B9">
            <w:pPr>
              <w:pStyle w:val="TableTextLeft"/>
              <w:keepNext/>
              <w:rPr>
                <w:szCs w:val="24"/>
              </w:rPr>
            </w:pPr>
            <w:r w:rsidRPr="0038663D">
              <w:rPr>
                <w:szCs w:val="24"/>
              </w:rPr>
              <w:t>Ability to compare two possible solutions to the same problem based on how well each is likely to meet the identified constraints for a successful solution</w:t>
            </w:r>
          </w:p>
        </w:tc>
      </w:tr>
      <w:tr w:rsidR="005A7544" w14:paraId="61102DBF" w14:textId="77777777" w:rsidTr="000F4B60">
        <w:tc>
          <w:tcPr>
            <w:tcW w:w="1584" w:type="dxa"/>
          </w:tcPr>
          <w:p w14:paraId="0D21398E" w14:textId="77777777" w:rsidR="005A7544" w:rsidRPr="00C726EE" w:rsidRDefault="005A7544" w:rsidP="00C726EE">
            <w:pPr>
              <w:pStyle w:val="TableTextLeft"/>
              <w:rPr>
                <w:b/>
                <w:bCs/>
              </w:rPr>
            </w:pPr>
            <w:r w:rsidRPr="00C726EE">
              <w:rPr>
                <w:b/>
                <w:bCs/>
              </w:rPr>
              <w:t>EU</w:t>
            </w:r>
          </w:p>
        </w:tc>
        <w:tc>
          <w:tcPr>
            <w:tcW w:w="8352" w:type="dxa"/>
          </w:tcPr>
          <w:p w14:paraId="4EA9BEF9" w14:textId="28939992" w:rsidR="005A7544" w:rsidRDefault="005A7544" w:rsidP="00C726EE">
            <w:pPr>
              <w:pStyle w:val="TableTextLeft"/>
            </w:pPr>
            <w:r w:rsidRPr="0038663D">
              <w:rPr>
                <w:szCs w:val="24"/>
              </w:rPr>
              <w:t>Recognize the best solution to a simple problem when given a choice of two possible solutions.</w:t>
            </w:r>
          </w:p>
        </w:tc>
      </w:tr>
    </w:tbl>
    <w:p w14:paraId="2050081B" w14:textId="706B90C9" w:rsidR="009163B9" w:rsidRDefault="009163B9" w:rsidP="009163B9">
      <w:pPr>
        <w:pStyle w:val="Heading5"/>
      </w:pPr>
      <w:bookmarkStart w:id="401" w:name="_Toc206146914"/>
      <w:bookmarkStart w:id="402" w:name="_Toc213687492"/>
      <w:r>
        <w:t xml:space="preserve">Table </w:t>
      </w:r>
      <w:fldSimple w:instr=" SEQ Table \* ARABIC ">
        <w:r w:rsidR="00E002F1">
          <w:rPr>
            <w:noProof/>
          </w:rPr>
          <w:t>200</w:t>
        </w:r>
      </w:fldSimple>
      <w:r>
        <w:t>.  3-5-ETS1-3—Engineering, Technology, and Applications of Science</w:t>
      </w:r>
      <w:bookmarkEnd w:id="401"/>
      <w:bookmarkEnd w:id="402"/>
    </w:p>
    <w:tbl>
      <w:tblPr>
        <w:tblStyle w:val="Connectors"/>
        <w:tblW w:w="9936" w:type="dxa"/>
        <w:tblLook w:val="04A0" w:firstRow="1" w:lastRow="0" w:firstColumn="1" w:lastColumn="0" w:noHBand="0" w:noVBand="1"/>
      </w:tblPr>
      <w:tblGrid>
        <w:gridCol w:w="1584"/>
        <w:gridCol w:w="8352"/>
      </w:tblGrid>
      <w:tr w:rsidR="009671B0" w14:paraId="501DB63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E8C8443" w14:textId="77777777" w:rsidR="009671B0" w:rsidRDefault="009671B0" w:rsidP="0068394A">
            <w:pPr>
              <w:pStyle w:val="TableHead"/>
            </w:pPr>
            <w:r>
              <w:rPr>
                <w:b/>
              </w:rPr>
              <w:t>Component</w:t>
            </w:r>
          </w:p>
        </w:tc>
        <w:tc>
          <w:tcPr>
            <w:tcW w:w="8352" w:type="dxa"/>
          </w:tcPr>
          <w:p w14:paraId="4FBAE631" w14:textId="77777777" w:rsidR="009671B0" w:rsidRDefault="009671B0" w:rsidP="0068394A">
            <w:pPr>
              <w:pStyle w:val="TableHead"/>
            </w:pPr>
            <w:r>
              <w:rPr>
                <w:b/>
              </w:rPr>
              <w:t>Content</w:t>
            </w:r>
          </w:p>
        </w:tc>
      </w:tr>
      <w:tr w:rsidR="00B43EB7" w14:paraId="2916A042" w14:textId="77777777" w:rsidTr="00CE3ACB">
        <w:tc>
          <w:tcPr>
            <w:tcW w:w="1584" w:type="dxa"/>
            <w:shd w:val="clear" w:color="auto" w:fill="DBE5F1" w:themeFill="accent1" w:themeFillTint="33"/>
          </w:tcPr>
          <w:p w14:paraId="1EE3988C" w14:textId="77777777" w:rsidR="00B43EB7" w:rsidRPr="00C726EE" w:rsidRDefault="00B43EB7" w:rsidP="00C726EE">
            <w:pPr>
              <w:pStyle w:val="TableTextLeft"/>
              <w:rPr>
                <w:b/>
                <w:bCs/>
              </w:rPr>
            </w:pPr>
            <w:r w:rsidRPr="00C726EE">
              <w:rPr>
                <w:b/>
                <w:bCs/>
              </w:rPr>
              <w:t>PE</w:t>
            </w:r>
          </w:p>
        </w:tc>
        <w:tc>
          <w:tcPr>
            <w:tcW w:w="8352" w:type="dxa"/>
            <w:shd w:val="clear" w:color="auto" w:fill="DBE5F1" w:themeFill="accent1" w:themeFillTint="33"/>
          </w:tcPr>
          <w:p w14:paraId="1C5FFA6B" w14:textId="68284AC7" w:rsidR="00B43EB7" w:rsidRPr="00C726EE" w:rsidRDefault="00B43EB7" w:rsidP="00C726EE">
            <w:pPr>
              <w:pStyle w:val="TableTextLeft"/>
              <w:rPr>
                <w:b/>
                <w:bCs/>
              </w:rPr>
            </w:pPr>
            <w:r w:rsidRPr="00C726EE">
              <w:rPr>
                <w:b/>
                <w:bCs/>
                <w:szCs w:val="24"/>
              </w:rPr>
              <w:t>3-5-ETS1-3. Plan and carry out fair tests in which variables are controlled and failure points are considered to identify aspects of a model or prototype that can be improved.</w:t>
            </w:r>
          </w:p>
        </w:tc>
      </w:tr>
      <w:tr w:rsidR="00B43EB7" w14:paraId="566D6BCC" w14:textId="77777777" w:rsidTr="000F4B60">
        <w:tc>
          <w:tcPr>
            <w:tcW w:w="1584" w:type="dxa"/>
          </w:tcPr>
          <w:p w14:paraId="640EBF18" w14:textId="77777777" w:rsidR="00B43EB7" w:rsidRPr="00C726EE" w:rsidRDefault="00B43EB7" w:rsidP="00C726EE">
            <w:pPr>
              <w:pStyle w:val="TableTextLeft"/>
              <w:rPr>
                <w:b/>
                <w:bCs/>
              </w:rPr>
            </w:pPr>
            <w:r w:rsidRPr="00C726EE">
              <w:rPr>
                <w:b/>
                <w:bCs/>
              </w:rPr>
              <w:t>Connector</w:t>
            </w:r>
          </w:p>
        </w:tc>
        <w:tc>
          <w:tcPr>
            <w:tcW w:w="8352" w:type="dxa"/>
          </w:tcPr>
          <w:p w14:paraId="24C5E1A0" w14:textId="10C241F3" w:rsidR="00B43EB7" w:rsidRDefault="00B43EB7" w:rsidP="00C726EE">
            <w:pPr>
              <w:pStyle w:val="TableTextLeft"/>
            </w:pPr>
            <w:r w:rsidRPr="0038663D">
              <w:rPr>
                <w:szCs w:val="24"/>
              </w:rPr>
              <w:t>Carry out tests in which variables are controlled and failure points are considered to determine which solution best solves the problem.</w:t>
            </w:r>
          </w:p>
        </w:tc>
      </w:tr>
      <w:tr w:rsidR="00B43EB7" w14:paraId="4B4BA3DA" w14:textId="77777777" w:rsidTr="000F4B60">
        <w:tc>
          <w:tcPr>
            <w:tcW w:w="1584" w:type="dxa"/>
          </w:tcPr>
          <w:p w14:paraId="3ECD658C" w14:textId="77777777" w:rsidR="00B43EB7" w:rsidRPr="00C726EE" w:rsidRDefault="00B43EB7" w:rsidP="00C726EE">
            <w:pPr>
              <w:pStyle w:val="TableTextLeft"/>
              <w:rPr>
                <w:b/>
                <w:bCs/>
              </w:rPr>
            </w:pPr>
            <w:r w:rsidRPr="00C726EE">
              <w:rPr>
                <w:b/>
                <w:bCs/>
              </w:rPr>
              <w:t>FKSA 1</w:t>
            </w:r>
          </w:p>
        </w:tc>
        <w:tc>
          <w:tcPr>
            <w:tcW w:w="8352" w:type="dxa"/>
          </w:tcPr>
          <w:p w14:paraId="68BD9009" w14:textId="79165647" w:rsidR="00B43EB7" w:rsidRDefault="00B43EB7" w:rsidP="00C726EE">
            <w:pPr>
              <w:pStyle w:val="TableTextLeft"/>
            </w:pPr>
            <w:r w:rsidRPr="0038663D">
              <w:rPr>
                <w:szCs w:val="24"/>
              </w:rPr>
              <w:t>Ability to carry out tests in which variables are controlled and failure points are considered to determine which solution best solves the problem</w:t>
            </w:r>
          </w:p>
        </w:tc>
      </w:tr>
      <w:tr w:rsidR="009671B0" w14:paraId="68B1997A" w14:textId="77777777" w:rsidTr="000F4B60">
        <w:tc>
          <w:tcPr>
            <w:tcW w:w="1584" w:type="dxa"/>
          </w:tcPr>
          <w:p w14:paraId="5CCA40CF" w14:textId="77777777" w:rsidR="009671B0" w:rsidRPr="00C726EE" w:rsidRDefault="009671B0" w:rsidP="00C726EE">
            <w:pPr>
              <w:pStyle w:val="TableTextLeft"/>
              <w:rPr>
                <w:b/>
                <w:bCs/>
              </w:rPr>
            </w:pPr>
            <w:r w:rsidRPr="00C726EE">
              <w:rPr>
                <w:b/>
                <w:bCs/>
              </w:rPr>
              <w:t>EU</w:t>
            </w:r>
          </w:p>
        </w:tc>
        <w:tc>
          <w:tcPr>
            <w:tcW w:w="8352" w:type="dxa"/>
          </w:tcPr>
          <w:p w14:paraId="56251C0A" w14:textId="23E1F476" w:rsidR="009671B0" w:rsidRDefault="0060697D" w:rsidP="00C726EE">
            <w:pPr>
              <w:pStyle w:val="TableTextLeft"/>
            </w:pPr>
            <w:r w:rsidRPr="0038663D">
              <w:rPr>
                <w:szCs w:val="24"/>
              </w:rPr>
              <w:t>Match possible solutions to a simple problem, and recognize a failure point.</w:t>
            </w:r>
          </w:p>
        </w:tc>
      </w:tr>
    </w:tbl>
    <w:p w14:paraId="0FB327EE" w14:textId="22EC2756" w:rsidR="0060697D" w:rsidRDefault="004B04A4" w:rsidP="00EE2F75">
      <w:pPr>
        <w:pStyle w:val="Heading3"/>
      </w:pPr>
      <w:bookmarkStart w:id="403" w:name="_Toc213687290"/>
      <w:r>
        <w:lastRenderedPageBreak/>
        <w:t>Middle School (</w:t>
      </w:r>
      <w:r w:rsidR="0060697D">
        <w:t>Grade</w:t>
      </w:r>
      <w:r w:rsidR="000378F4">
        <w:t>s</w:t>
      </w:r>
      <w:r w:rsidR="0060697D">
        <w:t xml:space="preserve"> Six</w:t>
      </w:r>
      <w:r w:rsidR="000378F4">
        <w:t xml:space="preserve"> Through</w:t>
      </w:r>
      <w:r w:rsidR="0060697D">
        <w:t xml:space="preserve"> Eight</w:t>
      </w:r>
      <w:r>
        <w:t>)</w:t>
      </w:r>
      <w:bookmarkEnd w:id="403"/>
    </w:p>
    <w:p w14:paraId="20D1CD1E" w14:textId="3DADECBA" w:rsidR="001E3A02" w:rsidRDefault="001E3A02" w:rsidP="001E3A02">
      <w:pPr>
        <w:pStyle w:val="Heading5"/>
      </w:pPr>
      <w:bookmarkStart w:id="404" w:name="_Toc206146915"/>
      <w:bookmarkStart w:id="405" w:name="_Toc213687493"/>
      <w:r>
        <w:t xml:space="preserve">Table </w:t>
      </w:r>
      <w:fldSimple w:instr=" SEQ Table \* ARABIC ">
        <w:r w:rsidR="00E002F1">
          <w:rPr>
            <w:noProof/>
          </w:rPr>
          <w:t>201</w:t>
        </w:r>
      </w:fldSimple>
      <w:r>
        <w:t>.  MS-ETS1-1—Engineering, Technology, and Applications of Science</w:t>
      </w:r>
      <w:bookmarkEnd w:id="404"/>
      <w:bookmarkEnd w:id="405"/>
    </w:p>
    <w:tbl>
      <w:tblPr>
        <w:tblStyle w:val="Connectors"/>
        <w:tblW w:w="9936" w:type="dxa"/>
        <w:tblLook w:val="04A0" w:firstRow="1" w:lastRow="0" w:firstColumn="1" w:lastColumn="0" w:noHBand="0" w:noVBand="1"/>
      </w:tblPr>
      <w:tblGrid>
        <w:gridCol w:w="1584"/>
        <w:gridCol w:w="8352"/>
      </w:tblGrid>
      <w:tr w:rsidR="0060697D" w14:paraId="21F43FD9"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D18CD6C" w14:textId="77777777" w:rsidR="0060697D" w:rsidRDefault="0060697D" w:rsidP="001E3A02">
            <w:pPr>
              <w:pStyle w:val="TableHead"/>
            </w:pPr>
            <w:r>
              <w:rPr>
                <w:b/>
              </w:rPr>
              <w:t>Component</w:t>
            </w:r>
          </w:p>
        </w:tc>
        <w:tc>
          <w:tcPr>
            <w:tcW w:w="8352" w:type="dxa"/>
          </w:tcPr>
          <w:p w14:paraId="1B8D975B" w14:textId="77777777" w:rsidR="0060697D" w:rsidRDefault="0060697D" w:rsidP="001E3A02">
            <w:pPr>
              <w:pStyle w:val="TableHead"/>
            </w:pPr>
            <w:r>
              <w:rPr>
                <w:b/>
              </w:rPr>
              <w:t>Content</w:t>
            </w:r>
          </w:p>
        </w:tc>
      </w:tr>
      <w:tr w:rsidR="00536BC5" w14:paraId="7C801200" w14:textId="77777777" w:rsidTr="00CE3ACB">
        <w:tc>
          <w:tcPr>
            <w:tcW w:w="1584" w:type="dxa"/>
            <w:shd w:val="clear" w:color="auto" w:fill="DBE5F1" w:themeFill="accent1" w:themeFillTint="33"/>
          </w:tcPr>
          <w:p w14:paraId="32422DBE" w14:textId="77777777" w:rsidR="00536BC5" w:rsidRPr="00C726EE" w:rsidRDefault="00536BC5" w:rsidP="00EB0CCC">
            <w:pPr>
              <w:pStyle w:val="TableTextLeft"/>
              <w:keepNext/>
              <w:rPr>
                <w:b/>
                <w:bCs/>
              </w:rPr>
            </w:pPr>
            <w:r w:rsidRPr="00C726EE">
              <w:rPr>
                <w:b/>
                <w:bCs/>
              </w:rPr>
              <w:t>PE</w:t>
            </w:r>
          </w:p>
        </w:tc>
        <w:tc>
          <w:tcPr>
            <w:tcW w:w="8352" w:type="dxa"/>
            <w:shd w:val="clear" w:color="auto" w:fill="DBE5F1" w:themeFill="accent1" w:themeFillTint="33"/>
          </w:tcPr>
          <w:p w14:paraId="2FE1978F" w14:textId="24D4E9AB" w:rsidR="00536BC5" w:rsidRPr="00C726EE" w:rsidRDefault="00536BC5" w:rsidP="00EB0CCC">
            <w:pPr>
              <w:pStyle w:val="TableTextLeft"/>
              <w:keepNext/>
              <w:rPr>
                <w:b/>
                <w:bCs/>
              </w:rPr>
            </w:pPr>
            <w:r w:rsidRPr="00C726EE">
              <w:rPr>
                <w:b/>
                <w:bCs/>
                <w:szCs w:val="24"/>
              </w:rPr>
              <w:t xml:space="preserve">MS-ETS1-1. Define the criteria and constraints of a design problem with sufficient precision to ensure a successful solution, taking into account relevant scientific principles and potential impacts on people and the natural environment that may limit possible solutions. </w:t>
            </w:r>
          </w:p>
        </w:tc>
      </w:tr>
      <w:tr w:rsidR="00536BC5" w14:paraId="21994BDF" w14:textId="77777777" w:rsidTr="000F4B60">
        <w:tc>
          <w:tcPr>
            <w:tcW w:w="1584" w:type="dxa"/>
          </w:tcPr>
          <w:p w14:paraId="583F8E06" w14:textId="77777777" w:rsidR="00536BC5" w:rsidRPr="00C726EE" w:rsidRDefault="00536BC5" w:rsidP="00EB0CCC">
            <w:pPr>
              <w:pStyle w:val="TableTextLeft"/>
              <w:keepNext/>
              <w:rPr>
                <w:b/>
                <w:bCs/>
              </w:rPr>
            </w:pPr>
            <w:r w:rsidRPr="00C726EE">
              <w:rPr>
                <w:b/>
                <w:bCs/>
              </w:rPr>
              <w:t>Connector</w:t>
            </w:r>
          </w:p>
        </w:tc>
        <w:tc>
          <w:tcPr>
            <w:tcW w:w="8352" w:type="dxa"/>
          </w:tcPr>
          <w:p w14:paraId="1938581F" w14:textId="1B3E4F7F" w:rsidR="00536BC5" w:rsidRDefault="00536BC5" w:rsidP="00EB0CCC">
            <w:pPr>
              <w:pStyle w:val="TableTextLeft"/>
              <w:keepNext/>
            </w:pPr>
            <w:r w:rsidRPr="0038663D">
              <w:rPr>
                <w:szCs w:val="24"/>
              </w:rPr>
              <w:t>Define a design problem that can be solved through consideration of criteria and constraints, potential impacts on people and the environment, and scientific or other issues that are relevant to the problem.</w:t>
            </w:r>
          </w:p>
        </w:tc>
      </w:tr>
      <w:tr w:rsidR="00536BC5" w14:paraId="56A61A1C" w14:textId="77777777" w:rsidTr="000F4B60">
        <w:tc>
          <w:tcPr>
            <w:tcW w:w="1584" w:type="dxa"/>
          </w:tcPr>
          <w:p w14:paraId="11005CBE" w14:textId="77777777" w:rsidR="00536BC5" w:rsidRPr="00C726EE" w:rsidRDefault="00536BC5" w:rsidP="001E3A02">
            <w:pPr>
              <w:pStyle w:val="TableTextLeft"/>
              <w:keepNext/>
              <w:rPr>
                <w:b/>
                <w:bCs/>
              </w:rPr>
            </w:pPr>
            <w:r w:rsidRPr="00C726EE">
              <w:rPr>
                <w:b/>
                <w:bCs/>
              </w:rPr>
              <w:t>FKSA 1</w:t>
            </w:r>
          </w:p>
        </w:tc>
        <w:tc>
          <w:tcPr>
            <w:tcW w:w="8352" w:type="dxa"/>
          </w:tcPr>
          <w:p w14:paraId="55F29760" w14:textId="141FFAF1" w:rsidR="00536BC5" w:rsidRDefault="00536BC5" w:rsidP="001E3A02">
            <w:pPr>
              <w:pStyle w:val="TableTextLeft"/>
              <w:keepNext/>
            </w:pPr>
            <w:r w:rsidRPr="0038663D">
              <w:rPr>
                <w:szCs w:val="24"/>
              </w:rPr>
              <w:t>Ability to define a design problem that can be solved through consideration of criteria and constraints relevant to the problem</w:t>
            </w:r>
          </w:p>
        </w:tc>
      </w:tr>
      <w:tr w:rsidR="00536BC5" w14:paraId="5351B0A9" w14:textId="77777777" w:rsidTr="000F4B60">
        <w:tc>
          <w:tcPr>
            <w:tcW w:w="1584" w:type="dxa"/>
          </w:tcPr>
          <w:p w14:paraId="3D449504" w14:textId="77777777" w:rsidR="00536BC5" w:rsidRPr="00C726EE" w:rsidRDefault="00536BC5" w:rsidP="001E3A02">
            <w:pPr>
              <w:pStyle w:val="TableTextLeft"/>
              <w:keepNext/>
              <w:rPr>
                <w:b/>
                <w:bCs/>
              </w:rPr>
            </w:pPr>
            <w:r w:rsidRPr="00C726EE">
              <w:rPr>
                <w:b/>
                <w:bCs/>
              </w:rPr>
              <w:t>FKSA 2</w:t>
            </w:r>
          </w:p>
        </w:tc>
        <w:tc>
          <w:tcPr>
            <w:tcW w:w="8352" w:type="dxa"/>
          </w:tcPr>
          <w:p w14:paraId="0B158310" w14:textId="29EAAA72" w:rsidR="00536BC5" w:rsidRPr="0038663D" w:rsidRDefault="00536BC5" w:rsidP="001E3A02">
            <w:pPr>
              <w:pStyle w:val="TableTextLeft"/>
              <w:keepNext/>
              <w:rPr>
                <w:szCs w:val="24"/>
              </w:rPr>
            </w:pPr>
            <w:r w:rsidRPr="0038663D">
              <w:rPr>
                <w:szCs w:val="24"/>
              </w:rPr>
              <w:t>Ability to define a design problem that can be solved through consideration of potential impacts on people and the environment that are relevant to the problem</w:t>
            </w:r>
          </w:p>
        </w:tc>
      </w:tr>
      <w:tr w:rsidR="00677D74" w14:paraId="27FFB656" w14:textId="77777777" w:rsidTr="000F4B60">
        <w:tc>
          <w:tcPr>
            <w:tcW w:w="1584" w:type="dxa"/>
          </w:tcPr>
          <w:p w14:paraId="15FF32AB" w14:textId="1F41E59B" w:rsidR="00677D74" w:rsidRPr="00C726EE" w:rsidRDefault="00677D74" w:rsidP="001E3A02">
            <w:pPr>
              <w:pStyle w:val="TableTextLeft"/>
              <w:keepNext/>
              <w:rPr>
                <w:b/>
                <w:bCs/>
              </w:rPr>
            </w:pPr>
            <w:r w:rsidRPr="00C726EE">
              <w:rPr>
                <w:b/>
                <w:bCs/>
              </w:rPr>
              <w:t>FKSA 3</w:t>
            </w:r>
          </w:p>
        </w:tc>
        <w:tc>
          <w:tcPr>
            <w:tcW w:w="8352" w:type="dxa"/>
          </w:tcPr>
          <w:p w14:paraId="7A479A84" w14:textId="2A99A86A" w:rsidR="00677D74" w:rsidRPr="0038663D" w:rsidRDefault="00677D74" w:rsidP="001E3A02">
            <w:pPr>
              <w:pStyle w:val="TableTextLeft"/>
              <w:keepNext/>
              <w:rPr>
                <w:szCs w:val="24"/>
              </w:rPr>
            </w:pPr>
            <w:r w:rsidRPr="0038663D">
              <w:rPr>
                <w:szCs w:val="24"/>
              </w:rPr>
              <w:t>Ability to define a design problem that can be solved through consideration of scientific or other issues that are relevant to the problem</w:t>
            </w:r>
          </w:p>
        </w:tc>
      </w:tr>
      <w:tr w:rsidR="00677D74" w14:paraId="1DFB0E36" w14:textId="77777777" w:rsidTr="000F4B60">
        <w:tc>
          <w:tcPr>
            <w:tcW w:w="1584" w:type="dxa"/>
          </w:tcPr>
          <w:p w14:paraId="7FF337E8" w14:textId="77777777" w:rsidR="00677D74" w:rsidRPr="00C726EE" w:rsidRDefault="00677D74" w:rsidP="001E3A02">
            <w:pPr>
              <w:pStyle w:val="TableTextLeft"/>
              <w:rPr>
                <w:b/>
                <w:bCs/>
              </w:rPr>
            </w:pPr>
            <w:r w:rsidRPr="00C726EE">
              <w:rPr>
                <w:b/>
                <w:bCs/>
              </w:rPr>
              <w:t>EU</w:t>
            </w:r>
          </w:p>
        </w:tc>
        <w:tc>
          <w:tcPr>
            <w:tcW w:w="8352" w:type="dxa"/>
          </w:tcPr>
          <w:p w14:paraId="30B4AA6E" w14:textId="7EA019B9" w:rsidR="00677D74" w:rsidRDefault="00677D74" w:rsidP="001E3A02">
            <w:pPr>
              <w:pStyle w:val="TableTextLeft"/>
            </w:pPr>
            <w:r w:rsidRPr="0038663D">
              <w:rPr>
                <w:szCs w:val="24"/>
              </w:rPr>
              <w:t>Recognize that a solution to a simple design problem can impact people and the environment.</w:t>
            </w:r>
          </w:p>
        </w:tc>
      </w:tr>
    </w:tbl>
    <w:p w14:paraId="6A021093" w14:textId="024BA0F5" w:rsidR="001E3A02" w:rsidRDefault="001E3A02" w:rsidP="001E3A02">
      <w:pPr>
        <w:pStyle w:val="Heading5"/>
      </w:pPr>
      <w:bookmarkStart w:id="406" w:name="_Toc206146916"/>
      <w:bookmarkStart w:id="407" w:name="_Toc213687494"/>
      <w:r>
        <w:t xml:space="preserve">Table </w:t>
      </w:r>
      <w:fldSimple w:instr=" SEQ Table \* ARABIC ">
        <w:r w:rsidR="00E002F1">
          <w:rPr>
            <w:noProof/>
          </w:rPr>
          <w:t>202</w:t>
        </w:r>
      </w:fldSimple>
      <w:r>
        <w:t>.  MS-ETS1-2—Engineering, Technology, and Applications of Science</w:t>
      </w:r>
      <w:bookmarkEnd w:id="406"/>
      <w:bookmarkEnd w:id="407"/>
    </w:p>
    <w:tbl>
      <w:tblPr>
        <w:tblStyle w:val="Connectors"/>
        <w:tblW w:w="9936" w:type="dxa"/>
        <w:tblLook w:val="04A0" w:firstRow="1" w:lastRow="0" w:firstColumn="1" w:lastColumn="0" w:noHBand="0" w:noVBand="1"/>
      </w:tblPr>
      <w:tblGrid>
        <w:gridCol w:w="1584"/>
        <w:gridCol w:w="8352"/>
      </w:tblGrid>
      <w:tr w:rsidR="0060697D" w14:paraId="689A88D4"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04AA3D3" w14:textId="77777777" w:rsidR="0060697D" w:rsidRDefault="0060697D" w:rsidP="0068394A">
            <w:pPr>
              <w:pStyle w:val="TableHead"/>
            </w:pPr>
            <w:r>
              <w:rPr>
                <w:b/>
              </w:rPr>
              <w:t>Component</w:t>
            </w:r>
          </w:p>
        </w:tc>
        <w:tc>
          <w:tcPr>
            <w:tcW w:w="8352" w:type="dxa"/>
          </w:tcPr>
          <w:p w14:paraId="2A7BC0A7" w14:textId="77777777" w:rsidR="0060697D" w:rsidRDefault="0060697D" w:rsidP="0068394A">
            <w:pPr>
              <w:pStyle w:val="TableHead"/>
            </w:pPr>
            <w:r>
              <w:rPr>
                <w:b/>
              </w:rPr>
              <w:t>Content</w:t>
            </w:r>
          </w:p>
        </w:tc>
      </w:tr>
      <w:tr w:rsidR="00E95889" w14:paraId="7F8AEE10" w14:textId="77777777" w:rsidTr="00CE3ACB">
        <w:tc>
          <w:tcPr>
            <w:tcW w:w="1584" w:type="dxa"/>
            <w:shd w:val="clear" w:color="auto" w:fill="DBE5F1" w:themeFill="accent1" w:themeFillTint="33"/>
          </w:tcPr>
          <w:p w14:paraId="0B8015C5" w14:textId="77777777" w:rsidR="00E95889" w:rsidRPr="00C726EE" w:rsidRDefault="00E95889" w:rsidP="00C726EE">
            <w:pPr>
              <w:pStyle w:val="TableTextLeft"/>
              <w:rPr>
                <w:b/>
                <w:bCs/>
              </w:rPr>
            </w:pPr>
            <w:r w:rsidRPr="00C726EE">
              <w:rPr>
                <w:b/>
                <w:bCs/>
              </w:rPr>
              <w:t>PE</w:t>
            </w:r>
          </w:p>
        </w:tc>
        <w:tc>
          <w:tcPr>
            <w:tcW w:w="8352" w:type="dxa"/>
            <w:shd w:val="clear" w:color="auto" w:fill="DBE5F1" w:themeFill="accent1" w:themeFillTint="33"/>
          </w:tcPr>
          <w:p w14:paraId="4BCFD77F" w14:textId="512B13C0" w:rsidR="00E95889" w:rsidRPr="00C726EE" w:rsidRDefault="00E95889" w:rsidP="00C726EE">
            <w:pPr>
              <w:pStyle w:val="TableTextLeft"/>
              <w:rPr>
                <w:b/>
                <w:bCs/>
              </w:rPr>
            </w:pPr>
            <w:r w:rsidRPr="00C726EE">
              <w:rPr>
                <w:b/>
                <w:bCs/>
                <w:szCs w:val="24"/>
              </w:rPr>
              <w:t>MS-ETS1-2. Evaluate competing design solutions using a systematic process to determine how well they meet the criteria and constraints of the problem.</w:t>
            </w:r>
          </w:p>
        </w:tc>
      </w:tr>
      <w:tr w:rsidR="00E95889" w14:paraId="13460402" w14:textId="77777777" w:rsidTr="000F4B60">
        <w:tc>
          <w:tcPr>
            <w:tcW w:w="1584" w:type="dxa"/>
          </w:tcPr>
          <w:p w14:paraId="0FDBCE3B" w14:textId="77777777" w:rsidR="00E95889" w:rsidRPr="00C726EE" w:rsidRDefault="00E95889" w:rsidP="00C726EE">
            <w:pPr>
              <w:pStyle w:val="TableTextLeft"/>
              <w:rPr>
                <w:b/>
                <w:bCs/>
              </w:rPr>
            </w:pPr>
            <w:r w:rsidRPr="00C726EE">
              <w:rPr>
                <w:b/>
                <w:bCs/>
              </w:rPr>
              <w:t>Connector</w:t>
            </w:r>
          </w:p>
        </w:tc>
        <w:tc>
          <w:tcPr>
            <w:tcW w:w="8352" w:type="dxa"/>
          </w:tcPr>
          <w:p w14:paraId="7E836EFE" w14:textId="5CC3545F" w:rsidR="00E95889" w:rsidRDefault="00E95889" w:rsidP="00C726EE">
            <w:pPr>
              <w:pStyle w:val="TableTextLeft"/>
            </w:pPr>
            <w:r w:rsidRPr="0038663D">
              <w:rPr>
                <w:szCs w:val="24"/>
              </w:rPr>
              <w:t>Use a systematic process to evaluate how well two different design solutions meet the criteria and constraints of the problem.</w:t>
            </w:r>
          </w:p>
        </w:tc>
      </w:tr>
      <w:tr w:rsidR="00E95889" w14:paraId="69DF2912" w14:textId="77777777" w:rsidTr="000F4B60">
        <w:tc>
          <w:tcPr>
            <w:tcW w:w="1584" w:type="dxa"/>
          </w:tcPr>
          <w:p w14:paraId="00146C6A" w14:textId="77777777" w:rsidR="00E95889" w:rsidRPr="00C726EE" w:rsidRDefault="00E95889" w:rsidP="00C726EE">
            <w:pPr>
              <w:pStyle w:val="TableTextLeft"/>
              <w:rPr>
                <w:b/>
                <w:bCs/>
              </w:rPr>
            </w:pPr>
            <w:r w:rsidRPr="00C726EE">
              <w:rPr>
                <w:b/>
                <w:bCs/>
              </w:rPr>
              <w:t>FKSA 1</w:t>
            </w:r>
          </w:p>
        </w:tc>
        <w:tc>
          <w:tcPr>
            <w:tcW w:w="8352" w:type="dxa"/>
          </w:tcPr>
          <w:p w14:paraId="2A8FCE04" w14:textId="63DEAB8B" w:rsidR="00E95889" w:rsidRDefault="00E95889" w:rsidP="00C726EE">
            <w:pPr>
              <w:pStyle w:val="TableTextLeft"/>
            </w:pPr>
            <w:r w:rsidRPr="0038663D">
              <w:rPr>
                <w:szCs w:val="24"/>
              </w:rPr>
              <w:t>Ability to use a systematic process to evaluate how well two different design solutions meet the criteria and constraints of the problem</w:t>
            </w:r>
          </w:p>
        </w:tc>
      </w:tr>
      <w:tr w:rsidR="0060697D" w14:paraId="01FDEF48" w14:textId="77777777" w:rsidTr="000F4B60">
        <w:tc>
          <w:tcPr>
            <w:tcW w:w="1584" w:type="dxa"/>
          </w:tcPr>
          <w:p w14:paraId="73139629" w14:textId="77777777" w:rsidR="0060697D" w:rsidRPr="00C726EE" w:rsidRDefault="0060697D" w:rsidP="00C726EE">
            <w:pPr>
              <w:pStyle w:val="TableTextLeft"/>
              <w:rPr>
                <w:b/>
                <w:bCs/>
              </w:rPr>
            </w:pPr>
            <w:r w:rsidRPr="00C726EE">
              <w:rPr>
                <w:b/>
                <w:bCs/>
              </w:rPr>
              <w:t>EU</w:t>
            </w:r>
          </w:p>
        </w:tc>
        <w:tc>
          <w:tcPr>
            <w:tcW w:w="8352" w:type="dxa"/>
          </w:tcPr>
          <w:p w14:paraId="51749ED3" w14:textId="6D909D21" w:rsidR="0060697D" w:rsidRDefault="006D1BEB" w:rsidP="00C726EE">
            <w:pPr>
              <w:pStyle w:val="TableTextLeft"/>
            </w:pPr>
            <w:r w:rsidRPr="0038663D">
              <w:rPr>
                <w:szCs w:val="24"/>
              </w:rPr>
              <w:t>Recognize how a solution through a systematic process would solve the problem.</w:t>
            </w:r>
          </w:p>
        </w:tc>
      </w:tr>
    </w:tbl>
    <w:p w14:paraId="51E2902F" w14:textId="09CFC128" w:rsidR="001E3A02" w:rsidRDefault="001E3A02" w:rsidP="001E3A02">
      <w:pPr>
        <w:pStyle w:val="Heading5"/>
      </w:pPr>
      <w:bookmarkStart w:id="408" w:name="_Toc206146917"/>
      <w:bookmarkStart w:id="409" w:name="_Toc213687495"/>
      <w:r>
        <w:lastRenderedPageBreak/>
        <w:t xml:space="preserve">Table </w:t>
      </w:r>
      <w:fldSimple w:instr=" SEQ Table \* ARABIC ">
        <w:r w:rsidR="00E002F1">
          <w:rPr>
            <w:noProof/>
          </w:rPr>
          <w:t>203</w:t>
        </w:r>
      </w:fldSimple>
      <w:r>
        <w:t>.  MS-ETS1-3—Engineering, Technology, and Applications of Science</w:t>
      </w:r>
      <w:bookmarkEnd w:id="408"/>
      <w:bookmarkEnd w:id="409"/>
    </w:p>
    <w:tbl>
      <w:tblPr>
        <w:tblStyle w:val="Connectors"/>
        <w:tblW w:w="9936" w:type="dxa"/>
        <w:tblLook w:val="04A0" w:firstRow="1" w:lastRow="0" w:firstColumn="1" w:lastColumn="0" w:noHBand="0" w:noVBand="1"/>
      </w:tblPr>
      <w:tblGrid>
        <w:gridCol w:w="1584"/>
        <w:gridCol w:w="8352"/>
      </w:tblGrid>
      <w:tr w:rsidR="0060697D" w14:paraId="140A3482"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709EB50" w14:textId="77777777" w:rsidR="0060697D" w:rsidRDefault="0060697D" w:rsidP="0068394A">
            <w:pPr>
              <w:pStyle w:val="TableHead"/>
            </w:pPr>
            <w:r>
              <w:rPr>
                <w:b/>
              </w:rPr>
              <w:t>Component</w:t>
            </w:r>
          </w:p>
        </w:tc>
        <w:tc>
          <w:tcPr>
            <w:tcW w:w="8352" w:type="dxa"/>
          </w:tcPr>
          <w:p w14:paraId="62954879" w14:textId="77777777" w:rsidR="0060697D" w:rsidRDefault="0060697D" w:rsidP="0068394A">
            <w:pPr>
              <w:pStyle w:val="TableHead"/>
            </w:pPr>
            <w:r>
              <w:rPr>
                <w:b/>
              </w:rPr>
              <w:t>Content</w:t>
            </w:r>
          </w:p>
        </w:tc>
      </w:tr>
      <w:tr w:rsidR="00506088" w14:paraId="16F52BCE" w14:textId="77777777" w:rsidTr="00CE3ACB">
        <w:tc>
          <w:tcPr>
            <w:tcW w:w="1584" w:type="dxa"/>
            <w:shd w:val="clear" w:color="auto" w:fill="DBE5F1" w:themeFill="accent1" w:themeFillTint="33"/>
          </w:tcPr>
          <w:p w14:paraId="668D1DF1" w14:textId="77777777" w:rsidR="00506088" w:rsidRPr="00C726EE" w:rsidRDefault="00506088" w:rsidP="00B1269F">
            <w:pPr>
              <w:pStyle w:val="TableTextLeft"/>
              <w:keepNext/>
              <w:rPr>
                <w:b/>
                <w:bCs/>
              </w:rPr>
            </w:pPr>
            <w:r w:rsidRPr="00C726EE">
              <w:rPr>
                <w:b/>
                <w:bCs/>
              </w:rPr>
              <w:t>PE</w:t>
            </w:r>
          </w:p>
        </w:tc>
        <w:tc>
          <w:tcPr>
            <w:tcW w:w="8352" w:type="dxa"/>
            <w:shd w:val="clear" w:color="auto" w:fill="DBE5F1" w:themeFill="accent1" w:themeFillTint="33"/>
          </w:tcPr>
          <w:p w14:paraId="4EC281AA" w14:textId="7577CF9A" w:rsidR="00506088" w:rsidRPr="00C726EE" w:rsidRDefault="00506088" w:rsidP="00B1269F">
            <w:pPr>
              <w:pStyle w:val="TableTextLeft"/>
              <w:keepNext/>
              <w:rPr>
                <w:b/>
                <w:bCs/>
              </w:rPr>
            </w:pPr>
            <w:r w:rsidRPr="00C726EE">
              <w:rPr>
                <w:b/>
                <w:bCs/>
                <w:szCs w:val="24"/>
              </w:rPr>
              <w:t>MS-ETS1-3. Analyze data from tests to determine similarities and differences among several design solutions to identify the best characteristics of each that can be combined into a new solution to better meet the criteria for success.</w:t>
            </w:r>
          </w:p>
        </w:tc>
      </w:tr>
      <w:tr w:rsidR="00506088" w14:paraId="3DF5A99D" w14:textId="77777777" w:rsidTr="000F4B60">
        <w:tc>
          <w:tcPr>
            <w:tcW w:w="1584" w:type="dxa"/>
          </w:tcPr>
          <w:p w14:paraId="569E3788" w14:textId="77777777" w:rsidR="00506088" w:rsidRPr="00C726EE" w:rsidRDefault="00506088" w:rsidP="00B1269F">
            <w:pPr>
              <w:pStyle w:val="TableTextLeft"/>
              <w:keepNext/>
              <w:rPr>
                <w:b/>
                <w:bCs/>
              </w:rPr>
            </w:pPr>
            <w:r w:rsidRPr="00C726EE">
              <w:rPr>
                <w:b/>
                <w:bCs/>
              </w:rPr>
              <w:t>Connector</w:t>
            </w:r>
          </w:p>
        </w:tc>
        <w:tc>
          <w:tcPr>
            <w:tcW w:w="8352" w:type="dxa"/>
          </w:tcPr>
          <w:p w14:paraId="0EC53101" w14:textId="6F023178" w:rsidR="00506088" w:rsidRDefault="00506088" w:rsidP="00B1269F">
            <w:pPr>
              <w:pStyle w:val="TableTextLeft"/>
              <w:keepNext/>
            </w:pPr>
            <w:r w:rsidRPr="0038663D">
              <w:rPr>
                <w:szCs w:val="24"/>
              </w:rPr>
              <w:t>Analyze data from tests to identify how aspects of two different design solutions can be modified or combined to create a better solution.</w:t>
            </w:r>
          </w:p>
        </w:tc>
      </w:tr>
      <w:tr w:rsidR="00506088" w14:paraId="078E0D4E" w14:textId="77777777" w:rsidTr="000F4B60">
        <w:tc>
          <w:tcPr>
            <w:tcW w:w="1584" w:type="dxa"/>
          </w:tcPr>
          <w:p w14:paraId="1478B2FF" w14:textId="77777777" w:rsidR="00506088" w:rsidRPr="00C726EE" w:rsidRDefault="00506088" w:rsidP="00B1269F">
            <w:pPr>
              <w:pStyle w:val="TableTextLeft"/>
              <w:keepNext/>
              <w:rPr>
                <w:b/>
                <w:bCs/>
              </w:rPr>
            </w:pPr>
            <w:r w:rsidRPr="00C726EE">
              <w:rPr>
                <w:b/>
                <w:bCs/>
              </w:rPr>
              <w:t>FKSA 1</w:t>
            </w:r>
          </w:p>
        </w:tc>
        <w:tc>
          <w:tcPr>
            <w:tcW w:w="8352" w:type="dxa"/>
          </w:tcPr>
          <w:p w14:paraId="757794A2" w14:textId="7067E6CF" w:rsidR="00506088" w:rsidRDefault="00506088" w:rsidP="00B1269F">
            <w:pPr>
              <w:pStyle w:val="TableTextLeft"/>
              <w:keepNext/>
            </w:pPr>
            <w:r w:rsidRPr="0038663D">
              <w:rPr>
                <w:szCs w:val="24"/>
              </w:rPr>
              <w:t>Ability to analyze data from tests to identify how aspects of different design solutions can be modified to create a better solution</w:t>
            </w:r>
          </w:p>
        </w:tc>
      </w:tr>
      <w:tr w:rsidR="00506088" w14:paraId="57819A34" w14:textId="77777777" w:rsidTr="000F4B60">
        <w:tc>
          <w:tcPr>
            <w:tcW w:w="1584" w:type="dxa"/>
          </w:tcPr>
          <w:p w14:paraId="01550463" w14:textId="06A82CD5" w:rsidR="00506088" w:rsidRPr="00C726EE" w:rsidRDefault="00C82A1B" w:rsidP="00B1269F">
            <w:pPr>
              <w:pStyle w:val="TableTextLeft"/>
              <w:keepNext/>
              <w:rPr>
                <w:b/>
                <w:bCs/>
              </w:rPr>
            </w:pPr>
            <w:r w:rsidRPr="00C726EE">
              <w:rPr>
                <w:b/>
                <w:bCs/>
              </w:rPr>
              <w:t>FKSA 2</w:t>
            </w:r>
          </w:p>
        </w:tc>
        <w:tc>
          <w:tcPr>
            <w:tcW w:w="8352" w:type="dxa"/>
          </w:tcPr>
          <w:p w14:paraId="3596066F" w14:textId="5D0E81F1" w:rsidR="00506088" w:rsidRPr="0038663D" w:rsidRDefault="00506088" w:rsidP="00B1269F">
            <w:pPr>
              <w:pStyle w:val="TableTextLeft"/>
              <w:keepNext/>
              <w:rPr>
                <w:szCs w:val="24"/>
              </w:rPr>
            </w:pPr>
            <w:r w:rsidRPr="0038663D">
              <w:rPr>
                <w:szCs w:val="24"/>
              </w:rPr>
              <w:t>Ability to analyze data from tests to identify how aspects of two different design solutions can be combined to create a better solution</w:t>
            </w:r>
          </w:p>
        </w:tc>
      </w:tr>
      <w:tr w:rsidR="00506088" w14:paraId="0A5832DA" w14:textId="77777777" w:rsidTr="000F4B60">
        <w:tc>
          <w:tcPr>
            <w:tcW w:w="1584" w:type="dxa"/>
          </w:tcPr>
          <w:p w14:paraId="6FA125F3" w14:textId="77777777" w:rsidR="00506088" w:rsidRPr="00C726EE" w:rsidRDefault="00506088" w:rsidP="00C726EE">
            <w:pPr>
              <w:pStyle w:val="TableTextLeft"/>
              <w:rPr>
                <w:b/>
                <w:bCs/>
              </w:rPr>
            </w:pPr>
            <w:r w:rsidRPr="00C726EE">
              <w:rPr>
                <w:b/>
                <w:bCs/>
              </w:rPr>
              <w:t>EU</w:t>
            </w:r>
          </w:p>
        </w:tc>
        <w:tc>
          <w:tcPr>
            <w:tcW w:w="8352" w:type="dxa"/>
          </w:tcPr>
          <w:p w14:paraId="1439D976" w14:textId="76AE7428" w:rsidR="00506088" w:rsidRDefault="00506088" w:rsidP="00C726EE">
            <w:pPr>
              <w:pStyle w:val="TableTextLeft"/>
            </w:pPr>
            <w:r w:rsidRPr="0038663D">
              <w:rPr>
                <w:szCs w:val="24"/>
              </w:rPr>
              <w:t>Identify evidence of similarities or differences in features of solutions.</w:t>
            </w:r>
          </w:p>
        </w:tc>
      </w:tr>
    </w:tbl>
    <w:p w14:paraId="7C1C5C14" w14:textId="12E5F78D" w:rsidR="001E3A02" w:rsidRDefault="001E3A02" w:rsidP="001E3A02">
      <w:pPr>
        <w:pStyle w:val="Heading5"/>
      </w:pPr>
      <w:bookmarkStart w:id="410" w:name="_Toc206146918"/>
      <w:bookmarkStart w:id="411" w:name="_Toc213687496"/>
      <w:r>
        <w:t xml:space="preserve">Table </w:t>
      </w:r>
      <w:fldSimple w:instr=" SEQ Table \* ARABIC ">
        <w:r w:rsidR="00E002F1">
          <w:rPr>
            <w:noProof/>
          </w:rPr>
          <w:t>204</w:t>
        </w:r>
      </w:fldSimple>
      <w:r>
        <w:t>.  MS-ETS1-4—Engineering, Technology, and Applications of Science</w:t>
      </w:r>
      <w:bookmarkEnd w:id="410"/>
      <w:bookmarkEnd w:id="411"/>
    </w:p>
    <w:tbl>
      <w:tblPr>
        <w:tblStyle w:val="Connectors"/>
        <w:tblW w:w="9936" w:type="dxa"/>
        <w:tblLook w:val="04A0" w:firstRow="1" w:lastRow="0" w:firstColumn="1" w:lastColumn="0" w:noHBand="0" w:noVBand="1"/>
      </w:tblPr>
      <w:tblGrid>
        <w:gridCol w:w="1584"/>
        <w:gridCol w:w="8352"/>
      </w:tblGrid>
      <w:tr w:rsidR="0060697D" w14:paraId="617D6829"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A515EA7" w14:textId="77777777" w:rsidR="0060697D" w:rsidRDefault="0060697D" w:rsidP="001E3A02">
            <w:pPr>
              <w:pStyle w:val="TableHead"/>
            </w:pPr>
            <w:r>
              <w:rPr>
                <w:b/>
              </w:rPr>
              <w:t>Component</w:t>
            </w:r>
          </w:p>
        </w:tc>
        <w:tc>
          <w:tcPr>
            <w:tcW w:w="8352" w:type="dxa"/>
          </w:tcPr>
          <w:p w14:paraId="6EA8EC48" w14:textId="77777777" w:rsidR="0060697D" w:rsidRDefault="0060697D" w:rsidP="001E3A02">
            <w:pPr>
              <w:pStyle w:val="TableHead"/>
            </w:pPr>
            <w:r>
              <w:rPr>
                <w:b/>
              </w:rPr>
              <w:t>Content</w:t>
            </w:r>
          </w:p>
        </w:tc>
      </w:tr>
      <w:tr w:rsidR="00F3333A" w14:paraId="2B4A79AF" w14:textId="77777777" w:rsidTr="00CE3ACB">
        <w:tc>
          <w:tcPr>
            <w:tcW w:w="1584" w:type="dxa"/>
            <w:shd w:val="clear" w:color="auto" w:fill="DBE5F1" w:themeFill="accent1" w:themeFillTint="33"/>
          </w:tcPr>
          <w:p w14:paraId="2311DD37" w14:textId="77777777" w:rsidR="00F3333A" w:rsidRPr="00C726EE" w:rsidRDefault="00F3333A" w:rsidP="001E3A02">
            <w:pPr>
              <w:pStyle w:val="TableTextLeft"/>
              <w:keepNext/>
              <w:rPr>
                <w:b/>
                <w:bCs/>
              </w:rPr>
            </w:pPr>
            <w:r w:rsidRPr="00C726EE">
              <w:rPr>
                <w:b/>
                <w:bCs/>
              </w:rPr>
              <w:t>PE</w:t>
            </w:r>
          </w:p>
        </w:tc>
        <w:tc>
          <w:tcPr>
            <w:tcW w:w="8352" w:type="dxa"/>
            <w:shd w:val="clear" w:color="auto" w:fill="DBE5F1" w:themeFill="accent1" w:themeFillTint="33"/>
          </w:tcPr>
          <w:p w14:paraId="7F60452B" w14:textId="08FFAE54" w:rsidR="00F3333A" w:rsidRPr="00C726EE" w:rsidRDefault="00F3333A" w:rsidP="001E3A02">
            <w:pPr>
              <w:pStyle w:val="TableTextLeft"/>
              <w:keepNext/>
              <w:rPr>
                <w:b/>
                <w:bCs/>
              </w:rPr>
            </w:pPr>
            <w:r w:rsidRPr="00C726EE">
              <w:rPr>
                <w:b/>
                <w:bCs/>
                <w:szCs w:val="24"/>
              </w:rPr>
              <w:t>MS-ETS1-4. Develop a model to generate data for iterative testing and modification of a proposed object, tool, or process such that an optimal design can be achieved.</w:t>
            </w:r>
          </w:p>
        </w:tc>
      </w:tr>
      <w:tr w:rsidR="00F3333A" w14:paraId="78A7D2DF" w14:textId="77777777" w:rsidTr="000F4B60">
        <w:tc>
          <w:tcPr>
            <w:tcW w:w="1584" w:type="dxa"/>
          </w:tcPr>
          <w:p w14:paraId="632AFA2D" w14:textId="77777777" w:rsidR="00F3333A" w:rsidRPr="00C726EE" w:rsidRDefault="00F3333A" w:rsidP="001E3A02">
            <w:pPr>
              <w:pStyle w:val="TableTextLeft"/>
              <w:keepNext/>
              <w:rPr>
                <w:b/>
                <w:bCs/>
              </w:rPr>
            </w:pPr>
            <w:r w:rsidRPr="00C726EE">
              <w:rPr>
                <w:b/>
                <w:bCs/>
              </w:rPr>
              <w:t>Connector</w:t>
            </w:r>
          </w:p>
        </w:tc>
        <w:tc>
          <w:tcPr>
            <w:tcW w:w="8352" w:type="dxa"/>
          </w:tcPr>
          <w:p w14:paraId="02CC74C1" w14:textId="5C25D128" w:rsidR="00F3333A" w:rsidRDefault="00F3333A" w:rsidP="001E3A02">
            <w:pPr>
              <w:pStyle w:val="TableTextLeft"/>
              <w:keepNext/>
            </w:pPr>
            <w:r w:rsidRPr="0038663D">
              <w:rPr>
                <w:szCs w:val="24"/>
              </w:rPr>
              <w:t xml:space="preserve">Evaluate the data from various testing methods to modify a proposed object, tool, or process to optimize the design solution. </w:t>
            </w:r>
          </w:p>
        </w:tc>
      </w:tr>
      <w:tr w:rsidR="00F3333A" w14:paraId="2FFC4715" w14:textId="77777777" w:rsidTr="000F4B60">
        <w:tc>
          <w:tcPr>
            <w:tcW w:w="1584" w:type="dxa"/>
          </w:tcPr>
          <w:p w14:paraId="5951AF25" w14:textId="77777777" w:rsidR="00F3333A" w:rsidRPr="00C726EE" w:rsidRDefault="00F3333A" w:rsidP="00C726EE">
            <w:pPr>
              <w:pStyle w:val="TableTextLeft"/>
              <w:rPr>
                <w:b/>
                <w:bCs/>
              </w:rPr>
            </w:pPr>
            <w:r w:rsidRPr="00C726EE">
              <w:rPr>
                <w:b/>
                <w:bCs/>
              </w:rPr>
              <w:t>FKSA 1</w:t>
            </w:r>
          </w:p>
        </w:tc>
        <w:tc>
          <w:tcPr>
            <w:tcW w:w="8352" w:type="dxa"/>
          </w:tcPr>
          <w:p w14:paraId="2DB91235" w14:textId="109BE660" w:rsidR="00F3333A" w:rsidRDefault="00F3333A" w:rsidP="00C726EE">
            <w:pPr>
              <w:pStyle w:val="TableTextLeft"/>
            </w:pPr>
            <w:r w:rsidRPr="0038663D">
              <w:rPr>
                <w:szCs w:val="24"/>
              </w:rPr>
              <w:t>Ability to evaluate the data from various testing methods to modify a proposed object, tool, or process to optimize the design solution</w:t>
            </w:r>
          </w:p>
        </w:tc>
      </w:tr>
      <w:tr w:rsidR="00F3333A" w14:paraId="429F0F4D" w14:textId="77777777" w:rsidTr="000F4B60">
        <w:tc>
          <w:tcPr>
            <w:tcW w:w="1584" w:type="dxa"/>
          </w:tcPr>
          <w:p w14:paraId="7C3FC392" w14:textId="77777777" w:rsidR="00F3333A" w:rsidRPr="00C726EE" w:rsidRDefault="00F3333A" w:rsidP="00C726EE">
            <w:pPr>
              <w:pStyle w:val="TableTextLeft"/>
              <w:rPr>
                <w:b/>
                <w:bCs/>
              </w:rPr>
            </w:pPr>
            <w:r w:rsidRPr="00C726EE">
              <w:rPr>
                <w:b/>
                <w:bCs/>
              </w:rPr>
              <w:t>EU</w:t>
            </w:r>
          </w:p>
        </w:tc>
        <w:tc>
          <w:tcPr>
            <w:tcW w:w="8352" w:type="dxa"/>
          </w:tcPr>
          <w:p w14:paraId="353EBB2A" w14:textId="1835F7D7" w:rsidR="00F3333A" w:rsidRDefault="00F3333A" w:rsidP="00C726EE">
            <w:pPr>
              <w:pStyle w:val="TableTextLeft"/>
            </w:pPr>
            <w:r w:rsidRPr="0038663D">
              <w:rPr>
                <w:szCs w:val="24"/>
              </w:rPr>
              <w:t xml:space="preserve">Identify a strength or weakness of a particular design solution using data. </w:t>
            </w:r>
          </w:p>
        </w:tc>
      </w:tr>
    </w:tbl>
    <w:p w14:paraId="0E061B6F" w14:textId="47E1B2F6" w:rsidR="00F3333A" w:rsidRDefault="00F3333A" w:rsidP="00EE2F75">
      <w:pPr>
        <w:pStyle w:val="Heading3"/>
      </w:pPr>
      <w:bookmarkStart w:id="412" w:name="_Toc213687291"/>
      <w:r>
        <w:t>High School (Grade</w:t>
      </w:r>
      <w:r w:rsidR="00C07801">
        <w:t>s</w:t>
      </w:r>
      <w:r>
        <w:t xml:space="preserve"> </w:t>
      </w:r>
      <w:r w:rsidR="00C07801">
        <w:t>Nine Through Twelve</w:t>
      </w:r>
      <w:r>
        <w:t>)</w:t>
      </w:r>
      <w:bookmarkEnd w:id="412"/>
    </w:p>
    <w:p w14:paraId="12CF9085" w14:textId="484D2047" w:rsidR="00332C7F" w:rsidRDefault="00332C7F" w:rsidP="00332C7F">
      <w:pPr>
        <w:pStyle w:val="Heading5"/>
      </w:pPr>
      <w:bookmarkStart w:id="413" w:name="_Toc206146919"/>
      <w:bookmarkStart w:id="414" w:name="_Toc213687497"/>
      <w:r>
        <w:t xml:space="preserve">Table </w:t>
      </w:r>
      <w:fldSimple w:instr=" SEQ Table \* ARABIC ">
        <w:r w:rsidR="00E002F1">
          <w:rPr>
            <w:noProof/>
          </w:rPr>
          <w:t>205</w:t>
        </w:r>
      </w:fldSimple>
      <w:r>
        <w:t>.  HS-ETS1-1—Engineering, Technology, and Applications of Science</w:t>
      </w:r>
      <w:bookmarkEnd w:id="413"/>
      <w:bookmarkEnd w:id="414"/>
    </w:p>
    <w:tbl>
      <w:tblPr>
        <w:tblStyle w:val="Connectors"/>
        <w:tblW w:w="9936" w:type="dxa"/>
        <w:tblLook w:val="04A0" w:firstRow="1" w:lastRow="0" w:firstColumn="1" w:lastColumn="0" w:noHBand="0" w:noVBand="1"/>
      </w:tblPr>
      <w:tblGrid>
        <w:gridCol w:w="1584"/>
        <w:gridCol w:w="8352"/>
      </w:tblGrid>
      <w:tr w:rsidR="00F3333A" w14:paraId="7C234C5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BDD7F1A" w14:textId="77777777" w:rsidR="00F3333A" w:rsidRDefault="00F3333A" w:rsidP="0068394A">
            <w:pPr>
              <w:pStyle w:val="TableHead"/>
            </w:pPr>
            <w:r>
              <w:rPr>
                <w:b/>
              </w:rPr>
              <w:t>Component</w:t>
            </w:r>
          </w:p>
        </w:tc>
        <w:tc>
          <w:tcPr>
            <w:tcW w:w="8352" w:type="dxa"/>
          </w:tcPr>
          <w:p w14:paraId="7B621096" w14:textId="77777777" w:rsidR="00F3333A" w:rsidRDefault="00F3333A" w:rsidP="0068394A">
            <w:pPr>
              <w:pStyle w:val="TableHead"/>
            </w:pPr>
            <w:r>
              <w:rPr>
                <w:b/>
              </w:rPr>
              <w:t>Content</w:t>
            </w:r>
          </w:p>
        </w:tc>
      </w:tr>
      <w:tr w:rsidR="00F83014" w14:paraId="74C6EF5F" w14:textId="77777777" w:rsidTr="00CE3ACB">
        <w:tc>
          <w:tcPr>
            <w:tcW w:w="1584" w:type="dxa"/>
            <w:shd w:val="clear" w:color="auto" w:fill="DBE5F1" w:themeFill="accent1" w:themeFillTint="33"/>
          </w:tcPr>
          <w:p w14:paraId="71349D90" w14:textId="77777777" w:rsidR="00F83014" w:rsidRPr="00C726EE" w:rsidRDefault="00F83014" w:rsidP="00C726EE">
            <w:pPr>
              <w:pStyle w:val="TableTextLeft"/>
              <w:rPr>
                <w:b/>
                <w:bCs/>
              </w:rPr>
            </w:pPr>
            <w:r w:rsidRPr="00C726EE">
              <w:rPr>
                <w:b/>
                <w:bCs/>
              </w:rPr>
              <w:t>PE</w:t>
            </w:r>
          </w:p>
        </w:tc>
        <w:tc>
          <w:tcPr>
            <w:tcW w:w="8352" w:type="dxa"/>
            <w:shd w:val="clear" w:color="auto" w:fill="DBE5F1" w:themeFill="accent1" w:themeFillTint="33"/>
          </w:tcPr>
          <w:p w14:paraId="0A8D962D" w14:textId="1D325929" w:rsidR="00F83014" w:rsidRPr="00C726EE" w:rsidRDefault="00F83014" w:rsidP="00C726EE">
            <w:pPr>
              <w:pStyle w:val="TableTextLeft"/>
              <w:rPr>
                <w:b/>
                <w:bCs/>
              </w:rPr>
            </w:pPr>
            <w:r w:rsidRPr="00C726EE">
              <w:rPr>
                <w:b/>
                <w:bCs/>
                <w:szCs w:val="24"/>
              </w:rPr>
              <w:t>HS-ETS1-1. Analyze a major global challenge to specify qualitative and quantitative criteria and constraints for solutions that account for societal needs and wants.</w:t>
            </w:r>
          </w:p>
        </w:tc>
      </w:tr>
      <w:tr w:rsidR="00F83014" w14:paraId="048BE182" w14:textId="77777777" w:rsidTr="000F4B60">
        <w:tc>
          <w:tcPr>
            <w:tcW w:w="1584" w:type="dxa"/>
          </w:tcPr>
          <w:p w14:paraId="0EDA041A" w14:textId="77777777" w:rsidR="00F83014" w:rsidRPr="00C726EE" w:rsidRDefault="00F83014" w:rsidP="00C726EE">
            <w:pPr>
              <w:pStyle w:val="TableTextLeft"/>
              <w:rPr>
                <w:b/>
                <w:bCs/>
              </w:rPr>
            </w:pPr>
            <w:r w:rsidRPr="00C726EE">
              <w:rPr>
                <w:b/>
                <w:bCs/>
              </w:rPr>
              <w:t>Connector</w:t>
            </w:r>
          </w:p>
        </w:tc>
        <w:tc>
          <w:tcPr>
            <w:tcW w:w="8352" w:type="dxa"/>
          </w:tcPr>
          <w:p w14:paraId="5CDC2532" w14:textId="17D06815" w:rsidR="00F83014" w:rsidRDefault="00F83014" w:rsidP="00C726EE">
            <w:pPr>
              <w:pStyle w:val="TableTextLeft"/>
            </w:pPr>
            <w:r w:rsidRPr="0038663D">
              <w:rPr>
                <w:szCs w:val="24"/>
              </w:rPr>
              <w:t>Define a real-world problem or challenge (</w:t>
            </w:r>
            <w:r w:rsidRPr="0038663D" w:rsidDel="00F23E98">
              <w:rPr>
                <w:szCs w:val="24"/>
              </w:rPr>
              <w:t>e.g</w:t>
            </w:r>
            <w:r w:rsidRPr="0038663D">
              <w:rPr>
                <w:szCs w:val="24"/>
              </w:rPr>
              <w:t>., need for clean water, food, and energy sources) and identify solutions.</w:t>
            </w:r>
          </w:p>
        </w:tc>
      </w:tr>
      <w:tr w:rsidR="00F83014" w14:paraId="103E62ED" w14:textId="77777777" w:rsidTr="000F4B60">
        <w:tc>
          <w:tcPr>
            <w:tcW w:w="1584" w:type="dxa"/>
          </w:tcPr>
          <w:p w14:paraId="0556F2C0" w14:textId="77777777" w:rsidR="00F83014" w:rsidRPr="00C726EE" w:rsidRDefault="00F83014" w:rsidP="00C726EE">
            <w:pPr>
              <w:pStyle w:val="TableTextLeft"/>
              <w:rPr>
                <w:b/>
                <w:bCs/>
              </w:rPr>
            </w:pPr>
            <w:r w:rsidRPr="00C726EE">
              <w:rPr>
                <w:b/>
                <w:bCs/>
              </w:rPr>
              <w:t>FKSA 1</w:t>
            </w:r>
          </w:p>
        </w:tc>
        <w:tc>
          <w:tcPr>
            <w:tcW w:w="8352" w:type="dxa"/>
          </w:tcPr>
          <w:p w14:paraId="73AB5DE7" w14:textId="251B26CC" w:rsidR="00F83014" w:rsidRDefault="00F83014" w:rsidP="00C726EE">
            <w:pPr>
              <w:pStyle w:val="TableTextLeft"/>
            </w:pPr>
            <w:r w:rsidRPr="0038663D">
              <w:rPr>
                <w:szCs w:val="24"/>
              </w:rPr>
              <w:t>Ability to define a real-world problem or challenge</w:t>
            </w:r>
          </w:p>
        </w:tc>
      </w:tr>
      <w:tr w:rsidR="00F83014" w14:paraId="101755BF" w14:textId="77777777" w:rsidTr="000F4B60">
        <w:tc>
          <w:tcPr>
            <w:tcW w:w="1584" w:type="dxa"/>
          </w:tcPr>
          <w:p w14:paraId="4465E940" w14:textId="77777777" w:rsidR="00F83014" w:rsidRPr="00C726EE" w:rsidRDefault="00F83014" w:rsidP="00C726EE">
            <w:pPr>
              <w:pStyle w:val="TableTextLeft"/>
              <w:rPr>
                <w:b/>
                <w:bCs/>
              </w:rPr>
            </w:pPr>
            <w:r w:rsidRPr="00C726EE">
              <w:rPr>
                <w:b/>
                <w:bCs/>
              </w:rPr>
              <w:t>FKSA 2</w:t>
            </w:r>
          </w:p>
        </w:tc>
        <w:tc>
          <w:tcPr>
            <w:tcW w:w="8352" w:type="dxa"/>
          </w:tcPr>
          <w:p w14:paraId="14B21D36" w14:textId="1DAC1B9B" w:rsidR="00F83014" w:rsidRPr="0038663D" w:rsidRDefault="00F83014" w:rsidP="00C726EE">
            <w:pPr>
              <w:pStyle w:val="TableTextLeft"/>
              <w:rPr>
                <w:szCs w:val="24"/>
              </w:rPr>
            </w:pPr>
            <w:r w:rsidRPr="0038663D">
              <w:rPr>
                <w:szCs w:val="24"/>
              </w:rPr>
              <w:t>Ability to evaluate specified qualitative and quantitative criteria and constraints in the design of a solution for a defined problem</w:t>
            </w:r>
          </w:p>
        </w:tc>
      </w:tr>
      <w:tr w:rsidR="00F83014" w14:paraId="16AE41FD" w14:textId="77777777" w:rsidTr="000F4B60">
        <w:tc>
          <w:tcPr>
            <w:tcW w:w="1584" w:type="dxa"/>
          </w:tcPr>
          <w:p w14:paraId="0708206A" w14:textId="77777777" w:rsidR="00F83014" w:rsidRPr="00C726EE" w:rsidRDefault="00F83014" w:rsidP="00C726EE">
            <w:pPr>
              <w:pStyle w:val="TableTextLeft"/>
              <w:rPr>
                <w:b/>
                <w:bCs/>
              </w:rPr>
            </w:pPr>
            <w:r w:rsidRPr="00C726EE">
              <w:rPr>
                <w:b/>
                <w:bCs/>
              </w:rPr>
              <w:t>EU</w:t>
            </w:r>
          </w:p>
        </w:tc>
        <w:tc>
          <w:tcPr>
            <w:tcW w:w="8352" w:type="dxa"/>
          </w:tcPr>
          <w:p w14:paraId="5DD02F2A" w14:textId="45E34796" w:rsidR="00F83014" w:rsidRDefault="00F83014" w:rsidP="00C726EE">
            <w:pPr>
              <w:pStyle w:val="TableTextLeft"/>
            </w:pPr>
            <w:r w:rsidRPr="0038663D">
              <w:rPr>
                <w:szCs w:val="24"/>
              </w:rPr>
              <w:t>Identify criteria for acceptable solutions to a problem.</w:t>
            </w:r>
          </w:p>
        </w:tc>
      </w:tr>
    </w:tbl>
    <w:p w14:paraId="5A9E0C3E" w14:textId="28B24E87" w:rsidR="00332C7F" w:rsidRDefault="00332C7F" w:rsidP="00332C7F">
      <w:pPr>
        <w:pStyle w:val="Heading5"/>
      </w:pPr>
      <w:bookmarkStart w:id="415" w:name="_Toc206146920"/>
      <w:bookmarkStart w:id="416" w:name="_Toc213687498"/>
      <w:r>
        <w:lastRenderedPageBreak/>
        <w:t xml:space="preserve">Table </w:t>
      </w:r>
      <w:fldSimple w:instr=" SEQ Table \* ARABIC ">
        <w:r w:rsidR="00E002F1">
          <w:rPr>
            <w:noProof/>
          </w:rPr>
          <w:t>206</w:t>
        </w:r>
      </w:fldSimple>
      <w:r>
        <w:t>.  HS-ETS1-2—Engineering, Technology, and Applications of Science</w:t>
      </w:r>
      <w:bookmarkEnd w:id="415"/>
      <w:bookmarkEnd w:id="416"/>
    </w:p>
    <w:tbl>
      <w:tblPr>
        <w:tblStyle w:val="Connectors"/>
        <w:tblW w:w="9936" w:type="dxa"/>
        <w:tblLook w:val="04A0" w:firstRow="1" w:lastRow="0" w:firstColumn="1" w:lastColumn="0" w:noHBand="0" w:noVBand="1"/>
      </w:tblPr>
      <w:tblGrid>
        <w:gridCol w:w="1584"/>
        <w:gridCol w:w="8352"/>
      </w:tblGrid>
      <w:tr w:rsidR="00F3333A" w14:paraId="0FB136D2"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7FEA711" w14:textId="77777777" w:rsidR="00F3333A" w:rsidRDefault="00F3333A" w:rsidP="0068394A">
            <w:pPr>
              <w:pStyle w:val="TableHead"/>
            </w:pPr>
            <w:r>
              <w:rPr>
                <w:b/>
              </w:rPr>
              <w:t>Component</w:t>
            </w:r>
          </w:p>
        </w:tc>
        <w:tc>
          <w:tcPr>
            <w:tcW w:w="8352" w:type="dxa"/>
          </w:tcPr>
          <w:p w14:paraId="7F5C36DA" w14:textId="77777777" w:rsidR="00F3333A" w:rsidRDefault="00F3333A" w:rsidP="0068394A">
            <w:pPr>
              <w:pStyle w:val="TableHead"/>
            </w:pPr>
            <w:r>
              <w:rPr>
                <w:b/>
              </w:rPr>
              <w:t>Content</w:t>
            </w:r>
          </w:p>
        </w:tc>
      </w:tr>
      <w:tr w:rsidR="00C02775" w14:paraId="29661233" w14:textId="77777777" w:rsidTr="00CE3ACB">
        <w:tc>
          <w:tcPr>
            <w:tcW w:w="1584" w:type="dxa"/>
            <w:shd w:val="clear" w:color="auto" w:fill="DBE5F1" w:themeFill="accent1" w:themeFillTint="33"/>
          </w:tcPr>
          <w:p w14:paraId="1C90BFE0" w14:textId="77777777" w:rsidR="00C02775" w:rsidRPr="00C726EE" w:rsidRDefault="00C02775" w:rsidP="00B1269F">
            <w:pPr>
              <w:pStyle w:val="TableTextLeft"/>
              <w:keepNext/>
              <w:rPr>
                <w:b/>
                <w:bCs/>
              </w:rPr>
            </w:pPr>
            <w:r w:rsidRPr="00C726EE">
              <w:rPr>
                <w:b/>
                <w:bCs/>
              </w:rPr>
              <w:t>PE</w:t>
            </w:r>
          </w:p>
        </w:tc>
        <w:tc>
          <w:tcPr>
            <w:tcW w:w="8352" w:type="dxa"/>
            <w:shd w:val="clear" w:color="auto" w:fill="DBE5F1" w:themeFill="accent1" w:themeFillTint="33"/>
          </w:tcPr>
          <w:p w14:paraId="781DC6F1" w14:textId="2630955A" w:rsidR="00C02775" w:rsidRPr="00C726EE" w:rsidRDefault="00C02775" w:rsidP="00B1269F">
            <w:pPr>
              <w:pStyle w:val="TableTextLeft"/>
              <w:keepNext/>
              <w:rPr>
                <w:b/>
                <w:bCs/>
              </w:rPr>
            </w:pPr>
            <w:r w:rsidRPr="00C726EE">
              <w:rPr>
                <w:b/>
                <w:bCs/>
                <w:szCs w:val="24"/>
              </w:rPr>
              <w:t>HS-ETS1-2. Design a solution to a complex real-world problem by breaking it down into smaller, more manageable problems that can be solved through engineering.</w:t>
            </w:r>
          </w:p>
        </w:tc>
      </w:tr>
      <w:tr w:rsidR="00C02775" w14:paraId="245699B3" w14:textId="77777777" w:rsidTr="000F4B60">
        <w:tc>
          <w:tcPr>
            <w:tcW w:w="1584" w:type="dxa"/>
          </w:tcPr>
          <w:p w14:paraId="4BD4F1BD" w14:textId="77777777" w:rsidR="00C02775" w:rsidRPr="00C726EE" w:rsidRDefault="00C02775" w:rsidP="00C726EE">
            <w:pPr>
              <w:pStyle w:val="TableTextLeft"/>
              <w:rPr>
                <w:b/>
                <w:bCs/>
              </w:rPr>
            </w:pPr>
            <w:r w:rsidRPr="00C726EE">
              <w:rPr>
                <w:b/>
                <w:bCs/>
              </w:rPr>
              <w:t>Connector</w:t>
            </w:r>
          </w:p>
        </w:tc>
        <w:tc>
          <w:tcPr>
            <w:tcW w:w="8352" w:type="dxa"/>
          </w:tcPr>
          <w:p w14:paraId="434AB6E0" w14:textId="5EF35317" w:rsidR="00C02775" w:rsidRDefault="00C02775" w:rsidP="00C726EE">
            <w:pPr>
              <w:pStyle w:val="TableTextLeft"/>
            </w:pPr>
            <w:r w:rsidRPr="0038663D">
              <w:rPr>
                <w:szCs w:val="24"/>
              </w:rPr>
              <w:t xml:space="preserve">Break down a real-world problem into smaller problems that can be approached systematically to solve. </w:t>
            </w:r>
          </w:p>
        </w:tc>
      </w:tr>
      <w:tr w:rsidR="00C02775" w14:paraId="28FACE49" w14:textId="77777777" w:rsidTr="000F4B60">
        <w:tc>
          <w:tcPr>
            <w:tcW w:w="1584" w:type="dxa"/>
          </w:tcPr>
          <w:p w14:paraId="29533834" w14:textId="77777777" w:rsidR="00C02775" w:rsidRPr="00C726EE" w:rsidRDefault="00C02775" w:rsidP="00C726EE">
            <w:pPr>
              <w:pStyle w:val="TableTextLeft"/>
              <w:rPr>
                <w:b/>
                <w:bCs/>
              </w:rPr>
            </w:pPr>
            <w:r w:rsidRPr="00C726EE">
              <w:rPr>
                <w:b/>
                <w:bCs/>
              </w:rPr>
              <w:t>FKSA 1</w:t>
            </w:r>
          </w:p>
        </w:tc>
        <w:tc>
          <w:tcPr>
            <w:tcW w:w="8352" w:type="dxa"/>
          </w:tcPr>
          <w:p w14:paraId="789FE400" w14:textId="6EABC553" w:rsidR="00C02775" w:rsidRDefault="00C02775" w:rsidP="00C726EE">
            <w:pPr>
              <w:pStyle w:val="TableTextLeft"/>
            </w:pPr>
            <w:r w:rsidRPr="0038663D">
              <w:rPr>
                <w:szCs w:val="24"/>
              </w:rPr>
              <w:t>Ability to identify a real-world problem</w:t>
            </w:r>
          </w:p>
        </w:tc>
      </w:tr>
      <w:tr w:rsidR="00C02775" w14:paraId="25635D7E" w14:textId="77777777" w:rsidTr="000F4B60">
        <w:tc>
          <w:tcPr>
            <w:tcW w:w="1584" w:type="dxa"/>
          </w:tcPr>
          <w:p w14:paraId="0E88BB2A" w14:textId="78C54634" w:rsidR="00C02775" w:rsidRPr="00C726EE" w:rsidRDefault="00C02775" w:rsidP="00C726EE">
            <w:pPr>
              <w:pStyle w:val="TableTextLeft"/>
              <w:rPr>
                <w:b/>
                <w:bCs/>
              </w:rPr>
            </w:pPr>
            <w:r w:rsidRPr="00C726EE">
              <w:rPr>
                <w:b/>
                <w:bCs/>
              </w:rPr>
              <w:t>FKSA 2</w:t>
            </w:r>
          </w:p>
        </w:tc>
        <w:tc>
          <w:tcPr>
            <w:tcW w:w="8352" w:type="dxa"/>
          </w:tcPr>
          <w:p w14:paraId="2E80FC7F" w14:textId="4EBDEDF3" w:rsidR="00C02775" w:rsidRPr="0038663D" w:rsidRDefault="00C02775" w:rsidP="00C726EE">
            <w:pPr>
              <w:pStyle w:val="TableTextLeft"/>
              <w:rPr>
                <w:szCs w:val="24"/>
              </w:rPr>
            </w:pPr>
            <w:r w:rsidRPr="0038663D">
              <w:rPr>
                <w:szCs w:val="24"/>
              </w:rPr>
              <w:t>Ability to identify solutions to the problem</w:t>
            </w:r>
          </w:p>
        </w:tc>
      </w:tr>
      <w:tr w:rsidR="00C02775" w14:paraId="6B2B4098" w14:textId="77777777" w:rsidTr="000F4B60">
        <w:tc>
          <w:tcPr>
            <w:tcW w:w="1584" w:type="dxa"/>
          </w:tcPr>
          <w:p w14:paraId="38C88AC8" w14:textId="77777777" w:rsidR="00C02775" w:rsidRPr="00C726EE" w:rsidRDefault="00C02775" w:rsidP="00C726EE">
            <w:pPr>
              <w:pStyle w:val="TableTextLeft"/>
              <w:rPr>
                <w:b/>
                <w:bCs/>
              </w:rPr>
            </w:pPr>
            <w:r w:rsidRPr="00C726EE">
              <w:rPr>
                <w:b/>
                <w:bCs/>
              </w:rPr>
              <w:t>EU</w:t>
            </w:r>
          </w:p>
        </w:tc>
        <w:tc>
          <w:tcPr>
            <w:tcW w:w="8352" w:type="dxa"/>
          </w:tcPr>
          <w:p w14:paraId="0080E058" w14:textId="06A8DFD7" w:rsidR="00C02775" w:rsidRDefault="00C02775" w:rsidP="00C726EE">
            <w:pPr>
              <w:pStyle w:val="TableTextLeft"/>
            </w:pPr>
            <w:r w:rsidRPr="0038663D">
              <w:rPr>
                <w:szCs w:val="24"/>
              </w:rPr>
              <w:t>Identify how to solve one part of a larger problem.</w:t>
            </w:r>
          </w:p>
        </w:tc>
      </w:tr>
    </w:tbl>
    <w:p w14:paraId="74323831" w14:textId="128C6136" w:rsidR="00332C7F" w:rsidRDefault="00332C7F" w:rsidP="00332C7F">
      <w:pPr>
        <w:pStyle w:val="Heading5"/>
      </w:pPr>
      <w:bookmarkStart w:id="417" w:name="_Toc206146921"/>
      <w:bookmarkStart w:id="418" w:name="_Toc213687499"/>
      <w:r>
        <w:t xml:space="preserve">Table </w:t>
      </w:r>
      <w:fldSimple w:instr=" SEQ Table \* ARABIC ">
        <w:r w:rsidR="00E002F1">
          <w:rPr>
            <w:noProof/>
          </w:rPr>
          <w:t>207</w:t>
        </w:r>
      </w:fldSimple>
      <w:r>
        <w:t>.  HS-ETS1-3—Engineering, Technology, and Applications of Science</w:t>
      </w:r>
      <w:bookmarkEnd w:id="417"/>
      <w:bookmarkEnd w:id="418"/>
    </w:p>
    <w:tbl>
      <w:tblPr>
        <w:tblStyle w:val="Connectors"/>
        <w:tblW w:w="9936" w:type="dxa"/>
        <w:tblLook w:val="04A0" w:firstRow="1" w:lastRow="0" w:firstColumn="1" w:lastColumn="0" w:noHBand="0" w:noVBand="1"/>
      </w:tblPr>
      <w:tblGrid>
        <w:gridCol w:w="1584"/>
        <w:gridCol w:w="8352"/>
      </w:tblGrid>
      <w:tr w:rsidR="00F3333A" w14:paraId="3887D7C8"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931FF14" w14:textId="77777777" w:rsidR="00F3333A" w:rsidRDefault="00F3333A" w:rsidP="0068394A">
            <w:pPr>
              <w:pStyle w:val="TableHead"/>
            </w:pPr>
            <w:r>
              <w:rPr>
                <w:b/>
              </w:rPr>
              <w:t>Component</w:t>
            </w:r>
          </w:p>
        </w:tc>
        <w:tc>
          <w:tcPr>
            <w:tcW w:w="8352" w:type="dxa"/>
          </w:tcPr>
          <w:p w14:paraId="2E136148" w14:textId="77777777" w:rsidR="00F3333A" w:rsidRDefault="00F3333A" w:rsidP="0068394A">
            <w:pPr>
              <w:pStyle w:val="TableHead"/>
            </w:pPr>
            <w:r>
              <w:rPr>
                <w:b/>
              </w:rPr>
              <w:t>Content</w:t>
            </w:r>
          </w:p>
        </w:tc>
      </w:tr>
      <w:tr w:rsidR="00C62AB2" w14:paraId="691E4FA3" w14:textId="77777777" w:rsidTr="00CE3ACB">
        <w:tc>
          <w:tcPr>
            <w:tcW w:w="1584" w:type="dxa"/>
            <w:shd w:val="clear" w:color="auto" w:fill="DBE5F1" w:themeFill="accent1" w:themeFillTint="33"/>
          </w:tcPr>
          <w:p w14:paraId="4E6DD837" w14:textId="77777777" w:rsidR="00C62AB2" w:rsidRPr="00C726EE" w:rsidRDefault="00C62AB2" w:rsidP="00332C7F">
            <w:pPr>
              <w:pStyle w:val="TableTextLeft"/>
              <w:keepNext/>
              <w:rPr>
                <w:b/>
                <w:bCs/>
              </w:rPr>
            </w:pPr>
            <w:r w:rsidRPr="00C726EE">
              <w:rPr>
                <w:b/>
                <w:bCs/>
              </w:rPr>
              <w:t>PE</w:t>
            </w:r>
          </w:p>
        </w:tc>
        <w:tc>
          <w:tcPr>
            <w:tcW w:w="8352" w:type="dxa"/>
            <w:shd w:val="clear" w:color="auto" w:fill="DBE5F1" w:themeFill="accent1" w:themeFillTint="33"/>
          </w:tcPr>
          <w:p w14:paraId="670C9789" w14:textId="2509090D" w:rsidR="00C62AB2" w:rsidRPr="00C726EE" w:rsidRDefault="00C62AB2" w:rsidP="00332C7F">
            <w:pPr>
              <w:pStyle w:val="TableTextLeft"/>
              <w:keepNext/>
              <w:rPr>
                <w:b/>
                <w:bCs/>
              </w:rPr>
            </w:pPr>
            <w:r w:rsidRPr="00C726EE">
              <w:rPr>
                <w:b/>
                <w:bCs/>
                <w:szCs w:val="24"/>
              </w:rPr>
              <w:t>HS-ETS1-3. Evaluate a solution to a complex real-world problem based on prioritized criteria and trade-offs that account for a range of constraints, including cost, safety, reliability, and aesthetics, as well as possible social, cultural, and environmental impacts.</w:t>
            </w:r>
          </w:p>
        </w:tc>
      </w:tr>
      <w:tr w:rsidR="00C62AB2" w14:paraId="0D69DE27" w14:textId="77777777" w:rsidTr="000F4B60">
        <w:tc>
          <w:tcPr>
            <w:tcW w:w="1584" w:type="dxa"/>
          </w:tcPr>
          <w:p w14:paraId="4AE21D7F" w14:textId="77777777" w:rsidR="00C62AB2" w:rsidRPr="00C726EE" w:rsidRDefault="00C62AB2" w:rsidP="00C726EE">
            <w:pPr>
              <w:pStyle w:val="TableTextLeft"/>
              <w:rPr>
                <w:b/>
                <w:bCs/>
              </w:rPr>
            </w:pPr>
            <w:r w:rsidRPr="00C726EE">
              <w:rPr>
                <w:b/>
                <w:bCs/>
              </w:rPr>
              <w:t>Connector</w:t>
            </w:r>
          </w:p>
        </w:tc>
        <w:tc>
          <w:tcPr>
            <w:tcW w:w="8352" w:type="dxa"/>
          </w:tcPr>
          <w:p w14:paraId="5F925F96" w14:textId="184B35B4" w:rsidR="00C62AB2" w:rsidRDefault="00C62AB2" w:rsidP="00C726EE">
            <w:pPr>
              <w:pStyle w:val="TableTextLeft"/>
            </w:pPr>
            <w:r w:rsidRPr="0038663D">
              <w:rPr>
                <w:szCs w:val="24"/>
              </w:rPr>
              <w:t>Describe the strengths and weaknesses of a solution to a real-world problem with respect to specific criteria and trade-offs, as well as possible social and cultural acceptability and environmental impacts.</w:t>
            </w:r>
          </w:p>
        </w:tc>
      </w:tr>
      <w:tr w:rsidR="00C62AB2" w14:paraId="6CA85AB6" w14:textId="77777777" w:rsidTr="000F4B60">
        <w:tc>
          <w:tcPr>
            <w:tcW w:w="1584" w:type="dxa"/>
          </w:tcPr>
          <w:p w14:paraId="317C3DC9" w14:textId="77777777" w:rsidR="00C62AB2" w:rsidRPr="00C726EE" w:rsidRDefault="00C62AB2" w:rsidP="00C726EE">
            <w:pPr>
              <w:pStyle w:val="TableTextLeft"/>
              <w:rPr>
                <w:b/>
                <w:bCs/>
              </w:rPr>
            </w:pPr>
            <w:r w:rsidRPr="00C726EE">
              <w:rPr>
                <w:b/>
                <w:bCs/>
              </w:rPr>
              <w:t>FKSA 1</w:t>
            </w:r>
          </w:p>
        </w:tc>
        <w:tc>
          <w:tcPr>
            <w:tcW w:w="8352" w:type="dxa"/>
          </w:tcPr>
          <w:p w14:paraId="065B03AB" w14:textId="675E5339" w:rsidR="00C62AB2" w:rsidRDefault="00C62AB2" w:rsidP="00C726EE">
            <w:pPr>
              <w:pStyle w:val="TableTextLeft"/>
            </w:pPr>
            <w:r w:rsidRPr="0038663D">
              <w:rPr>
                <w:szCs w:val="24"/>
              </w:rPr>
              <w:t>Ability to describe the strengths and weaknesses of a solution to a real-world problem with respect to specific criteria and trade-offs</w:t>
            </w:r>
          </w:p>
        </w:tc>
      </w:tr>
      <w:tr w:rsidR="00C62AB2" w14:paraId="55AD2D58" w14:textId="77777777" w:rsidTr="000F4B60">
        <w:tc>
          <w:tcPr>
            <w:tcW w:w="1584" w:type="dxa"/>
          </w:tcPr>
          <w:p w14:paraId="11ACDCAD" w14:textId="77777777" w:rsidR="00C62AB2" w:rsidRPr="00C726EE" w:rsidRDefault="00C62AB2" w:rsidP="00C726EE">
            <w:pPr>
              <w:pStyle w:val="TableTextLeft"/>
              <w:rPr>
                <w:b/>
                <w:bCs/>
              </w:rPr>
            </w:pPr>
            <w:r w:rsidRPr="00C726EE">
              <w:rPr>
                <w:b/>
                <w:bCs/>
              </w:rPr>
              <w:t>FKSA 2</w:t>
            </w:r>
          </w:p>
        </w:tc>
        <w:tc>
          <w:tcPr>
            <w:tcW w:w="8352" w:type="dxa"/>
          </w:tcPr>
          <w:p w14:paraId="2F9A8355" w14:textId="28ABAAA5" w:rsidR="00C62AB2" w:rsidRPr="0038663D" w:rsidRDefault="00C62AB2" w:rsidP="00C726EE">
            <w:pPr>
              <w:pStyle w:val="TableTextLeft"/>
              <w:rPr>
                <w:szCs w:val="24"/>
              </w:rPr>
            </w:pPr>
            <w:r w:rsidRPr="0038663D">
              <w:rPr>
                <w:szCs w:val="24"/>
              </w:rPr>
              <w:t>Ability to describe the strengths and weaknesses of a solution to a real-world problem with respect to possible social and cultural acceptability and environmental impacts</w:t>
            </w:r>
          </w:p>
        </w:tc>
      </w:tr>
      <w:tr w:rsidR="00C62AB2" w14:paraId="0C714F2F" w14:textId="77777777" w:rsidTr="000F4B60">
        <w:tc>
          <w:tcPr>
            <w:tcW w:w="1584" w:type="dxa"/>
          </w:tcPr>
          <w:p w14:paraId="6FB15E29" w14:textId="77777777" w:rsidR="00C62AB2" w:rsidRPr="00C726EE" w:rsidRDefault="00C62AB2" w:rsidP="00C726EE">
            <w:pPr>
              <w:pStyle w:val="TableTextLeft"/>
              <w:rPr>
                <w:b/>
                <w:bCs/>
              </w:rPr>
            </w:pPr>
            <w:r w:rsidRPr="00C726EE">
              <w:rPr>
                <w:b/>
                <w:bCs/>
              </w:rPr>
              <w:t>EU</w:t>
            </w:r>
          </w:p>
        </w:tc>
        <w:tc>
          <w:tcPr>
            <w:tcW w:w="8352" w:type="dxa"/>
          </w:tcPr>
          <w:p w14:paraId="027638E5" w14:textId="61B6FB27" w:rsidR="00C62AB2" w:rsidRDefault="00C62AB2" w:rsidP="00C726EE">
            <w:pPr>
              <w:pStyle w:val="TableTextLeft"/>
            </w:pPr>
            <w:r w:rsidRPr="0038663D">
              <w:rPr>
                <w:szCs w:val="24"/>
              </w:rPr>
              <w:t>With guidance, identify a possible barrier to the solution of a real-world problem.</w:t>
            </w:r>
          </w:p>
        </w:tc>
      </w:tr>
    </w:tbl>
    <w:p w14:paraId="5A571066" w14:textId="738BF8CB" w:rsidR="00332C7F" w:rsidRDefault="00332C7F" w:rsidP="00332C7F">
      <w:pPr>
        <w:pStyle w:val="Heading5"/>
      </w:pPr>
      <w:bookmarkStart w:id="419" w:name="_Toc206146922"/>
      <w:bookmarkStart w:id="420" w:name="_Toc213687500"/>
      <w:r>
        <w:t xml:space="preserve">Table </w:t>
      </w:r>
      <w:fldSimple w:instr=" SEQ Table \* ARABIC ">
        <w:r w:rsidR="00E002F1">
          <w:rPr>
            <w:noProof/>
          </w:rPr>
          <w:t>208</w:t>
        </w:r>
      </w:fldSimple>
      <w:r>
        <w:t>.  HS-ETS1-4—Engineering, Technology, and Applications of Science</w:t>
      </w:r>
      <w:bookmarkEnd w:id="419"/>
      <w:bookmarkEnd w:id="420"/>
    </w:p>
    <w:tbl>
      <w:tblPr>
        <w:tblStyle w:val="Connectors"/>
        <w:tblW w:w="9936" w:type="dxa"/>
        <w:tblLook w:val="04A0" w:firstRow="1" w:lastRow="0" w:firstColumn="1" w:lastColumn="0" w:noHBand="0" w:noVBand="1"/>
      </w:tblPr>
      <w:tblGrid>
        <w:gridCol w:w="1584"/>
        <w:gridCol w:w="8352"/>
      </w:tblGrid>
      <w:tr w:rsidR="00F3333A" w14:paraId="5F9F2FDF"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D5330CF" w14:textId="77777777" w:rsidR="00F3333A" w:rsidRDefault="00F3333A" w:rsidP="0068394A">
            <w:pPr>
              <w:pStyle w:val="TableHead"/>
            </w:pPr>
            <w:r>
              <w:rPr>
                <w:b/>
              </w:rPr>
              <w:t>Component</w:t>
            </w:r>
          </w:p>
        </w:tc>
        <w:tc>
          <w:tcPr>
            <w:tcW w:w="8352" w:type="dxa"/>
          </w:tcPr>
          <w:p w14:paraId="3B845AE1" w14:textId="77777777" w:rsidR="00F3333A" w:rsidRDefault="00F3333A" w:rsidP="0068394A">
            <w:pPr>
              <w:pStyle w:val="TableHead"/>
            </w:pPr>
            <w:r>
              <w:rPr>
                <w:b/>
              </w:rPr>
              <w:t>Content</w:t>
            </w:r>
          </w:p>
        </w:tc>
      </w:tr>
      <w:tr w:rsidR="000B61FE" w14:paraId="60AAC850" w14:textId="77777777" w:rsidTr="00CE3ACB">
        <w:tc>
          <w:tcPr>
            <w:tcW w:w="1584" w:type="dxa"/>
            <w:shd w:val="clear" w:color="auto" w:fill="DBE5F1" w:themeFill="accent1" w:themeFillTint="33"/>
          </w:tcPr>
          <w:p w14:paraId="78FC5872" w14:textId="77777777" w:rsidR="000B61FE" w:rsidRPr="00C726EE" w:rsidRDefault="000B61FE" w:rsidP="00C726EE">
            <w:pPr>
              <w:pStyle w:val="TableTextLeft"/>
              <w:rPr>
                <w:b/>
                <w:bCs/>
              </w:rPr>
            </w:pPr>
            <w:r w:rsidRPr="00C726EE">
              <w:rPr>
                <w:b/>
                <w:bCs/>
              </w:rPr>
              <w:t>PE</w:t>
            </w:r>
          </w:p>
        </w:tc>
        <w:tc>
          <w:tcPr>
            <w:tcW w:w="8352" w:type="dxa"/>
            <w:shd w:val="clear" w:color="auto" w:fill="DBE5F1" w:themeFill="accent1" w:themeFillTint="33"/>
          </w:tcPr>
          <w:p w14:paraId="03DA16D6" w14:textId="4668206E" w:rsidR="000B61FE" w:rsidRPr="00C726EE" w:rsidRDefault="000B61FE" w:rsidP="00C726EE">
            <w:pPr>
              <w:pStyle w:val="TableTextLeft"/>
              <w:rPr>
                <w:b/>
                <w:bCs/>
              </w:rPr>
            </w:pPr>
            <w:r w:rsidRPr="00C726EE">
              <w:rPr>
                <w:b/>
                <w:bCs/>
                <w:szCs w:val="24"/>
              </w:rPr>
              <w:t>HS-ETS1-4. Use a computer simulation to model the impact of proposed solutions to a complex real-world problem with numerous criteria and constraints on interactions within and between systems relevant to the problem.</w:t>
            </w:r>
          </w:p>
        </w:tc>
      </w:tr>
      <w:tr w:rsidR="000B61FE" w14:paraId="0974197C" w14:textId="77777777" w:rsidTr="000F4B60">
        <w:tc>
          <w:tcPr>
            <w:tcW w:w="1584" w:type="dxa"/>
          </w:tcPr>
          <w:p w14:paraId="12D38439" w14:textId="77777777" w:rsidR="000B61FE" w:rsidRPr="00C726EE" w:rsidRDefault="000B61FE" w:rsidP="00C726EE">
            <w:pPr>
              <w:pStyle w:val="TableTextLeft"/>
              <w:rPr>
                <w:b/>
                <w:bCs/>
              </w:rPr>
            </w:pPr>
            <w:r w:rsidRPr="00C726EE">
              <w:rPr>
                <w:b/>
                <w:bCs/>
              </w:rPr>
              <w:t>Connector</w:t>
            </w:r>
          </w:p>
        </w:tc>
        <w:tc>
          <w:tcPr>
            <w:tcW w:w="8352" w:type="dxa"/>
          </w:tcPr>
          <w:p w14:paraId="57844C68" w14:textId="58735864" w:rsidR="000B61FE" w:rsidRDefault="000B61FE" w:rsidP="00C726EE">
            <w:pPr>
              <w:pStyle w:val="TableTextLeft"/>
            </w:pPr>
            <w:r w:rsidRPr="0038663D">
              <w:rPr>
                <w:szCs w:val="24"/>
              </w:rPr>
              <w:t xml:space="preserve">Use computer simulations to evaluate the impact of proposed solutions to a real-world problem to see which one is most efficient or economical. </w:t>
            </w:r>
          </w:p>
        </w:tc>
      </w:tr>
      <w:tr w:rsidR="000B61FE" w14:paraId="18B8A338" w14:textId="77777777" w:rsidTr="000F4B60">
        <w:tc>
          <w:tcPr>
            <w:tcW w:w="1584" w:type="dxa"/>
          </w:tcPr>
          <w:p w14:paraId="46026C82" w14:textId="77777777" w:rsidR="000B61FE" w:rsidRPr="00C726EE" w:rsidRDefault="000B61FE" w:rsidP="00C726EE">
            <w:pPr>
              <w:pStyle w:val="TableTextLeft"/>
              <w:rPr>
                <w:b/>
                <w:bCs/>
              </w:rPr>
            </w:pPr>
            <w:r w:rsidRPr="00C726EE">
              <w:rPr>
                <w:b/>
                <w:bCs/>
              </w:rPr>
              <w:t>FKSA 1</w:t>
            </w:r>
          </w:p>
        </w:tc>
        <w:tc>
          <w:tcPr>
            <w:tcW w:w="8352" w:type="dxa"/>
          </w:tcPr>
          <w:p w14:paraId="6609957C" w14:textId="5CBE35DC" w:rsidR="000B61FE" w:rsidRDefault="000B61FE" w:rsidP="00C726EE">
            <w:pPr>
              <w:pStyle w:val="TableTextLeft"/>
            </w:pPr>
            <w:r w:rsidRPr="0038663D">
              <w:rPr>
                <w:szCs w:val="24"/>
              </w:rPr>
              <w:t>Ability to use computer simulations to evaluate the impact of proposed solutions to a real-world problem to see which one is most efficient or economical</w:t>
            </w:r>
          </w:p>
        </w:tc>
      </w:tr>
      <w:tr w:rsidR="000B61FE" w14:paraId="014BA998" w14:textId="77777777" w:rsidTr="000F4B60">
        <w:tc>
          <w:tcPr>
            <w:tcW w:w="1584" w:type="dxa"/>
          </w:tcPr>
          <w:p w14:paraId="55BE6677" w14:textId="5CA55C5B" w:rsidR="000B61FE" w:rsidRPr="00C726EE" w:rsidRDefault="000B61FE" w:rsidP="00C726EE">
            <w:pPr>
              <w:pStyle w:val="TableTextLeft"/>
              <w:rPr>
                <w:b/>
                <w:bCs/>
              </w:rPr>
            </w:pPr>
            <w:r w:rsidRPr="00C726EE">
              <w:rPr>
                <w:b/>
                <w:bCs/>
              </w:rPr>
              <w:t>FKSA 2</w:t>
            </w:r>
          </w:p>
        </w:tc>
        <w:tc>
          <w:tcPr>
            <w:tcW w:w="8352" w:type="dxa"/>
          </w:tcPr>
          <w:p w14:paraId="046DBF2C" w14:textId="0825226D" w:rsidR="000B61FE" w:rsidRPr="0038663D" w:rsidRDefault="000B61FE" w:rsidP="00C726EE">
            <w:pPr>
              <w:pStyle w:val="TableTextLeft"/>
              <w:rPr>
                <w:szCs w:val="24"/>
              </w:rPr>
            </w:pPr>
            <w:r w:rsidRPr="0038663D">
              <w:rPr>
                <w:szCs w:val="24"/>
              </w:rPr>
              <w:t>Ability to use computer simulations to evaluate solutions to see which one is most efficient or economical</w:t>
            </w:r>
          </w:p>
        </w:tc>
      </w:tr>
      <w:tr w:rsidR="000B61FE" w14:paraId="1133376D" w14:textId="77777777" w:rsidTr="000F4B60">
        <w:tc>
          <w:tcPr>
            <w:tcW w:w="1584" w:type="dxa"/>
          </w:tcPr>
          <w:p w14:paraId="7E5A67C4" w14:textId="77777777" w:rsidR="000B61FE" w:rsidRPr="00C726EE" w:rsidRDefault="000B61FE" w:rsidP="00C726EE">
            <w:pPr>
              <w:pStyle w:val="TableTextLeft"/>
              <w:rPr>
                <w:b/>
                <w:bCs/>
              </w:rPr>
            </w:pPr>
            <w:r w:rsidRPr="00C726EE">
              <w:rPr>
                <w:b/>
                <w:bCs/>
              </w:rPr>
              <w:t>EU</w:t>
            </w:r>
          </w:p>
        </w:tc>
        <w:tc>
          <w:tcPr>
            <w:tcW w:w="8352" w:type="dxa"/>
          </w:tcPr>
          <w:p w14:paraId="6D4BD4E5" w14:textId="36136FAA" w:rsidR="000B61FE" w:rsidRDefault="000B61FE" w:rsidP="00C726EE">
            <w:pPr>
              <w:pStyle w:val="TableTextLeft"/>
            </w:pPr>
            <w:r w:rsidRPr="0038663D">
              <w:rPr>
                <w:szCs w:val="24"/>
              </w:rPr>
              <w:t>Compare different possible solutions to a real-world problem.</w:t>
            </w:r>
          </w:p>
        </w:tc>
      </w:tr>
    </w:tbl>
    <w:p w14:paraId="3BEEA12A" w14:textId="5EDB433D" w:rsidR="00194A54" w:rsidRPr="00C37D55" w:rsidRDefault="00853FD1" w:rsidP="003017A4">
      <w:pPr>
        <w:pStyle w:val="Heading2"/>
        <w:pageBreakBefore/>
      </w:pPr>
      <w:bookmarkStart w:id="421" w:name="_Appendix_A:_List"/>
      <w:bookmarkStart w:id="422" w:name="_Toc213687292"/>
      <w:bookmarkEnd w:id="421"/>
      <w:r>
        <w:lastRenderedPageBreak/>
        <w:t xml:space="preserve">Appendix A: </w:t>
      </w:r>
      <w:r w:rsidR="00194A54" w:rsidRPr="00C37D55">
        <w:t>List of Tables</w:t>
      </w:r>
      <w:bookmarkEnd w:id="422"/>
    </w:p>
    <w:p w14:paraId="28C0F61F" w14:textId="48B6542B" w:rsidR="00E002F1" w:rsidRDefault="00513895">
      <w:pPr>
        <w:pStyle w:val="TOC5"/>
        <w:rPr>
          <w:rFonts w:asciiTheme="minorHAnsi" w:eastAsiaTheme="minorEastAsia" w:hAnsiTheme="minorHAnsi" w:cstheme="minorBidi"/>
          <w:bCs w:val="0"/>
          <w:color w:val="auto"/>
          <w:kern w:val="2"/>
          <w14:ligatures w14:val="standardContextual"/>
        </w:rPr>
      </w:pPr>
      <w:r>
        <w:rPr>
          <w:noProof w:val="0"/>
          <w:color w:val="auto"/>
          <w:szCs w:val="22"/>
          <w:lang w:eastAsia="zh-CN"/>
        </w:rPr>
        <w:fldChar w:fldCharType="begin"/>
      </w:r>
      <w:r>
        <w:rPr>
          <w:noProof w:val="0"/>
          <w:color w:val="auto"/>
          <w:szCs w:val="22"/>
          <w:lang w:eastAsia="zh-CN"/>
        </w:rPr>
        <w:instrText xml:space="preserve"> TOC \o "5-5" \h \z </w:instrText>
      </w:r>
      <w:r>
        <w:rPr>
          <w:noProof w:val="0"/>
          <w:color w:val="auto"/>
          <w:szCs w:val="22"/>
          <w:lang w:eastAsia="zh-CN"/>
        </w:rPr>
        <w:fldChar w:fldCharType="separate"/>
      </w:r>
      <w:hyperlink w:anchor="_Toc213687293" w:history="1">
        <w:r w:rsidR="00E002F1" w:rsidRPr="00806178">
          <w:rPr>
            <w:rStyle w:val="Hyperlink"/>
          </w:rPr>
          <w:t>Table 1.  K-ESS2-1—Earth’s Systems</w:t>
        </w:r>
        <w:r w:rsidR="00E002F1">
          <w:rPr>
            <w:webHidden/>
          </w:rPr>
          <w:tab/>
        </w:r>
        <w:r w:rsidR="00E002F1">
          <w:rPr>
            <w:webHidden/>
          </w:rPr>
          <w:fldChar w:fldCharType="begin"/>
        </w:r>
        <w:r w:rsidR="00E002F1">
          <w:rPr>
            <w:webHidden/>
          </w:rPr>
          <w:instrText xml:space="preserve"> PAGEREF _Toc213687293 \h </w:instrText>
        </w:r>
        <w:r w:rsidR="00E002F1">
          <w:rPr>
            <w:webHidden/>
          </w:rPr>
        </w:r>
        <w:r w:rsidR="00E002F1">
          <w:rPr>
            <w:webHidden/>
          </w:rPr>
          <w:fldChar w:fldCharType="separate"/>
        </w:r>
        <w:r w:rsidR="00E002F1">
          <w:rPr>
            <w:webHidden/>
          </w:rPr>
          <w:t>2</w:t>
        </w:r>
        <w:r w:rsidR="00E002F1">
          <w:rPr>
            <w:webHidden/>
          </w:rPr>
          <w:fldChar w:fldCharType="end"/>
        </w:r>
      </w:hyperlink>
    </w:p>
    <w:p w14:paraId="0DAEC7F9" w14:textId="2F09C10C" w:rsidR="00E002F1" w:rsidRDefault="00E002F1">
      <w:pPr>
        <w:pStyle w:val="TOC5"/>
        <w:rPr>
          <w:rFonts w:asciiTheme="minorHAnsi" w:eastAsiaTheme="minorEastAsia" w:hAnsiTheme="minorHAnsi" w:cstheme="minorBidi"/>
          <w:bCs w:val="0"/>
          <w:color w:val="auto"/>
          <w:kern w:val="2"/>
          <w14:ligatures w14:val="standardContextual"/>
        </w:rPr>
      </w:pPr>
      <w:hyperlink w:anchor="_Toc213687294" w:history="1">
        <w:r w:rsidRPr="00806178">
          <w:rPr>
            <w:rStyle w:val="Hyperlink"/>
          </w:rPr>
          <w:t>Table 2.  K-ESS2-2—Earth’s Systems</w:t>
        </w:r>
        <w:r>
          <w:rPr>
            <w:webHidden/>
          </w:rPr>
          <w:tab/>
        </w:r>
        <w:r>
          <w:rPr>
            <w:webHidden/>
          </w:rPr>
          <w:fldChar w:fldCharType="begin"/>
        </w:r>
        <w:r>
          <w:rPr>
            <w:webHidden/>
          </w:rPr>
          <w:instrText xml:space="preserve"> PAGEREF _Toc213687294 \h </w:instrText>
        </w:r>
        <w:r>
          <w:rPr>
            <w:webHidden/>
          </w:rPr>
        </w:r>
        <w:r>
          <w:rPr>
            <w:webHidden/>
          </w:rPr>
          <w:fldChar w:fldCharType="separate"/>
        </w:r>
        <w:r>
          <w:rPr>
            <w:webHidden/>
          </w:rPr>
          <w:t>2</w:t>
        </w:r>
        <w:r>
          <w:rPr>
            <w:webHidden/>
          </w:rPr>
          <w:fldChar w:fldCharType="end"/>
        </w:r>
      </w:hyperlink>
    </w:p>
    <w:p w14:paraId="053A6497" w14:textId="3B0B45E7" w:rsidR="00E002F1" w:rsidRDefault="00E002F1">
      <w:pPr>
        <w:pStyle w:val="TOC5"/>
        <w:rPr>
          <w:rFonts w:asciiTheme="minorHAnsi" w:eastAsiaTheme="minorEastAsia" w:hAnsiTheme="minorHAnsi" w:cstheme="minorBidi"/>
          <w:bCs w:val="0"/>
          <w:color w:val="auto"/>
          <w:kern w:val="2"/>
          <w14:ligatures w14:val="standardContextual"/>
        </w:rPr>
      </w:pPr>
      <w:hyperlink w:anchor="_Toc213687295" w:history="1">
        <w:r w:rsidRPr="00806178">
          <w:rPr>
            <w:rStyle w:val="Hyperlink"/>
          </w:rPr>
          <w:t>Table 3.  K-ESS3-1—Earth and Human Activity</w:t>
        </w:r>
        <w:r>
          <w:rPr>
            <w:webHidden/>
          </w:rPr>
          <w:tab/>
        </w:r>
        <w:r>
          <w:rPr>
            <w:webHidden/>
          </w:rPr>
          <w:fldChar w:fldCharType="begin"/>
        </w:r>
        <w:r>
          <w:rPr>
            <w:webHidden/>
          </w:rPr>
          <w:instrText xml:space="preserve"> PAGEREF _Toc213687295 \h </w:instrText>
        </w:r>
        <w:r>
          <w:rPr>
            <w:webHidden/>
          </w:rPr>
        </w:r>
        <w:r>
          <w:rPr>
            <w:webHidden/>
          </w:rPr>
          <w:fldChar w:fldCharType="separate"/>
        </w:r>
        <w:r>
          <w:rPr>
            <w:webHidden/>
          </w:rPr>
          <w:t>3</w:t>
        </w:r>
        <w:r>
          <w:rPr>
            <w:webHidden/>
          </w:rPr>
          <w:fldChar w:fldCharType="end"/>
        </w:r>
      </w:hyperlink>
    </w:p>
    <w:p w14:paraId="2C31B31F" w14:textId="2D050CDF" w:rsidR="00E002F1" w:rsidRDefault="00E002F1">
      <w:pPr>
        <w:pStyle w:val="TOC5"/>
        <w:rPr>
          <w:rFonts w:asciiTheme="minorHAnsi" w:eastAsiaTheme="minorEastAsia" w:hAnsiTheme="minorHAnsi" w:cstheme="minorBidi"/>
          <w:bCs w:val="0"/>
          <w:color w:val="auto"/>
          <w:kern w:val="2"/>
          <w14:ligatures w14:val="standardContextual"/>
        </w:rPr>
      </w:pPr>
      <w:hyperlink w:anchor="_Toc213687296" w:history="1">
        <w:r w:rsidRPr="00806178">
          <w:rPr>
            <w:rStyle w:val="Hyperlink"/>
          </w:rPr>
          <w:t>Table 4.  K-ESS3-2—Earth and Human Activity</w:t>
        </w:r>
        <w:r>
          <w:rPr>
            <w:webHidden/>
          </w:rPr>
          <w:tab/>
        </w:r>
        <w:r>
          <w:rPr>
            <w:webHidden/>
          </w:rPr>
          <w:fldChar w:fldCharType="begin"/>
        </w:r>
        <w:r>
          <w:rPr>
            <w:webHidden/>
          </w:rPr>
          <w:instrText xml:space="preserve"> PAGEREF _Toc213687296 \h </w:instrText>
        </w:r>
        <w:r>
          <w:rPr>
            <w:webHidden/>
          </w:rPr>
        </w:r>
        <w:r>
          <w:rPr>
            <w:webHidden/>
          </w:rPr>
          <w:fldChar w:fldCharType="separate"/>
        </w:r>
        <w:r>
          <w:rPr>
            <w:webHidden/>
          </w:rPr>
          <w:t>3</w:t>
        </w:r>
        <w:r>
          <w:rPr>
            <w:webHidden/>
          </w:rPr>
          <w:fldChar w:fldCharType="end"/>
        </w:r>
      </w:hyperlink>
    </w:p>
    <w:p w14:paraId="09B183EE" w14:textId="5B1B3417" w:rsidR="00E002F1" w:rsidRDefault="00E002F1">
      <w:pPr>
        <w:pStyle w:val="TOC5"/>
        <w:rPr>
          <w:rFonts w:asciiTheme="minorHAnsi" w:eastAsiaTheme="minorEastAsia" w:hAnsiTheme="minorHAnsi" w:cstheme="minorBidi"/>
          <w:bCs w:val="0"/>
          <w:color w:val="auto"/>
          <w:kern w:val="2"/>
          <w14:ligatures w14:val="standardContextual"/>
        </w:rPr>
      </w:pPr>
      <w:hyperlink w:anchor="_Toc213687297" w:history="1">
        <w:r w:rsidRPr="00806178">
          <w:rPr>
            <w:rStyle w:val="Hyperlink"/>
          </w:rPr>
          <w:t>Table 5.  K-ESS3-3—Earth and Human Activity</w:t>
        </w:r>
        <w:r>
          <w:rPr>
            <w:webHidden/>
          </w:rPr>
          <w:tab/>
        </w:r>
        <w:r>
          <w:rPr>
            <w:webHidden/>
          </w:rPr>
          <w:fldChar w:fldCharType="begin"/>
        </w:r>
        <w:r>
          <w:rPr>
            <w:webHidden/>
          </w:rPr>
          <w:instrText xml:space="preserve"> PAGEREF _Toc213687297 \h </w:instrText>
        </w:r>
        <w:r>
          <w:rPr>
            <w:webHidden/>
          </w:rPr>
        </w:r>
        <w:r>
          <w:rPr>
            <w:webHidden/>
          </w:rPr>
          <w:fldChar w:fldCharType="separate"/>
        </w:r>
        <w:r>
          <w:rPr>
            <w:webHidden/>
          </w:rPr>
          <w:t>3</w:t>
        </w:r>
        <w:r>
          <w:rPr>
            <w:webHidden/>
          </w:rPr>
          <w:fldChar w:fldCharType="end"/>
        </w:r>
      </w:hyperlink>
    </w:p>
    <w:p w14:paraId="7A1F08DD" w14:textId="4435E947" w:rsidR="00E002F1" w:rsidRDefault="00E002F1">
      <w:pPr>
        <w:pStyle w:val="TOC5"/>
        <w:rPr>
          <w:rFonts w:asciiTheme="minorHAnsi" w:eastAsiaTheme="minorEastAsia" w:hAnsiTheme="minorHAnsi" w:cstheme="minorBidi"/>
          <w:bCs w:val="0"/>
          <w:color w:val="auto"/>
          <w:kern w:val="2"/>
          <w14:ligatures w14:val="standardContextual"/>
        </w:rPr>
      </w:pPr>
      <w:hyperlink w:anchor="_Toc213687298" w:history="1">
        <w:r w:rsidRPr="00806178">
          <w:rPr>
            <w:rStyle w:val="Hyperlink"/>
          </w:rPr>
          <w:t>Table 6.  1-ESS1-1—Earth’s Place in the Universe</w:t>
        </w:r>
        <w:r>
          <w:rPr>
            <w:webHidden/>
          </w:rPr>
          <w:tab/>
        </w:r>
        <w:r>
          <w:rPr>
            <w:webHidden/>
          </w:rPr>
          <w:fldChar w:fldCharType="begin"/>
        </w:r>
        <w:r>
          <w:rPr>
            <w:webHidden/>
          </w:rPr>
          <w:instrText xml:space="preserve"> PAGEREF _Toc213687298 \h </w:instrText>
        </w:r>
        <w:r>
          <w:rPr>
            <w:webHidden/>
          </w:rPr>
        </w:r>
        <w:r>
          <w:rPr>
            <w:webHidden/>
          </w:rPr>
          <w:fldChar w:fldCharType="separate"/>
        </w:r>
        <w:r>
          <w:rPr>
            <w:webHidden/>
          </w:rPr>
          <w:t>4</w:t>
        </w:r>
        <w:r>
          <w:rPr>
            <w:webHidden/>
          </w:rPr>
          <w:fldChar w:fldCharType="end"/>
        </w:r>
      </w:hyperlink>
    </w:p>
    <w:p w14:paraId="13A40A76" w14:textId="209A5DC7" w:rsidR="00E002F1" w:rsidRDefault="00E002F1">
      <w:pPr>
        <w:pStyle w:val="TOC5"/>
        <w:rPr>
          <w:rFonts w:asciiTheme="minorHAnsi" w:eastAsiaTheme="minorEastAsia" w:hAnsiTheme="minorHAnsi" w:cstheme="minorBidi"/>
          <w:bCs w:val="0"/>
          <w:color w:val="auto"/>
          <w:kern w:val="2"/>
          <w14:ligatures w14:val="standardContextual"/>
        </w:rPr>
      </w:pPr>
      <w:hyperlink w:anchor="_Toc213687299" w:history="1">
        <w:r w:rsidRPr="00806178">
          <w:rPr>
            <w:rStyle w:val="Hyperlink"/>
          </w:rPr>
          <w:t>Table 7.  1-ESS1-2—Earth’s Place in the Universe</w:t>
        </w:r>
        <w:r>
          <w:rPr>
            <w:webHidden/>
          </w:rPr>
          <w:tab/>
        </w:r>
        <w:r>
          <w:rPr>
            <w:webHidden/>
          </w:rPr>
          <w:fldChar w:fldCharType="begin"/>
        </w:r>
        <w:r>
          <w:rPr>
            <w:webHidden/>
          </w:rPr>
          <w:instrText xml:space="preserve"> PAGEREF _Toc213687299 \h </w:instrText>
        </w:r>
        <w:r>
          <w:rPr>
            <w:webHidden/>
          </w:rPr>
        </w:r>
        <w:r>
          <w:rPr>
            <w:webHidden/>
          </w:rPr>
          <w:fldChar w:fldCharType="separate"/>
        </w:r>
        <w:r>
          <w:rPr>
            <w:webHidden/>
          </w:rPr>
          <w:t>4</w:t>
        </w:r>
        <w:r>
          <w:rPr>
            <w:webHidden/>
          </w:rPr>
          <w:fldChar w:fldCharType="end"/>
        </w:r>
      </w:hyperlink>
    </w:p>
    <w:p w14:paraId="1732143B" w14:textId="3E223720" w:rsidR="00E002F1" w:rsidRDefault="00E002F1">
      <w:pPr>
        <w:pStyle w:val="TOC5"/>
        <w:rPr>
          <w:rFonts w:asciiTheme="minorHAnsi" w:eastAsiaTheme="minorEastAsia" w:hAnsiTheme="minorHAnsi" w:cstheme="minorBidi"/>
          <w:bCs w:val="0"/>
          <w:color w:val="auto"/>
          <w:kern w:val="2"/>
          <w14:ligatures w14:val="standardContextual"/>
        </w:rPr>
      </w:pPr>
      <w:hyperlink w:anchor="_Toc213687300" w:history="1">
        <w:r w:rsidRPr="00806178">
          <w:rPr>
            <w:rStyle w:val="Hyperlink"/>
          </w:rPr>
          <w:t>Table 8.  2-ESS1-1—Earth’s Place in the Universe</w:t>
        </w:r>
        <w:r>
          <w:rPr>
            <w:webHidden/>
          </w:rPr>
          <w:tab/>
        </w:r>
        <w:r>
          <w:rPr>
            <w:webHidden/>
          </w:rPr>
          <w:fldChar w:fldCharType="begin"/>
        </w:r>
        <w:r>
          <w:rPr>
            <w:webHidden/>
          </w:rPr>
          <w:instrText xml:space="preserve"> PAGEREF _Toc213687300 \h </w:instrText>
        </w:r>
        <w:r>
          <w:rPr>
            <w:webHidden/>
          </w:rPr>
        </w:r>
        <w:r>
          <w:rPr>
            <w:webHidden/>
          </w:rPr>
          <w:fldChar w:fldCharType="separate"/>
        </w:r>
        <w:r>
          <w:rPr>
            <w:webHidden/>
          </w:rPr>
          <w:t>4</w:t>
        </w:r>
        <w:r>
          <w:rPr>
            <w:webHidden/>
          </w:rPr>
          <w:fldChar w:fldCharType="end"/>
        </w:r>
      </w:hyperlink>
    </w:p>
    <w:p w14:paraId="773EDA38" w14:textId="214D4020" w:rsidR="00E002F1" w:rsidRDefault="00E002F1">
      <w:pPr>
        <w:pStyle w:val="TOC5"/>
        <w:rPr>
          <w:rFonts w:asciiTheme="minorHAnsi" w:eastAsiaTheme="minorEastAsia" w:hAnsiTheme="minorHAnsi" w:cstheme="minorBidi"/>
          <w:bCs w:val="0"/>
          <w:color w:val="auto"/>
          <w:kern w:val="2"/>
          <w14:ligatures w14:val="standardContextual"/>
        </w:rPr>
      </w:pPr>
      <w:hyperlink w:anchor="_Toc213687301" w:history="1">
        <w:r w:rsidRPr="00806178">
          <w:rPr>
            <w:rStyle w:val="Hyperlink"/>
          </w:rPr>
          <w:t>Table 9.  2-ESS2-1—Earth’s Systems</w:t>
        </w:r>
        <w:r>
          <w:rPr>
            <w:webHidden/>
          </w:rPr>
          <w:tab/>
        </w:r>
        <w:r>
          <w:rPr>
            <w:webHidden/>
          </w:rPr>
          <w:fldChar w:fldCharType="begin"/>
        </w:r>
        <w:r>
          <w:rPr>
            <w:webHidden/>
          </w:rPr>
          <w:instrText xml:space="preserve"> PAGEREF _Toc213687301 \h </w:instrText>
        </w:r>
        <w:r>
          <w:rPr>
            <w:webHidden/>
          </w:rPr>
        </w:r>
        <w:r>
          <w:rPr>
            <w:webHidden/>
          </w:rPr>
          <w:fldChar w:fldCharType="separate"/>
        </w:r>
        <w:r>
          <w:rPr>
            <w:webHidden/>
          </w:rPr>
          <w:t>5</w:t>
        </w:r>
        <w:r>
          <w:rPr>
            <w:webHidden/>
          </w:rPr>
          <w:fldChar w:fldCharType="end"/>
        </w:r>
      </w:hyperlink>
    </w:p>
    <w:p w14:paraId="41469ECA" w14:textId="76CE3E62" w:rsidR="00E002F1" w:rsidRDefault="00E002F1">
      <w:pPr>
        <w:pStyle w:val="TOC5"/>
        <w:rPr>
          <w:rFonts w:asciiTheme="minorHAnsi" w:eastAsiaTheme="minorEastAsia" w:hAnsiTheme="minorHAnsi" w:cstheme="minorBidi"/>
          <w:bCs w:val="0"/>
          <w:color w:val="auto"/>
          <w:kern w:val="2"/>
          <w14:ligatures w14:val="standardContextual"/>
        </w:rPr>
      </w:pPr>
      <w:hyperlink w:anchor="_Toc213687302" w:history="1">
        <w:r w:rsidRPr="00806178">
          <w:rPr>
            <w:rStyle w:val="Hyperlink"/>
          </w:rPr>
          <w:t>Table 10.  2-ESS2-2—Earth’s Systems</w:t>
        </w:r>
        <w:r>
          <w:rPr>
            <w:webHidden/>
          </w:rPr>
          <w:tab/>
        </w:r>
        <w:r>
          <w:rPr>
            <w:webHidden/>
          </w:rPr>
          <w:fldChar w:fldCharType="begin"/>
        </w:r>
        <w:r>
          <w:rPr>
            <w:webHidden/>
          </w:rPr>
          <w:instrText xml:space="preserve"> PAGEREF _Toc213687302 \h </w:instrText>
        </w:r>
        <w:r>
          <w:rPr>
            <w:webHidden/>
          </w:rPr>
        </w:r>
        <w:r>
          <w:rPr>
            <w:webHidden/>
          </w:rPr>
          <w:fldChar w:fldCharType="separate"/>
        </w:r>
        <w:r>
          <w:rPr>
            <w:webHidden/>
          </w:rPr>
          <w:t>5</w:t>
        </w:r>
        <w:r>
          <w:rPr>
            <w:webHidden/>
          </w:rPr>
          <w:fldChar w:fldCharType="end"/>
        </w:r>
      </w:hyperlink>
    </w:p>
    <w:p w14:paraId="4D467C61" w14:textId="5B39F06A" w:rsidR="00E002F1" w:rsidRDefault="00E002F1">
      <w:pPr>
        <w:pStyle w:val="TOC5"/>
        <w:rPr>
          <w:rFonts w:asciiTheme="minorHAnsi" w:eastAsiaTheme="minorEastAsia" w:hAnsiTheme="minorHAnsi" w:cstheme="minorBidi"/>
          <w:bCs w:val="0"/>
          <w:color w:val="auto"/>
          <w:kern w:val="2"/>
          <w14:ligatures w14:val="standardContextual"/>
        </w:rPr>
      </w:pPr>
      <w:hyperlink w:anchor="_Toc213687303" w:history="1">
        <w:r w:rsidRPr="00806178">
          <w:rPr>
            <w:rStyle w:val="Hyperlink"/>
          </w:rPr>
          <w:t>Table 11.  2-ESS2-3—Earth’s Systems</w:t>
        </w:r>
        <w:r>
          <w:rPr>
            <w:webHidden/>
          </w:rPr>
          <w:tab/>
        </w:r>
        <w:r>
          <w:rPr>
            <w:webHidden/>
          </w:rPr>
          <w:fldChar w:fldCharType="begin"/>
        </w:r>
        <w:r>
          <w:rPr>
            <w:webHidden/>
          </w:rPr>
          <w:instrText xml:space="preserve"> PAGEREF _Toc213687303 \h </w:instrText>
        </w:r>
        <w:r>
          <w:rPr>
            <w:webHidden/>
          </w:rPr>
        </w:r>
        <w:r>
          <w:rPr>
            <w:webHidden/>
          </w:rPr>
          <w:fldChar w:fldCharType="separate"/>
        </w:r>
        <w:r>
          <w:rPr>
            <w:webHidden/>
          </w:rPr>
          <w:t>5</w:t>
        </w:r>
        <w:r>
          <w:rPr>
            <w:webHidden/>
          </w:rPr>
          <w:fldChar w:fldCharType="end"/>
        </w:r>
      </w:hyperlink>
    </w:p>
    <w:p w14:paraId="241E7CA4" w14:textId="32EE582A" w:rsidR="00E002F1" w:rsidRDefault="00E002F1">
      <w:pPr>
        <w:pStyle w:val="TOC5"/>
        <w:rPr>
          <w:rFonts w:asciiTheme="minorHAnsi" w:eastAsiaTheme="minorEastAsia" w:hAnsiTheme="minorHAnsi" w:cstheme="minorBidi"/>
          <w:bCs w:val="0"/>
          <w:color w:val="auto"/>
          <w:kern w:val="2"/>
          <w14:ligatures w14:val="standardContextual"/>
        </w:rPr>
      </w:pPr>
      <w:hyperlink w:anchor="_Toc213687304" w:history="1">
        <w:r w:rsidRPr="00806178">
          <w:rPr>
            <w:rStyle w:val="Hyperlink"/>
          </w:rPr>
          <w:t>Table 12.  K-LS1-1—From Molecules to Organisms: Structures and Processes</w:t>
        </w:r>
        <w:r>
          <w:rPr>
            <w:webHidden/>
          </w:rPr>
          <w:tab/>
        </w:r>
        <w:r>
          <w:rPr>
            <w:webHidden/>
          </w:rPr>
          <w:fldChar w:fldCharType="begin"/>
        </w:r>
        <w:r>
          <w:rPr>
            <w:webHidden/>
          </w:rPr>
          <w:instrText xml:space="preserve"> PAGEREF _Toc213687304 \h </w:instrText>
        </w:r>
        <w:r>
          <w:rPr>
            <w:webHidden/>
          </w:rPr>
        </w:r>
        <w:r>
          <w:rPr>
            <w:webHidden/>
          </w:rPr>
          <w:fldChar w:fldCharType="separate"/>
        </w:r>
        <w:r>
          <w:rPr>
            <w:webHidden/>
          </w:rPr>
          <w:t>6</w:t>
        </w:r>
        <w:r>
          <w:rPr>
            <w:webHidden/>
          </w:rPr>
          <w:fldChar w:fldCharType="end"/>
        </w:r>
      </w:hyperlink>
    </w:p>
    <w:p w14:paraId="40A06C88" w14:textId="62289613" w:rsidR="00E002F1" w:rsidRDefault="00E002F1">
      <w:pPr>
        <w:pStyle w:val="TOC5"/>
        <w:rPr>
          <w:rFonts w:asciiTheme="minorHAnsi" w:eastAsiaTheme="minorEastAsia" w:hAnsiTheme="minorHAnsi" w:cstheme="minorBidi"/>
          <w:bCs w:val="0"/>
          <w:color w:val="auto"/>
          <w:kern w:val="2"/>
          <w14:ligatures w14:val="standardContextual"/>
        </w:rPr>
      </w:pPr>
      <w:hyperlink w:anchor="_Toc213687305" w:history="1">
        <w:r w:rsidRPr="00806178">
          <w:rPr>
            <w:rStyle w:val="Hyperlink"/>
          </w:rPr>
          <w:t>Table 13.  1-LS1-1—From Molecules to Organisms: Structures and Processes</w:t>
        </w:r>
        <w:r>
          <w:rPr>
            <w:webHidden/>
          </w:rPr>
          <w:tab/>
        </w:r>
        <w:r>
          <w:rPr>
            <w:webHidden/>
          </w:rPr>
          <w:fldChar w:fldCharType="begin"/>
        </w:r>
        <w:r>
          <w:rPr>
            <w:webHidden/>
          </w:rPr>
          <w:instrText xml:space="preserve"> PAGEREF _Toc213687305 \h </w:instrText>
        </w:r>
        <w:r>
          <w:rPr>
            <w:webHidden/>
          </w:rPr>
        </w:r>
        <w:r>
          <w:rPr>
            <w:webHidden/>
          </w:rPr>
          <w:fldChar w:fldCharType="separate"/>
        </w:r>
        <w:r>
          <w:rPr>
            <w:webHidden/>
          </w:rPr>
          <w:t>6</w:t>
        </w:r>
        <w:r>
          <w:rPr>
            <w:webHidden/>
          </w:rPr>
          <w:fldChar w:fldCharType="end"/>
        </w:r>
      </w:hyperlink>
    </w:p>
    <w:p w14:paraId="657065C9" w14:textId="39DB988E" w:rsidR="00E002F1" w:rsidRDefault="00E002F1">
      <w:pPr>
        <w:pStyle w:val="TOC5"/>
        <w:rPr>
          <w:rFonts w:asciiTheme="minorHAnsi" w:eastAsiaTheme="minorEastAsia" w:hAnsiTheme="minorHAnsi" w:cstheme="minorBidi"/>
          <w:bCs w:val="0"/>
          <w:color w:val="auto"/>
          <w:kern w:val="2"/>
          <w14:ligatures w14:val="standardContextual"/>
        </w:rPr>
      </w:pPr>
      <w:hyperlink w:anchor="_Toc213687306" w:history="1">
        <w:r w:rsidRPr="00806178">
          <w:rPr>
            <w:rStyle w:val="Hyperlink"/>
          </w:rPr>
          <w:t>Table 14.  1-LS1-2—From Molecules to Organisms: Structures and Processes</w:t>
        </w:r>
        <w:r>
          <w:rPr>
            <w:webHidden/>
          </w:rPr>
          <w:tab/>
        </w:r>
        <w:r>
          <w:rPr>
            <w:webHidden/>
          </w:rPr>
          <w:fldChar w:fldCharType="begin"/>
        </w:r>
        <w:r>
          <w:rPr>
            <w:webHidden/>
          </w:rPr>
          <w:instrText xml:space="preserve"> PAGEREF _Toc213687306 \h </w:instrText>
        </w:r>
        <w:r>
          <w:rPr>
            <w:webHidden/>
          </w:rPr>
        </w:r>
        <w:r>
          <w:rPr>
            <w:webHidden/>
          </w:rPr>
          <w:fldChar w:fldCharType="separate"/>
        </w:r>
        <w:r>
          <w:rPr>
            <w:webHidden/>
          </w:rPr>
          <w:t>6</w:t>
        </w:r>
        <w:r>
          <w:rPr>
            <w:webHidden/>
          </w:rPr>
          <w:fldChar w:fldCharType="end"/>
        </w:r>
      </w:hyperlink>
    </w:p>
    <w:p w14:paraId="23FDBBB2" w14:textId="79E954D7" w:rsidR="00E002F1" w:rsidRDefault="00E002F1">
      <w:pPr>
        <w:pStyle w:val="TOC5"/>
        <w:rPr>
          <w:rFonts w:asciiTheme="minorHAnsi" w:eastAsiaTheme="minorEastAsia" w:hAnsiTheme="minorHAnsi" w:cstheme="minorBidi"/>
          <w:bCs w:val="0"/>
          <w:color w:val="auto"/>
          <w:kern w:val="2"/>
          <w14:ligatures w14:val="standardContextual"/>
        </w:rPr>
      </w:pPr>
      <w:hyperlink w:anchor="_Toc213687307" w:history="1">
        <w:r w:rsidRPr="00806178">
          <w:rPr>
            <w:rStyle w:val="Hyperlink"/>
          </w:rPr>
          <w:t>Table 15.  1-LS3-1—Hereditary: Inheritance and Variation of Traits</w:t>
        </w:r>
        <w:r>
          <w:rPr>
            <w:webHidden/>
          </w:rPr>
          <w:tab/>
        </w:r>
        <w:r>
          <w:rPr>
            <w:webHidden/>
          </w:rPr>
          <w:fldChar w:fldCharType="begin"/>
        </w:r>
        <w:r>
          <w:rPr>
            <w:webHidden/>
          </w:rPr>
          <w:instrText xml:space="preserve"> PAGEREF _Toc213687307 \h </w:instrText>
        </w:r>
        <w:r>
          <w:rPr>
            <w:webHidden/>
          </w:rPr>
        </w:r>
        <w:r>
          <w:rPr>
            <w:webHidden/>
          </w:rPr>
          <w:fldChar w:fldCharType="separate"/>
        </w:r>
        <w:r>
          <w:rPr>
            <w:webHidden/>
          </w:rPr>
          <w:t>7</w:t>
        </w:r>
        <w:r>
          <w:rPr>
            <w:webHidden/>
          </w:rPr>
          <w:fldChar w:fldCharType="end"/>
        </w:r>
      </w:hyperlink>
    </w:p>
    <w:p w14:paraId="58164FD0" w14:textId="54979C47" w:rsidR="00E002F1" w:rsidRDefault="00E002F1">
      <w:pPr>
        <w:pStyle w:val="TOC5"/>
        <w:rPr>
          <w:rFonts w:asciiTheme="minorHAnsi" w:eastAsiaTheme="minorEastAsia" w:hAnsiTheme="minorHAnsi" w:cstheme="minorBidi"/>
          <w:bCs w:val="0"/>
          <w:color w:val="auto"/>
          <w:kern w:val="2"/>
          <w14:ligatures w14:val="standardContextual"/>
        </w:rPr>
      </w:pPr>
      <w:hyperlink w:anchor="_Toc213687308" w:history="1">
        <w:r w:rsidRPr="00806178">
          <w:rPr>
            <w:rStyle w:val="Hyperlink"/>
          </w:rPr>
          <w:t>Table 16.  2-LS2-1—Ecosystems: Interactions, Energy, and Dynamics</w:t>
        </w:r>
        <w:r>
          <w:rPr>
            <w:webHidden/>
          </w:rPr>
          <w:tab/>
        </w:r>
        <w:r>
          <w:rPr>
            <w:webHidden/>
          </w:rPr>
          <w:fldChar w:fldCharType="begin"/>
        </w:r>
        <w:r>
          <w:rPr>
            <w:webHidden/>
          </w:rPr>
          <w:instrText xml:space="preserve"> PAGEREF _Toc213687308 \h </w:instrText>
        </w:r>
        <w:r>
          <w:rPr>
            <w:webHidden/>
          </w:rPr>
        </w:r>
        <w:r>
          <w:rPr>
            <w:webHidden/>
          </w:rPr>
          <w:fldChar w:fldCharType="separate"/>
        </w:r>
        <w:r>
          <w:rPr>
            <w:webHidden/>
          </w:rPr>
          <w:t>7</w:t>
        </w:r>
        <w:r>
          <w:rPr>
            <w:webHidden/>
          </w:rPr>
          <w:fldChar w:fldCharType="end"/>
        </w:r>
      </w:hyperlink>
    </w:p>
    <w:p w14:paraId="6B00C895" w14:textId="2DE98C95" w:rsidR="00E002F1" w:rsidRDefault="00E002F1">
      <w:pPr>
        <w:pStyle w:val="TOC5"/>
        <w:rPr>
          <w:rFonts w:asciiTheme="minorHAnsi" w:eastAsiaTheme="minorEastAsia" w:hAnsiTheme="minorHAnsi" w:cstheme="minorBidi"/>
          <w:bCs w:val="0"/>
          <w:color w:val="auto"/>
          <w:kern w:val="2"/>
          <w14:ligatures w14:val="standardContextual"/>
        </w:rPr>
      </w:pPr>
      <w:hyperlink w:anchor="_Toc213687309" w:history="1">
        <w:r w:rsidRPr="00806178">
          <w:rPr>
            <w:rStyle w:val="Hyperlink"/>
          </w:rPr>
          <w:t>Table 17.  2-LS2-2—Ecosystems: Interactions, Energy, and Dynamics</w:t>
        </w:r>
        <w:r>
          <w:rPr>
            <w:webHidden/>
          </w:rPr>
          <w:tab/>
        </w:r>
        <w:r>
          <w:rPr>
            <w:webHidden/>
          </w:rPr>
          <w:fldChar w:fldCharType="begin"/>
        </w:r>
        <w:r>
          <w:rPr>
            <w:webHidden/>
          </w:rPr>
          <w:instrText xml:space="preserve"> PAGEREF _Toc213687309 \h </w:instrText>
        </w:r>
        <w:r>
          <w:rPr>
            <w:webHidden/>
          </w:rPr>
        </w:r>
        <w:r>
          <w:rPr>
            <w:webHidden/>
          </w:rPr>
          <w:fldChar w:fldCharType="separate"/>
        </w:r>
        <w:r>
          <w:rPr>
            <w:webHidden/>
          </w:rPr>
          <w:t>7</w:t>
        </w:r>
        <w:r>
          <w:rPr>
            <w:webHidden/>
          </w:rPr>
          <w:fldChar w:fldCharType="end"/>
        </w:r>
      </w:hyperlink>
    </w:p>
    <w:p w14:paraId="181BFD28" w14:textId="1BE6A654" w:rsidR="00E002F1" w:rsidRDefault="00E002F1">
      <w:pPr>
        <w:pStyle w:val="TOC5"/>
        <w:rPr>
          <w:rFonts w:asciiTheme="minorHAnsi" w:eastAsiaTheme="minorEastAsia" w:hAnsiTheme="minorHAnsi" w:cstheme="minorBidi"/>
          <w:bCs w:val="0"/>
          <w:color w:val="auto"/>
          <w:kern w:val="2"/>
          <w14:ligatures w14:val="standardContextual"/>
        </w:rPr>
      </w:pPr>
      <w:hyperlink w:anchor="_Toc213687310" w:history="1">
        <w:r w:rsidRPr="00806178">
          <w:rPr>
            <w:rStyle w:val="Hyperlink"/>
          </w:rPr>
          <w:t>Table 18.  2-LS4-1—Biological Evolution: Unity and Diversity</w:t>
        </w:r>
        <w:r>
          <w:rPr>
            <w:webHidden/>
          </w:rPr>
          <w:tab/>
        </w:r>
        <w:r>
          <w:rPr>
            <w:webHidden/>
          </w:rPr>
          <w:fldChar w:fldCharType="begin"/>
        </w:r>
        <w:r>
          <w:rPr>
            <w:webHidden/>
          </w:rPr>
          <w:instrText xml:space="preserve"> PAGEREF _Toc213687310 \h </w:instrText>
        </w:r>
        <w:r>
          <w:rPr>
            <w:webHidden/>
          </w:rPr>
        </w:r>
        <w:r>
          <w:rPr>
            <w:webHidden/>
          </w:rPr>
          <w:fldChar w:fldCharType="separate"/>
        </w:r>
        <w:r>
          <w:rPr>
            <w:webHidden/>
          </w:rPr>
          <w:t>7</w:t>
        </w:r>
        <w:r>
          <w:rPr>
            <w:webHidden/>
          </w:rPr>
          <w:fldChar w:fldCharType="end"/>
        </w:r>
      </w:hyperlink>
    </w:p>
    <w:p w14:paraId="04CBB948" w14:textId="425F9499" w:rsidR="00E002F1" w:rsidRDefault="00E002F1">
      <w:pPr>
        <w:pStyle w:val="TOC5"/>
        <w:rPr>
          <w:rFonts w:asciiTheme="minorHAnsi" w:eastAsiaTheme="minorEastAsia" w:hAnsiTheme="minorHAnsi" w:cstheme="minorBidi"/>
          <w:bCs w:val="0"/>
          <w:color w:val="auto"/>
          <w:kern w:val="2"/>
          <w14:ligatures w14:val="standardContextual"/>
        </w:rPr>
      </w:pPr>
      <w:hyperlink w:anchor="_Toc213687311" w:history="1">
        <w:r w:rsidRPr="00806178">
          <w:rPr>
            <w:rStyle w:val="Hyperlink"/>
          </w:rPr>
          <w:t>Table 19.  K-PS2-1—Motion and Stability: Forces and Interactions</w:t>
        </w:r>
        <w:r>
          <w:rPr>
            <w:webHidden/>
          </w:rPr>
          <w:tab/>
        </w:r>
        <w:r>
          <w:rPr>
            <w:webHidden/>
          </w:rPr>
          <w:fldChar w:fldCharType="begin"/>
        </w:r>
        <w:r>
          <w:rPr>
            <w:webHidden/>
          </w:rPr>
          <w:instrText xml:space="preserve"> PAGEREF _Toc213687311 \h </w:instrText>
        </w:r>
        <w:r>
          <w:rPr>
            <w:webHidden/>
          </w:rPr>
        </w:r>
        <w:r>
          <w:rPr>
            <w:webHidden/>
          </w:rPr>
          <w:fldChar w:fldCharType="separate"/>
        </w:r>
        <w:r>
          <w:rPr>
            <w:webHidden/>
          </w:rPr>
          <w:t>8</w:t>
        </w:r>
        <w:r>
          <w:rPr>
            <w:webHidden/>
          </w:rPr>
          <w:fldChar w:fldCharType="end"/>
        </w:r>
      </w:hyperlink>
    </w:p>
    <w:p w14:paraId="168FB927" w14:textId="5CF32290" w:rsidR="00E002F1" w:rsidRDefault="00E002F1">
      <w:pPr>
        <w:pStyle w:val="TOC5"/>
        <w:rPr>
          <w:rFonts w:asciiTheme="minorHAnsi" w:eastAsiaTheme="minorEastAsia" w:hAnsiTheme="minorHAnsi" w:cstheme="minorBidi"/>
          <w:bCs w:val="0"/>
          <w:color w:val="auto"/>
          <w:kern w:val="2"/>
          <w14:ligatures w14:val="standardContextual"/>
        </w:rPr>
      </w:pPr>
      <w:hyperlink w:anchor="_Toc213687312" w:history="1">
        <w:r w:rsidRPr="00806178">
          <w:rPr>
            <w:rStyle w:val="Hyperlink"/>
          </w:rPr>
          <w:t>Table 20.  K-PS2-2—Motion and Stability: Forces and Interactions</w:t>
        </w:r>
        <w:r>
          <w:rPr>
            <w:webHidden/>
          </w:rPr>
          <w:tab/>
        </w:r>
        <w:r>
          <w:rPr>
            <w:webHidden/>
          </w:rPr>
          <w:fldChar w:fldCharType="begin"/>
        </w:r>
        <w:r>
          <w:rPr>
            <w:webHidden/>
          </w:rPr>
          <w:instrText xml:space="preserve"> PAGEREF _Toc213687312 \h </w:instrText>
        </w:r>
        <w:r>
          <w:rPr>
            <w:webHidden/>
          </w:rPr>
        </w:r>
        <w:r>
          <w:rPr>
            <w:webHidden/>
          </w:rPr>
          <w:fldChar w:fldCharType="separate"/>
        </w:r>
        <w:r>
          <w:rPr>
            <w:webHidden/>
          </w:rPr>
          <w:t>8</w:t>
        </w:r>
        <w:r>
          <w:rPr>
            <w:webHidden/>
          </w:rPr>
          <w:fldChar w:fldCharType="end"/>
        </w:r>
      </w:hyperlink>
    </w:p>
    <w:p w14:paraId="22BED746" w14:textId="70605E5E" w:rsidR="00E002F1" w:rsidRDefault="00E002F1">
      <w:pPr>
        <w:pStyle w:val="TOC5"/>
        <w:rPr>
          <w:rFonts w:asciiTheme="minorHAnsi" w:eastAsiaTheme="minorEastAsia" w:hAnsiTheme="minorHAnsi" w:cstheme="minorBidi"/>
          <w:bCs w:val="0"/>
          <w:color w:val="auto"/>
          <w:kern w:val="2"/>
          <w14:ligatures w14:val="standardContextual"/>
        </w:rPr>
      </w:pPr>
      <w:hyperlink w:anchor="_Toc213687313" w:history="1">
        <w:r w:rsidRPr="00806178">
          <w:rPr>
            <w:rStyle w:val="Hyperlink"/>
          </w:rPr>
          <w:t>Table 21.  K-PS3-1—Energy</w:t>
        </w:r>
        <w:r>
          <w:rPr>
            <w:webHidden/>
          </w:rPr>
          <w:tab/>
        </w:r>
        <w:r>
          <w:rPr>
            <w:webHidden/>
          </w:rPr>
          <w:fldChar w:fldCharType="begin"/>
        </w:r>
        <w:r>
          <w:rPr>
            <w:webHidden/>
          </w:rPr>
          <w:instrText xml:space="preserve"> PAGEREF _Toc213687313 \h </w:instrText>
        </w:r>
        <w:r>
          <w:rPr>
            <w:webHidden/>
          </w:rPr>
        </w:r>
        <w:r>
          <w:rPr>
            <w:webHidden/>
          </w:rPr>
          <w:fldChar w:fldCharType="separate"/>
        </w:r>
        <w:r>
          <w:rPr>
            <w:webHidden/>
          </w:rPr>
          <w:t>8</w:t>
        </w:r>
        <w:r>
          <w:rPr>
            <w:webHidden/>
          </w:rPr>
          <w:fldChar w:fldCharType="end"/>
        </w:r>
      </w:hyperlink>
    </w:p>
    <w:p w14:paraId="0E55648F" w14:textId="77DE4D22" w:rsidR="00E002F1" w:rsidRDefault="00E002F1">
      <w:pPr>
        <w:pStyle w:val="TOC5"/>
        <w:rPr>
          <w:rFonts w:asciiTheme="minorHAnsi" w:eastAsiaTheme="minorEastAsia" w:hAnsiTheme="minorHAnsi" w:cstheme="minorBidi"/>
          <w:bCs w:val="0"/>
          <w:color w:val="auto"/>
          <w:kern w:val="2"/>
          <w14:ligatures w14:val="standardContextual"/>
        </w:rPr>
      </w:pPr>
      <w:hyperlink w:anchor="_Toc213687314" w:history="1">
        <w:r w:rsidRPr="00806178">
          <w:rPr>
            <w:rStyle w:val="Hyperlink"/>
          </w:rPr>
          <w:t>Table 22.  K-PS3-2—Energy</w:t>
        </w:r>
        <w:r>
          <w:rPr>
            <w:webHidden/>
          </w:rPr>
          <w:tab/>
        </w:r>
        <w:r>
          <w:rPr>
            <w:webHidden/>
          </w:rPr>
          <w:fldChar w:fldCharType="begin"/>
        </w:r>
        <w:r>
          <w:rPr>
            <w:webHidden/>
          </w:rPr>
          <w:instrText xml:space="preserve"> PAGEREF _Toc213687314 \h </w:instrText>
        </w:r>
        <w:r>
          <w:rPr>
            <w:webHidden/>
          </w:rPr>
        </w:r>
        <w:r>
          <w:rPr>
            <w:webHidden/>
          </w:rPr>
          <w:fldChar w:fldCharType="separate"/>
        </w:r>
        <w:r>
          <w:rPr>
            <w:webHidden/>
          </w:rPr>
          <w:t>9</w:t>
        </w:r>
        <w:r>
          <w:rPr>
            <w:webHidden/>
          </w:rPr>
          <w:fldChar w:fldCharType="end"/>
        </w:r>
      </w:hyperlink>
    </w:p>
    <w:p w14:paraId="7CFF8A67" w14:textId="514353EA" w:rsidR="00E002F1" w:rsidRDefault="00E002F1">
      <w:pPr>
        <w:pStyle w:val="TOC5"/>
        <w:rPr>
          <w:rFonts w:asciiTheme="minorHAnsi" w:eastAsiaTheme="minorEastAsia" w:hAnsiTheme="minorHAnsi" w:cstheme="minorBidi"/>
          <w:bCs w:val="0"/>
          <w:color w:val="auto"/>
          <w:kern w:val="2"/>
          <w14:ligatures w14:val="standardContextual"/>
        </w:rPr>
      </w:pPr>
      <w:hyperlink w:anchor="_Toc213687315" w:history="1">
        <w:r w:rsidRPr="00806178">
          <w:rPr>
            <w:rStyle w:val="Hyperlink"/>
          </w:rPr>
          <w:t>Table 23.  1-PS4-1—Waves and Their Applications in Technologies for Information Transfer</w:t>
        </w:r>
        <w:r>
          <w:rPr>
            <w:webHidden/>
          </w:rPr>
          <w:tab/>
        </w:r>
        <w:r>
          <w:rPr>
            <w:webHidden/>
          </w:rPr>
          <w:fldChar w:fldCharType="begin"/>
        </w:r>
        <w:r>
          <w:rPr>
            <w:webHidden/>
          </w:rPr>
          <w:instrText xml:space="preserve"> PAGEREF _Toc213687315 \h </w:instrText>
        </w:r>
        <w:r>
          <w:rPr>
            <w:webHidden/>
          </w:rPr>
        </w:r>
        <w:r>
          <w:rPr>
            <w:webHidden/>
          </w:rPr>
          <w:fldChar w:fldCharType="separate"/>
        </w:r>
        <w:r>
          <w:rPr>
            <w:webHidden/>
          </w:rPr>
          <w:t>9</w:t>
        </w:r>
        <w:r>
          <w:rPr>
            <w:webHidden/>
          </w:rPr>
          <w:fldChar w:fldCharType="end"/>
        </w:r>
      </w:hyperlink>
    </w:p>
    <w:p w14:paraId="726D840E" w14:textId="07662427" w:rsidR="00E002F1" w:rsidRDefault="00E002F1">
      <w:pPr>
        <w:pStyle w:val="TOC5"/>
        <w:rPr>
          <w:rFonts w:asciiTheme="minorHAnsi" w:eastAsiaTheme="minorEastAsia" w:hAnsiTheme="minorHAnsi" w:cstheme="minorBidi"/>
          <w:bCs w:val="0"/>
          <w:color w:val="auto"/>
          <w:kern w:val="2"/>
          <w14:ligatures w14:val="standardContextual"/>
        </w:rPr>
      </w:pPr>
      <w:hyperlink w:anchor="_Toc213687316" w:history="1">
        <w:r w:rsidRPr="00806178">
          <w:rPr>
            <w:rStyle w:val="Hyperlink"/>
          </w:rPr>
          <w:t>Table 24.  1-PS4-2—Waves and Their Applications in Technologies for Information Transfer</w:t>
        </w:r>
        <w:r>
          <w:rPr>
            <w:webHidden/>
          </w:rPr>
          <w:tab/>
        </w:r>
        <w:r>
          <w:rPr>
            <w:webHidden/>
          </w:rPr>
          <w:fldChar w:fldCharType="begin"/>
        </w:r>
        <w:r>
          <w:rPr>
            <w:webHidden/>
          </w:rPr>
          <w:instrText xml:space="preserve"> PAGEREF _Toc213687316 \h </w:instrText>
        </w:r>
        <w:r>
          <w:rPr>
            <w:webHidden/>
          </w:rPr>
        </w:r>
        <w:r>
          <w:rPr>
            <w:webHidden/>
          </w:rPr>
          <w:fldChar w:fldCharType="separate"/>
        </w:r>
        <w:r>
          <w:rPr>
            <w:webHidden/>
          </w:rPr>
          <w:t>9</w:t>
        </w:r>
        <w:r>
          <w:rPr>
            <w:webHidden/>
          </w:rPr>
          <w:fldChar w:fldCharType="end"/>
        </w:r>
      </w:hyperlink>
    </w:p>
    <w:p w14:paraId="6E7009FD" w14:textId="484F8BD3" w:rsidR="00E002F1" w:rsidRDefault="00E002F1">
      <w:pPr>
        <w:pStyle w:val="TOC5"/>
        <w:rPr>
          <w:rFonts w:asciiTheme="minorHAnsi" w:eastAsiaTheme="minorEastAsia" w:hAnsiTheme="minorHAnsi" w:cstheme="minorBidi"/>
          <w:bCs w:val="0"/>
          <w:color w:val="auto"/>
          <w:kern w:val="2"/>
          <w14:ligatures w14:val="standardContextual"/>
        </w:rPr>
      </w:pPr>
      <w:hyperlink w:anchor="_Toc213687317" w:history="1">
        <w:r w:rsidRPr="00806178">
          <w:rPr>
            <w:rStyle w:val="Hyperlink"/>
          </w:rPr>
          <w:t>Table 25.  1-PS4-3—Waves and Their Applications in Technologies for Information Transfer</w:t>
        </w:r>
        <w:r>
          <w:rPr>
            <w:webHidden/>
          </w:rPr>
          <w:tab/>
        </w:r>
        <w:r>
          <w:rPr>
            <w:webHidden/>
          </w:rPr>
          <w:fldChar w:fldCharType="begin"/>
        </w:r>
        <w:r>
          <w:rPr>
            <w:webHidden/>
          </w:rPr>
          <w:instrText xml:space="preserve"> PAGEREF _Toc213687317 \h </w:instrText>
        </w:r>
        <w:r>
          <w:rPr>
            <w:webHidden/>
          </w:rPr>
        </w:r>
        <w:r>
          <w:rPr>
            <w:webHidden/>
          </w:rPr>
          <w:fldChar w:fldCharType="separate"/>
        </w:r>
        <w:r>
          <w:rPr>
            <w:webHidden/>
          </w:rPr>
          <w:t>10</w:t>
        </w:r>
        <w:r>
          <w:rPr>
            <w:webHidden/>
          </w:rPr>
          <w:fldChar w:fldCharType="end"/>
        </w:r>
      </w:hyperlink>
    </w:p>
    <w:p w14:paraId="5B3C2752" w14:textId="49B4683D" w:rsidR="00E002F1" w:rsidRDefault="00E002F1">
      <w:pPr>
        <w:pStyle w:val="TOC5"/>
        <w:rPr>
          <w:rFonts w:asciiTheme="minorHAnsi" w:eastAsiaTheme="minorEastAsia" w:hAnsiTheme="minorHAnsi" w:cstheme="minorBidi"/>
          <w:bCs w:val="0"/>
          <w:color w:val="auto"/>
          <w:kern w:val="2"/>
          <w14:ligatures w14:val="standardContextual"/>
        </w:rPr>
      </w:pPr>
      <w:hyperlink w:anchor="_Toc213687318" w:history="1">
        <w:r w:rsidRPr="00806178">
          <w:rPr>
            <w:rStyle w:val="Hyperlink"/>
          </w:rPr>
          <w:t>Table 26.  1-PS4-4—Waves and Their Applications in Technologies for Information Transfer</w:t>
        </w:r>
        <w:r>
          <w:rPr>
            <w:webHidden/>
          </w:rPr>
          <w:tab/>
        </w:r>
        <w:r>
          <w:rPr>
            <w:webHidden/>
          </w:rPr>
          <w:fldChar w:fldCharType="begin"/>
        </w:r>
        <w:r>
          <w:rPr>
            <w:webHidden/>
          </w:rPr>
          <w:instrText xml:space="preserve"> PAGEREF _Toc213687318 \h </w:instrText>
        </w:r>
        <w:r>
          <w:rPr>
            <w:webHidden/>
          </w:rPr>
        </w:r>
        <w:r>
          <w:rPr>
            <w:webHidden/>
          </w:rPr>
          <w:fldChar w:fldCharType="separate"/>
        </w:r>
        <w:r>
          <w:rPr>
            <w:webHidden/>
          </w:rPr>
          <w:t>10</w:t>
        </w:r>
        <w:r>
          <w:rPr>
            <w:webHidden/>
          </w:rPr>
          <w:fldChar w:fldCharType="end"/>
        </w:r>
      </w:hyperlink>
    </w:p>
    <w:p w14:paraId="2DBD4ABC" w14:textId="5C348ACB" w:rsidR="00E002F1" w:rsidRDefault="00E002F1">
      <w:pPr>
        <w:pStyle w:val="TOC5"/>
        <w:rPr>
          <w:rFonts w:asciiTheme="minorHAnsi" w:eastAsiaTheme="minorEastAsia" w:hAnsiTheme="minorHAnsi" w:cstheme="minorBidi"/>
          <w:bCs w:val="0"/>
          <w:color w:val="auto"/>
          <w:kern w:val="2"/>
          <w14:ligatures w14:val="standardContextual"/>
        </w:rPr>
      </w:pPr>
      <w:hyperlink w:anchor="_Toc213687319" w:history="1">
        <w:r w:rsidRPr="00806178">
          <w:rPr>
            <w:rStyle w:val="Hyperlink"/>
          </w:rPr>
          <w:t>Table 27.  2-PS1-1—Matter and Its Interactions</w:t>
        </w:r>
        <w:r>
          <w:rPr>
            <w:webHidden/>
          </w:rPr>
          <w:tab/>
        </w:r>
        <w:r>
          <w:rPr>
            <w:webHidden/>
          </w:rPr>
          <w:fldChar w:fldCharType="begin"/>
        </w:r>
        <w:r>
          <w:rPr>
            <w:webHidden/>
          </w:rPr>
          <w:instrText xml:space="preserve"> PAGEREF _Toc213687319 \h </w:instrText>
        </w:r>
        <w:r>
          <w:rPr>
            <w:webHidden/>
          </w:rPr>
        </w:r>
        <w:r>
          <w:rPr>
            <w:webHidden/>
          </w:rPr>
          <w:fldChar w:fldCharType="separate"/>
        </w:r>
        <w:r>
          <w:rPr>
            <w:webHidden/>
          </w:rPr>
          <w:t>10</w:t>
        </w:r>
        <w:r>
          <w:rPr>
            <w:webHidden/>
          </w:rPr>
          <w:fldChar w:fldCharType="end"/>
        </w:r>
      </w:hyperlink>
    </w:p>
    <w:p w14:paraId="51E8CEE2" w14:textId="0C89282A" w:rsidR="00E002F1" w:rsidRDefault="00E002F1">
      <w:pPr>
        <w:pStyle w:val="TOC5"/>
        <w:rPr>
          <w:rFonts w:asciiTheme="minorHAnsi" w:eastAsiaTheme="minorEastAsia" w:hAnsiTheme="minorHAnsi" w:cstheme="minorBidi"/>
          <w:bCs w:val="0"/>
          <w:color w:val="auto"/>
          <w:kern w:val="2"/>
          <w14:ligatures w14:val="standardContextual"/>
        </w:rPr>
      </w:pPr>
      <w:hyperlink w:anchor="_Toc213687320" w:history="1">
        <w:r w:rsidRPr="00806178">
          <w:rPr>
            <w:rStyle w:val="Hyperlink"/>
          </w:rPr>
          <w:t>Table 28.  2-PS1-2—Matter and Its Interactions</w:t>
        </w:r>
        <w:r>
          <w:rPr>
            <w:webHidden/>
          </w:rPr>
          <w:tab/>
        </w:r>
        <w:r>
          <w:rPr>
            <w:webHidden/>
          </w:rPr>
          <w:fldChar w:fldCharType="begin"/>
        </w:r>
        <w:r>
          <w:rPr>
            <w:webHidden/>
          </w:rPr>
          <w:instrText xml:space="preserve"> PAGEREF _Toc213687320 \h </w:instrText>
        </w:r>
        <w:r>
          <w:rPr>
            <w:webHidden/>
          </w:rPr>
        </w:r>
        <w:r>
          <w:rPr>
            <w:webHidden/>
          </w:rPr>
          <w:fldChar w:fldCharType="separate"/>
        </w:r>
        <w:r>
          <w:rPr>
            <w:webHidden/>
          </w:rPr>
          <w:t>11</w:t>
        </w:r>
        <w:r>
          <w:rPr>
            <w:webHidden/>
          </w:rPr>
          <w:fldChar w:fldCharType="end"/>
        </w:r>
      </w:hyperlink>
    </w:p>
    <w:p w14:paraId="6B55A3F8" w14:textId="3803C90D" w:rsidR="00E002F1" w:rsidRDefault="00E002F1">
      <w:pPr>
        <w:pStyle w:val="TOC5"/>
        <w:rPr>
          <w:rFonts w:asciiTheme="minorHAnsi" w:eastAsiaTheme="minorEastAsia" w:hAnsiTheme="minorHAnsi" w:cstheme="minorBidi"/>
          <w:bCs w:val="0"/>
          <w:color w:val="auto"/>
          <w:kern w:val="2"/>
          <w14:ligatures w14:val="standardContextual"/>
        </w:rPr>
      </w:pPr>
      <w:hyperlink w:anchor="_Toc213687321" w:history="1">
        <w:r w:rsidRPr="00806178">
          <w:rPr>
            <w:rStyle w:val="Hyperlink"/>
          </w:rPr>
          <w:t>Table 29.  2-PS1-3—Matter and Its Interactions</w:t>
        </w:r>
        <w:r>
          <w:rPr>
            <w:webHidden/>
          </w:rPr>
          <w:tab/>
        </w:r>
        <w:r>
          <w:rPr>
            <w:webHidden/>
          </w:rPr>
          <w:fldChar w:fldCharType="begin"/>
        </w:r>
        <w:r>
          <w:rPr>
            <w:webHidden/>
          </w:rPr>
          <w:instrText xml:space="preserve"> PAGEREF _Toc213687321 \h </w:instrText>
        </w:r>
        <w:r>
          <w:rPr>
            <w:webHidden/>
          </w:rPr>
        </w:r>
        <w:r>
          <w:rPr>
            <w:webHidden/>
          </w:rPr>
          <w:fldChar w:fldCharType="separate"/>
        </w:r>
        <w:r>
          <w:rPr>
            <w:webHidden/>
          </w:rPr>
          <w:t>11</w:t>
        </w:r>
        <w:r>
          <w:rPr>
            <w:webHidden/>
          </w:rPr>
          <w:fldChar w:fldCharType="end"/>
        </w:r>
      </w:hyperlink>
    </w:p>
    <w:p w14:paraId="4F804233" w14:textId="5F115404" w:rsidR="00E002F1" w:rsidRDefault="00E002F1">
      <w:pPr>
        <w:pStyle w:val="TOC5"/>
        <w:rPr>
          <w:rFonts w:asciiTheme="minorHAnsi" w:eastAsiaTheme="minorEastAsia" w:hAnsiTheme="minorHAnsi" w:cstheme="minorBidi"/>
          <w:bCs w:val="0"/>
          <w:color w:val="auto"/>
          <w:kern w:val="2"/>
          <w14:ligatures w14:val="standardContextual"/>
        </w:rPr>
      </w:pPr>
      <w:hyperlink w:anchor="_Toc213687322" w:history="1">
        <w:r w:rsidRPr="00806178">
          <w:rPr>
            <w:rStyle w:val="Hyperlink"/>
          </w:rPr>
          <w:t>Table 30.  2-PS1-4—Matter and Its Interactions</w:t>
        </w:r>
        <w:r>
          <w:rPr>
            <w:webHidden/>
          </w:rPr>
          <w:tab/>
        </w:r>
        <w:r>
          <w:rPr>
            <w:webHidden/>
          </w:rPr>
          <w:fldChar w:fldCharType="begin"/>
        </w:r>
        <w:r>
          <w:rPr>
            <w:webHidden/>
          </w:rPr>
          <w:instrText xml:space="preserve"> PAGEREF _Toc213687322 \h </w:instrText>
        </w:r>
        <w:r>
          <w:rPr>
            <w:webHidden/>
          </w:rPr>
        </w:r>
        <w:r>
          <w:rPr>
            <w:webHidden/>
          </w:rPr>
          <w:fldChar w:fldCharType="separate"/>
        </w:r>
        <w:r>
          <w:rPr>
            <w:webHidden/>
          </w:rPr>
          <w:t>11</w:t>
        </w:r>
        <w:r>
          <w:rPr>
            <w:webHidden/>
          </w:rPr>
          <w:fldChar w:fldCharType="end"/>
        </w:r>
      </w:hyperlink>
    </w:p>
    <w:p w14:paraId="067887F5" w14:textId="0E8B51CB" w:rsidR="00E002F1" w:rsidRDefault="00E002F1">
      <w:pPr>
        <w:pStyle w:val="TOC5"/>
        <w:rPr>
          <w:rFonts w:asciiTheme="minorHAnsi" w:eastAsiaTheme="minorEastAsia" w:hAnsiTheme="minorHAnsi" w:cstheme="minorBidi"/>
          <w:bCs w:val="0"/>
          <w:color w:val="auto"/>
          <w:kern w:val="2"/>
          <w14:ligatures w14:val="standardContextual"/>
        </w:rPr>
      </w:pPr>
      <w:hyperlink w:anchor="_Toc213687323" w:history="1">
        <w:r w:rsidRPr="00806178">
          <w:rPr>
            <w:rStyle w:val="Hyperlink"/>
          </w:rPr>
          <w:t>Table 31.  3-ESS2-1—Earth’s Systems</w:t>
        </w:r>
        <w:r>
          <w:rPr>
            <w:webHidden/>
          </w:rPr>
          <w:tab/>
        </w:r>
        <w:r>
          <w:rPr>
            <w:webHidden/>
          </w:rPr>
          <w:fldChar w:fldCharType="begin"/>
        </w:r>
        <w:r>
          <w:rPr>
            <w:webHidden/>
          </w:rPr>
          <w:instrText xml:space="preserve"> PAGEREF _Toc213687323 \h </w:instrText>
        </w:r>
        <w:r>
          <w:rPr>
            <w:webHidden/>
          </w:rPr>
        </w:r>
        <w:r>
          <w:rPr>
            <w:webHidden/>
          </w:rPr>
          <w:fldChar w:fldCharType="separate"/>
        </w:r>
        <w:r>
          <w:rPr>
            <w:webHidden/>
          </w:rPr>
          <w:t>12</w:t>
        </w:r>
        <w:r>
          <w:rPr>
            <w:webHidden/>
          </w:rPr>
          <w:fldChar w:fldCharType="end"/>
        </w:r>
      </w:hyperlink>
    </w:p>
    <w:p w14:paraId="590464EB" w14:textId="17A5A012" w:rsidR="00E002F1" w:rsidRDefault="00E002F1">
      <w:pPr>
        <w:pStyle w:val="TOC5"/>
        <w:rPr>
          <w:rFonts w:asciiTheme="minorHAnsi" w:eastAsiaTheme="minorEastAsia" w:hAnsiTheme="minorHAnsi" w:cstheme="minorBidi"/>
          <w:bCs w:val="0"/>
          <w:color w:val="auto"/>
          <w:kern w:val="2"/>
          <w14:ligatures w14:val="standardContextual"/>
        </w:rPr>
      </w:pPr>
      <w:hyperlink w:anchor="_Toc213687324" w:history="1">
        <w:r w:rsidRPr="00806178">
          <w:rPr>
            <w:rStyle w:val="Hyperlink"/>
          </w:rPr>
          <w:t>Table 32.  3-ESS2-2—Earth’s Systems</w:t>
        </w:r>
        <w:r>
          <w:rPr>
            <w:webHidden/>
          </w:rPr>
          <w:tab/>
        </w:r>
        <w:r>
          <w:rPr>
            <w:webHidden/>
          </w:rPr>
          <w:fldChar w:fldCharType="begin"/>
        </w:r>
        <w:r>
          <w:rPr>
            <w:webHidden/>
          </w:rPr>
          <w:instrText xml:space="preserve"> PAGEREF _Toc213687324 \h </w:instrText>
        </w:r>
        <w:r>
          <w:rPr>
            <w:webHidden/>
          </w:rPr>
        </w:r>
        <w:r>
          <w:rPr>
            <w:webHidden/>
          </w:rPr>
          <w:fldChar w:fldCharType="separate"/>
        </w:r>
        <w:r>
          <w:rPr>
            <w:webHidden/>
          </w:rPr>
          <w:t>12</w:t>
        </w:r>
        <w:r>
          <w:rPr>
            <w:webHidden/>
          </w:rPr>
          <w:fldChar w:fldCharType="end"/>
        </w:r>
      </w:hyperlink>
    </w:p>
    <w:p w14:paraId="18A07DF0" w14:textId="6FC366D5" w:rsidR="00E002F1" w:rsidRDefault="00E002F1">
      <w:pPr>
        <w:pStyle w:val="TOC5"/>
        <w:rPr>
          <w:rFonts w:asciiTheme="minorHAnsi" w:eastAsiaTheme="minorEastAsia" w:hAnsiTheme="minorHAnsi" w:cstheme="minorBidi"/>
          <w:bCs w:val="0"/>
          <w:color w:val="auto"/>
          <w:kern w:val="2"/>
          <w14:ligatures w14:val="standardContextual"/>
        </w:rPr>
      </w:pPr>
      <w:hyperlink w:anchor="_Toc213687325" w:history="1">
        <w:r w:rsidRPr="00806178">
          <w:rPr>
            <w:rStyle w:val="Hyperlink"/>
          </w:rPr>
          <w:t>Table 33.  3-ESS3-1—Earth and Human Activity</w:t>
        </w:r>
        <w:r>
          <w:rPr>
            <w:webHidden/>
          </w:rPr>
          <w:tab/>
        </w:r>
        <w:r>
          <w:rPr>
            <w:webHidden/>
          </w:rPr>
          <w:fldChar w:fldCharType="begin"/>
        </w:r>
        <w:r>
          <w:rPr>
            <w:webHidden/>
          </w:rPr>
          <w:instrText xml:space="preserve"> PAGEREF _Toc213687325 \h </w:instrText>
        </w:r>
        <w:r>
          <w:rPr>
            <w:webHidden/>
          </w:rPr>
        </w:r>
        <w:r>
          <w:rPr>
            <w:webHidden/>
          </w:rPr>
          <w:fldChar w:fldCharType="separate"/>
        </w:r>
        <w:r>
          <w:rPr>
            <w:webHidden/>
          </w:rPr>
          <w:t>12</w:t>
        </w:r>
        <w:r>
          <w:rPr>
            <w:webHidden/>
          </w:rPr>
          <w:fldChar w:fldCharType="end"/>
        </w:r>
      </w:hyperlink>
    </w:p>
    <w:p w14:paraId="600C2F9C" w14:textId="3E77C443" w:rsidR="00E002F1" w:rsidRDefault="00E002F1">
      <w:pPr>
        <w:pStyle w:val="TOC5"/>
        <w:rPr>
          <w:rFonts w:asciiTheme="minorHAnsi" w:eastAsiaTheme="minorEastAsia" w:hAnsiTheme="minorHAnsi" w:cstheme="minorBidi"/>
          <w:bCs w:val="0"/>
          <w:color w:val="auto"/>
          <w:kern w:val="2"/>
          <w14:ligatures w14:val="standardContextual"/>
        </w:rPr>
      </w:pPr>
      <w:hyperlink w:anchor="_Toc213687326" w:history="1">
        <w:r w:rsidRPr="00806178">
          <w:rPr>
            <w:rStyle w:val="Hyperlink"/>
          </w:rPr>
          <w:t>Table 34.  4-ESS1-1—Earth’s Place in the Universe</w:t>
        </w:r>
        <w:r>
          <w:rPr>
            <w:webHidden/>
          </w:rPr>
          <w:tab/>
        </w:r>
        <w:r>
          <w:rPr>
            <w:webHidden/>
          </w:rPr>
          <w:fldChar w:fldCharType="begin"/>
        </w:r>
        <w:r>
          <w:rPr>
            <w:webHidden/>
          </w:rPr>
          <w:instrText xml:space="preserve"> PAGEREF _Toc213687326 \h </w:instrText>
        </w:r>
        <w:r>
          <w:rPr>
            <w:webHidden/>
          </w:rPr>
        </w:r>
        <w:r>
          <w:rPr>
            <w:webHidden/>
          </w:rPr>
          <w:fldChar w:fldCharType="separate"/>
        </w:r>
        <w:r>
          <w:rPr>
            <w:webHidden/>
          </w:rPr>
          <w:t>13</w:t>
        </w:r>
        <w:r>
          <w:rPr>
            <w:webHidden/>
          </w:rPr>
          <w:fldChar w:fldCharType="end"/>
        </w:r>
      </w:hyperlink>
    </w:p>
    <w:p w14:paraId="4E8B6231" w14:textId="095BAC85" w:rsidR="00E002F1" w:rsidRDefault="00E002F1">
      <w:pPr>
        <w:pStyle w:val="TOC5"/>
        <w:rPr>
          <w:rFonts w:asciiTheme="minorHAnsi" w:eastAsiaTheme="minorEastAsia" w:hAnsiTheme="minorHAnsi" w:cstheme="minorBidi"/>
          <w:bCs w:val="0"/>
          <w:color w:val="auto"/>
          <w:kern w:val="2"/>
          <w14:ligatures w14:val="standardContextual"/>
        </w:rPr>
      </w:pPr>
      <w:hyperlink w:anchor="_Toc213687327" w:history="1">
        <w:r w:rsidRPr="00806178">
          <w:rPr>
            <w:rStyle w:val="Hyperlink"/>
          </w:rPr>
          <w:t>Table 35.  4-ESS2-1—Earth’s Systems</w:t>
        </w:r>
        <w:r>
          <w:rPr>
            <w:webHidden/>
          </w:rPr>
          <w:tab/>
        </w:r>
        <w:r>
          <w:rPr>
            <w:webHidden/>
          </w:rPr>
          <w:fldChar w:fldCharType="begin"/>
        </w:r>
        <w:r>
          <w:rPr>
            <w:webHidden/>
          </w:rPr>
          <w:instrText xml:space="preserve"> PAGEREF _Toc213687327 \h </w:instrText>
        </w:r>
        <w:r>
          <w:rPr>
            <w:webHidden/>
          </w:rPr>
        </w:r>
        <w:r>
          <w:rPr>
            <w:webHidden/>
          </w:rPr>
          <w:fldChar w:fldCharType="separate"/>
        </w:r>
        <w:r>
          <w:rPr>
            <w:webHidden/>
          </w:rPr>
          <w:t>13</w:t>
        </w:r>
        <w:r>
          <w:rPr>
            <w:webHidden/>
          </w:rPr>
          <w:fldChar w:fldCharType="end"/>
        </w:r>
      </w:hyperlink>
    </w:p>
    <w:p w14:paraId="5442C891" w14:textId="28FBA541" w:rsidR="00E002F1" w:rsidRDefault="00E002F1">
      <w:pPr>
        <w:pStyle w:val="TOC5"/>
        <w:rPr>
          <w:rFonts w:asciiTheme="minorHAnsi" w:eastAsiaTheme="minorEastAsia" w:hAnsiTheme="minorHAnsi" w:cstheme="minorBidi"/>
          <w:bCs w:val="0"/>
          <w:color w:val="auto"/>
          <w:kern w:val="2"/>
          <w14:ligatures w14:val="standardContextual"/>
        </w:rPr>
      </w:pPr>
      <w:hyperlink w:anchor="_Toc213687328" w:history="1">
        <w:r w:rsidRPr="00806178">
          <w:rPr>
            <w:rStyle w:val="Hyperlink"/>
          </w:rPr>
          <w:t>Table 36.  4-ESS2-2—Earth’s Systems</w:t>
        </w:r>
        <w:r>
          <w:rPr>
            <w:webHidden/>
          </w:rPr>
          <w:tab/>
        </w:r>
        <w:r>
          <w:rPr>
            <w:webHidden/>
          </w:rPr>
          <w:fldChar w:fldCharType="begin"/>
        </w:r>
        <w:r>
          <w:rPr>
            <w:webHidden/>
          </w:rPr>
          <w:instrText xml:space="preserve"> PAGEREF _Toc213687328 \h </w:instrText>
        </w:r>
        <w:r>
          <w:rPr>
            <w:webHidden/>
          </w:rPr>
        </w:r>
        <w:r>
          <w:rPr>
            <w:webHidden/>
          </w:rPr>
          <w:fldChar w:fldCharType="separate"/>
        </w:r>
        <w:r>
          <w:rPr>
            <w:webHidden/>
          </w:rPr>
          <w:t>13</w:t>
        </w:r>
        <w:r>
          <w:rPr>
            <w:webHidden/>
          </w:rPr>
          <w:fldChar w:fldCharType="end"/>
        </w:r>
      </w:hyperlink>
    </w:p>
    <w:p w14:paraId="2115498E" w14:textId="5E423A63" w:rsidR="00E002F1" w:rsidRDefault="00E002F1">
      <w:pPr>
        <w:pStyle w:val="TOC5"/>
        <w:rPr>
          <w:rFonts w:asciiTheme="minorHAnsi" w:eastAsiaTheme="minorEastAsia" w:hAnsiTheme="minorHAnsi" w:cstheme="minorBidi"/>
          <w:bCs w:val="0"/>
          <w:color w:val="auto"/>
          <w:kern w:val="2"/>
          <w14:ligatures w14:val="standardContextual"/>
        </w:rPr>
      </w:pPr>
      <w:hyperlink w:anchor="_Toc213687329" w:history="1">
        <w:r w:rsidRPr="00806178">
          <w:rPr>
            <w:rStyle w:val="Hyperlink"/>
          </w:rPr>
          <w:t>Table 37.  4-ESS3-1—Earth and Human Activity</w:t>
        </w:r>
        <w:r>
          <w:rPr>
            <w:webHidden/>
          </w:rPr>
          <w:tab/>
        </w:r>
        <w:r>
          <w:rPr>
            <w:webHidden/>
          </w:rPr>
          <w:fldChar w:fldCharType="begin"/>
        </w:r>
        <w:r>
          <w:rPr>
            <w:webHidden/>
          </w:rPr>
          <w:instrText xml:space="preserve"> PAGEREF _Toc213687329 \h </w:instrText>
        </w:r>
        <w:r>
          <w:rPr>
            <w:webHidden/>
          </w:rPr>
        </w:r>
        <w:r>
          <w:rPr>
            <w:webHidden/>
          </w:rPr>
          <w:fldChar w:fldCharType="separate"/>
        </w:r>
        <w:r>
          <w:rPr>
            <w:webHidden/>
          </w:rPr>
          <w:t>14</w:t>
        </w:r>
        <w:r>
          <w:rPr>
            <w:webHidden/>
          </w:rPr>
          <w:fldChar w:fldCharType="end"/>
        </w:r>
      </w:hyperlink>
    </w:p>
    <w:p w14:paraId="48B38F1F" w14:textId="41A8F819" w:rsidR="00E002F1" w:rsidRDefault="00E002F1">
      <w:pPr>
        <w:pStyle w:val="TOC5"/>
        <w:rPr>
          <w:rFonts w:asciiTheme="minorHAnsi" w:eastAsiaTheme="minorEastAsia" w:hAnsiTheme="minorHAnsi" w:cstheme="minorBidi"/>
          <w:bCs w:val="0"/>
          <w:color w:val="auto"/>
          <w:kern w:val="2"/>
          <w14:ligatures w14:val="standardContextual"/>
        </w:rPr>
      </w:pPr>
      <w:hyperlink w:anchor="_Toc213687330" w:history="1">
        <w:r w:rsidRPr="00806178">
          <w:rPr>
            <w:rStyle w:val="Hyperlink"/>
          </w:rPr>
          <w:t>Table 38.  4-ESS3-2—Earth and Human Activity</w:t>
        </w:r>
        <w:r>
          <w:rPr>
            <w:webHidden/>
          </w:rPr>
          <w:tab/>
        </w:r>
        <w:r>
          <w:rPr>
            <w:webHidden/>
          </w:rPr>
          <w:fldChar w:fldCharType="begin"/>
        </w:r>
        <w:r>
          <w:rPr>
            <w:webHidden/>
          </w:rPr>
          <w:instrText xml:space="preserve"> PAGEREF _Toc213687330 \h </w:instrText>
        </w:r>
        <w:r>
          <w:rPr>
            <w:webHidden/>
          </w:rPr>
        </w:r>
        <w:r>
          <w:rPr>
            <w:webHidden/>
          </w:rPr>
          <w:fldChar w:fldCharType="separate"/>
        </w:r>
        <w:r>
          <w:rPr>
            <w:webHidden/>
          </w:rPr>
          <w:t>14</w:t>
        </w:r>
        <w:r>
          <w:rPr>
            <w:webHidden/>
          </w:rPr>
          <w:fldChar w:fldCharType="end"/>
        </w:r>
      </w:hyperlink>
    </w:p>
    <w:p w14:paraId="2B867D7E" w14:textId="395F585E" w:rsidR="00E002F1" w:rsidRDefault="00E002F1">
      <w:pPr>
        <w:pStyle w:val="TOC5"/>
        <w:rPr>
          <w:rFonts w:asciiTheme="minorHAnsi" w:eastAsiaTheme="minorEastAsia" w:hAnsiTheme="minorHAnsi" w:cstheme="minorBidi"/>
          <w:bCs w:val="0"/>
          <w:color w:val="auto"/>
          <w:kern w:val="2"/>
          <w14:ligatures w14:val="standardContextual"/>
        </w:rPr>
      </w:pPr>
      <w:hyperlink w:anchor="_Toc213687331" w:history="1">
        <w:r w:rsidRPr="00806178">
          <w:rPr>
            <w:rStyle w:val="Hyperlink"/>
          </w:rPr>
          <w:t>Table 39.  5-ESS1-1—Earth’s Place in the Universe</w:t>
        </w:r>
        <w:r>
          <w:rPr>
            <w:webHidden/>
          </w:rPr>
          <w:tab/>
        </w:r>
        <w:r>
          <w:rPr>
            <w:webHidden/>
          </w:rPr>
          <w:fldChar w:fldCharType="begin"/>
        </w:r>
        <w:r>
          <w:rPr>
            <w:webHidden/>
          </w:rPr>
          <w:instrText xml:space="preserve"> PAGEREF _Toc213687331 \h </w:instrText>
        </w:r>
        <w:r>
          <w:rPr>
            <w:webHidden/>
          </w:rPr>
        </w:r>
        <w:r>
          <w:rPr>
            <w:webHidden/>
          </w:rPr>
          <w:fldChar w:fldCharType="separate"/>
        </w:r>
        <w:r>
          <w:rPr>
            <w:webHidden/>
          </w:rPr>
          <w:t>14</w:t>
        </w:r>
        <w:r>
          <w:rPr>
            <w:webHidden/>
          </w:rPr>
          <w:fldChar w:fldCharType="end"/>
        </w:r>
      </w:hyperlink>
    </w:p>
    <w:p w14:paraId="61890D75" w14:textId="09AE9914" w:rsidR="00E002F1" w:rsidRDefault="00E002F1">
      <w:pPr>
        <w:pStyle w:val="TOC5"/>
        <w:rPr>
          <w:rFonts w:asciiTheme="minorHAnsi" w:eastAsiaTheme="minorEastAsia" w:hAnsiTheme="minorHAnsi" w:cstheme="minorBidi"/>
          <w:bCs w:val="0"/>
          <w:color w:val="auto"/>
          <w:kern w:val="2"/>
          <w14:ligatures w14:val="standardContextual"/>
        </w:rPr>
      </w:pPr>
      <w:hyperlink w:anchor="_Toc213687332" w:history="1">
        <w:r w:rsidRPr="00806178">
          <w:rPr>
            <w:rStyle w:val="Hyperlink"/>
          </w:rPr>
          <w:t>Table 40.  5-ESS1-2—Earth’s Place in the Universe</w:t>
        </w:r>
        <w:r>
          <w:rPr>
            <w:webHidden/>
          </w:rPr>
          <w:tab/>
        </w:r>
        <w:r>
          <w:rPr>
            <w:webHidden/>
          </w:rPr>
          <w:fldChar w:fldCharType="begin"/>
        </w:r>
        <w:r>
          <w:rPr>
            <w:webHidden/>
          </w:rPr>
          <w:instrText xml:space="preserve"> PAGEREF _Toc213687332 \h </w:instrText>
        </w:r>
        <w:r>
          <w:rPr>
            <w:webHidden/>
          </w:rPr>
        </w:r>
        <w:r>
          <w:rPr>
            <w:webHidden/>
          </w:rPr>
          <w:fldChar w:fldCharType="separate"/>
        </w:r>
        <w:r>
          <w:rPr>
            <w:webHidden/>
          </w:rPr>
          <w:t>15</w:t>
        </w:r>
        <w:r>
          <w:rPr>
            <w:webHidden/>
          </w:rPr>
          <w:fldChar w:fldCharType="end"/>
        </w:r>
      </w:hyperlink>
    </w:p>
    <w:p w14:paraId="61D634AB" w14:textId="6E569E8B" w:rsidR="00E002F1" w:rsidRDefault="00E002F1">
      <w:pPr>
        <w:pStyle w:val="TOC5"/>
        <w:rPr>
          <w:rFonts w:asciiTheme="minorHAnsi" w:eastAsiaTheme="minorEastAsia" w:hAnsiTheme="minorHAnsi" w:cstheme="minorBidi"/>
          <w:bCs w:val="0"/>
          <w:color w:val="auto"/>
          <w:kern w:val="2"/>
          <w14:ligatures w14:val="standardContextual"/>
        </w:rPr>
      </w:pPr>
      <w:hyperlink w:anchor="_Toc213687333" w:history="1">
        <w:r w:rsidRPr="00806178">
          <w:rPr>
            <w:rStyle w:val="Hyperlink"/>
          </w:rPr>
          <w:t>Table 41.  5-ESS2-1—Earth’s Systems</w:t>
        </w:r>
        <w:r>
          <w:rPr>
            <w:webHidden/>
          </w:rPr>
          <w:tab/>
        </w:r>
        <w:r>
          <w:rPr>
            <w:webHidden/>
          </w:rPr>
          <w:fldChar w:fldCharType="begin"/>
        </w:r>
        <w:r>
          <w:rPr>
            <w:webHidden/>
          </w:rPr>
          <w:instrText xml:space="preserve"> PAGEREF _Toc213687333 \h </w:instrText>
        </w:r>
        <w:r>
          <w:rPr>
            <w:webHidden/>
          </w:rPr>
        </w:r>
        <w:r>
          <w:rPr>
            <w:webHidden/>
          </w:rPr>
          <w:fldChar w:fldCharType="separate"/>
        </w:r>
        <w:r>
          <w:rPr>
            <w:webHidden/>
          </w:rPr>
          <w:t>15</w:t>
        </w:r>
        <w:r>
          <w:rPr>
            <w:webHidden/>
          </w:rPr>
          <w:fldChar w:fldCharType="end"/>
        </w:r>
      </w:hyperlink>
    </w:p>
    <w:p w14:paraId="71AF64ED" w14:textId="7130269B" w:rsidR="00E002F1" w:rsidRDefault="00E002F1">
      <w:pPr>
        <w:pStyle w:val="TOC5"/>
        <w:rPr>
          <w:rFonts w:asciiTheme="minorHAnsi" w:eastAsiaTheme="minorEastAsia" w:hAnsiTheme="minorHAnsi" w:cstheme="minorBidi"/>
          <w:bCs w:val="0"/>
          <w:color w:val="auto"/>
          <w:kern w:val="2"/>
          <w14:ligatures w14:val="standardContextual"/>
        </w:rPr>
      </w:pPr>
      <w:hyperlink w:anchor="_Toc213687334" w:history="1">
        <w:r w:rsidRPr="00806178">
          <w:rPr>
            <w:rStyle w:val="Hyperlink"/>
          </w:rPr>
          <w:t>Table 42.  5-ESS2-2—Earth’s Systems</w:t>
        </w:r>
        <w:r>
          <w:rPr>
            <w:webHidden/>
          </w:rPr>
          <w:tab/>
        </w:r>
        <w:r>
          <w:rPr>
            <w:webHidden/>
          </w:rPr>
          <w:fldChar w:fldCharType="begin"/>
        </w:r>
        <w:r>
          <w:rPr>
            <w:webHidden/>
          </w:rPr>
          <w:instrText xml:space="preserve"> PAGEREF _Toc213687334 \h </w:instrText>
        </w:r>
        <w:r>
          <w:rPr>
            <w:webHidden/>
          </w:rPr>
        </w:r>
        <w:r>
          <w:rPr>
            <w:webHidden/>
          </w:rPr>
          <w:fldChar w:fldCharType="separate"/>
        </w:r>
        <w:r>
          <w:rPr>
            <w:webHidden/>
          </w:rPr>
          <w:t>15</w:t>
        </w:r>
        <w:r>
          <w:rPr>
            <w:webHidden/>
          </w:rPr>
          <w:fldChar w:fldCharType="end"/>
        </w:r>
      </w:hyperlink>
    </w:p>
    <w:p w14:paraId="70BFCC02" w14:textId="1829B04F" w:rsidR="00E002F1" w:rsidRDefault="00E002F1">
      <w:pPr>
        <w:pStyle w:val="TOC5"/>
        <w:rPr>
          <w:rFonts w:asciiTheme="minorHAnsi" w:eastAsiaTheme="minorEastAsia" w:hAnsiTheme="minorHAnsi" w:cstheme="minorBidi"/>
          <w:bCs w:val="0"/>
          <w:color w:val="auto"/>
          <w:kern w:val="2"/>
          <w14:ligatures w14:val="standardContextual"/>
        </w:rPr>
      </w:pPr>
      <w:hyperlink w:anchor="_Toc213687335" w:history="1">
        <w:r w:rsidRPr="00806178">
          <w:rPr>
            <w:rStyle w:val="Hyperlink"/>
          </w:rPr>
          <w:t>Table 43.  5-ESS3-1—Earth and Human Activity</w:t>
        </w:r>
        <w:r>
          <w:rPr>
            <w:webHidden/>
          </w:rPr>
          <w:tab/>
        </w:r>
        <w:r>
          <w:rPr>
            <w:webHidden/>
          </w:rPr>
          <w:fldChar w:fldCharType="begin"/>
        </w:r>
        <w:r>
          <w:rPr>
            <w:webHidden/>
          </w:rPr>
          <w:instrText xml:space="preserve"> PAGEREF _Toc213687335 \h </w:instrText>
        </w:r>
        <w:r>
          <w:rPr>
            <w:webHidden/>
          </w:rPr>
        </w:r>
        <w:r>
          <w:rPr>
            <w:webHidden/>
          </w:rPr>
          <w:fldChar w:fldCharType="separate"/>
        </w:r>
        <w:r>
          <w:rPr>
            <w:webHidden/>
          </w:rPr>
          <w:t>16</w:t>
        </w:r>
        <w:r>
          <w:rPr>
            <w:webHidden/>
          </w:rPr>
          <w:fldChar w:fldCharType="end"/>
        </w:r>
      </w:hyperlink>
    </w:p>
    <w:p w14:paraId="090268EF" w14:textId="28CB6F03" w:rsidR="00E002F1" w:rsidRDefault="00E002F1">
      <w:pPr>
        <w:pStyle w:val="TOC5"/>
        <w:rPr>
          <w:rFonts w:asciiTheme="minorHAnsi" w:eastAsiaTheme="minorEastAsia" w:hAnsiTheme="minorHAnsi" w:cstheme="minorBidi"/>
          <w:bCs w:val="0"/>
          <w:color w:val="auto"/>
          <w:kern w:val="2"/>
          <w14:ligatures w14:val="standardContextual"/>
        </w:rPr>
      </w:pPr>
      <w:hyperlink w:anchor="_Toc213687336" w:history="1">
        <w:r w:rsidRPr="00806178">
          <w:rPr>
            <w:rStyle w:val="Hyperlink"/>
          </w:rPr>
          <w:t>Table 44.  3-LS1-1—From Molecules to Organisms: Structures and Processes</w:t>
        </w:r>
        <w:r>
          <w:rPr>
            <w:webHidden/>
          </w:rPr>
          <w:tab/>
        </w:r>
        <w:r>
          <w:rPr>
            <w:webHidden/>
          </w:rPr>
          <w:fldChar w:fldCharType="begin"/>
        </w:r>
        <w:r>
          <w:rPr>
            <w:webHidden/>
          </w:rPr>
          <w:instrText xml:space="preserve"> PAGEREF _Toc213687336 \h </w:instrText>
        </w:r>
        <w:r>
          <w:rPr>
            <w:webHidden/>
          </w:rPr>
        </w:r>
        <w:r>
          <w:rPr>
            <w:webHidden/>
          </w:rPr>
          <w:fldChar w:fldCharType="separate"/>
        </w:r>
        <w:r>
          <w:rPr>
            <w:webHidden/>
          </w:rPr>
          <w:t>16</w:t>
        </w:r>
        <w:r>
          <w:rPr>
            <w:webHidden/>
          </w:rPr>
          <w:fldChar w:fldCharType="end"/>
        </w:r>
      </w:hyperlink>
    </w:p>
    <w:p w14:paraId="3C804435" w14:textId="6D5CD449" w:rsidR="00E002F1" w:rsidRDefault="00E002F1">
      <w:pPr>
        <w:pStyle w:val="TOC5"/>
        <w:rPr>
          <w:rFonts w:asciiTheme="minorHAnsi" w:eastAsiaTheme="minorEastAsia" w:hAnsiTheme="minorHAnsi" w:cstheme="minorBidi"/>
          <w:bCs w:val="0"/>
          <w:color w:val="auto"/>
          <w:kern w:val="2"/>
          <w14:ligatures w14:val="standardContextual"/>
        </w:rPr>
      </w:pPr>
      <w:hyperlink w:anchor="_Toc213687337" w:history="1">
        <w:r w:rsidRPr="00806178">
          <w:rPr>
            <w:rStyle w:val="Hyperlink"/>
          </w:rPr>
          <w:t>Table 45.  3-LS2-1—Ecosystems: Interactions, Energy, and Dynamics</w:t>
        </w:r>
        <w:r>
          <w:rPr>
            <w:webHidden/>
          </w:rPr>
          <w:tab/>
        </w:r>
        <w:r>
          <w:rPr>
            <w:webHidden/>
          </w:rPr>
          <w:fldChar w:fldCharType="begin"/>
        </w:r>
        <w:r>
          <w:rPr>
            <w:webHidden/>
          </w:rPr>
          <w:instrText xml:space="preserve"> PAGEREF _Toc213687337 \h </w:instrText>
        </w:r>
        <w:r>
          <w:rPr>
            <w:webHidden/>
          </w:rPr>
        </w:r>
        <w:r>
          <w:rPr>
            <w:webHidden/>
          </w:rPr>
          <w:fldChar w:fldCharType="separate"/>
        </w:r>
        <w:r>
          <w:rPr>
            <w:webHidden/>
          </w:rPr>
          <w:t>16</w:t>
        </w:r>
        <w:r>
          <w:rPr>
            <w:webHidden/>
          </w:rPr>
          <w:fldChar w:fldCharType="end"/>
        </w:r>
      </w:hyperlink>
    </w:p>
    <w:p w14:paraId="1FC5859D" w14:textId="0DED8811" w:rsidR="00E002F1" w:rsidRDefault="00E002F1">
      <w:pPr>
        <w:pStyle w:val="TOC5"/>
        <w:rPr>
          <w:rFonts w:asciiTheme="minorHAnsi" w:eastAsiaTheme="minorEastAsia" w:hAnsiTheme="minorHAnsi" w:cstheme="minorBidi"/>
          <w:bCs w:val="0"/>
          <w:color w:val="auto"/>
          <w:kern w:val="2"/>
          <w14:ligatures w14:val="standardContextual"/>
        </w:rPr>
      </w:pPr>
      <w:hyperlink w:anchor="_Toc213687338" w:history="1">
        <w:r w:rsidRPr="00806178">
          <w:rPr>
            <w:rStyle w:val="Hyperlink"/>
          </w:rPr>
          <w:t>Table 46.  3-LS3-1—Heredity: Inheritance and Variation of Traits</w:t>
        </w:r>
        <w:r>
          <w:rPr>
            <w:webHidden/>
          </w:rPr>
          <w:tab/>
        </w:r>
        <w:r>
          <w:rPr>
            <w:webHidden/>
          </w:rPr>
          <w:fldChar w:fldCharType="begin"/>
        </w:r>
        <w:r>
          <w:rPr>
            <w:webHidden/>
          </w:rPr>
          <w:instrText xml:space="preserve"> PAGEREF _Toc213687338 \h </w:instrText>
        </w:r>
        <w:r>
          <w:rPr>
            <w:webHidden/>
          </w:rPr>
        </w:r>
        <w:r>
          <w:rPr>
            <w:webHidden/>
          </w:rPr>
          <w:fldChar w:fldCharType="separate"/>
        </w:r>
        <w:r>
          <w:rPr>
            <w:webHidden/>
          </w:rPr>
          <w:t>17</w:t>
        </w:r>
        <w:r>
          <w:rPr>
            <w:webHidden/>
          </w:rPr>
          <w:fldChar w:fldCharType="end"/>
        </w:r>
      </w:hyperlink>
    </w:p>
    <w:p w14:paraId="77A3A223" w14:textId="765C3592" w:rsidR="00E002F1" w:rsidRDefault="00E002F1">
      <w:pPr>
        <w:pStyle w:val="TOC5"/>
        <w:rPr>
          <w:rFonts w:asciiTheme="minorHAnsi" w:eastAsiaTheme="minorEastAsia" w:hAnsiTheme="minorHAnsi" w:cstheme="minorBidi"/>
          <w:bCs w:val="0"/>
          <w:color w:val="auto"/>
          <w:kern w:val="2"/>
          <w14:ligatures w14:val="standardContextual"/>
        </w:rPr>
      </w:pPr>
      <w:hyperlink w:anchor="_Toc213687339" w:history="1">
        <w:r w:rsidRPr="00806178">
          <w:rPr>
            <w:rStyle w:val="Hyperlink"/>
          </w:rPr>
          <w:t>Table 47.  3-LS3-2—Heredity: Inheritance and Variation of Traits</w:t>
        </w:r>
        <w:r>
          <w:rPr>
            <w:webHidden/>
          </w:rPr>
          <w:tab/>
        </w:r>
        <w:r>
          <w:rPr>
            <w:webHidden/>
          </w:rPr>
          <w:fldChar w:fldCharType="begin"/>
        </w:r>
        <w:r>
          <w:rPr>
            <w:webHidden/>
          </w:rPr>
          <w:instrText xml:space="preserve"> PAGEREF _Toc213687339 \h </w:instrText>
        </w:r>
        <w:r>
          <w:rPr>
            <w:webHidden/>
          </w:rPr>
        </w:r>
        <w:r>
          <w:rPr>
            <w:webHidden/>
          </w:rPr>
          <w:fldChar w:fldCharType="separate"/>
        </w:r>
        <w:r>
          <w:rPr>
            <w:webHidden/>
          </w:rPr>
          <w:t>17</w:t>
        </w:r>
        <w:r>
          <w:rPr>
            <w:webHidden/>
          </w:rPr>
          <w:fldChar w:fldCharType="end"/>
        </w:r>
      </w:hyperlink>
    </w:p>
    <w:p w14:paraId="5B900B34" w14:textId="3177AD38" w:rsidR="00E002F1" w:rsidRDefault="00E002F1">
      <w:pPr>
        <w:pStyle w:val="TOC5"/>
        <w:rPr>
          <w:rFonts w:asciiTheme="minorHAnsi" w:eastAsiaTheme="minorEastAsia" w:hAnsiTheme="minorHAnsi" w:cstheme="minorBidi"/>
          <w:bCs w:val="0"/>
          <w:color w:val="auto"/>
          <w:kern w:val="2"/>
          <w14:ligatures w14:val="standardContextual"/>
        </w:rPr>
      </w:pPr>
      <w:hyperlink w:anchor="_Toc213687340" w:history="1">
        <w:r w:rsidRPr="00806178">
          <w:rPr>
            <w:rStyle w:val="Hyperlink"/>
          </w:rPr>
          <w:t>Table 48.  3-LS4-1—Biological Evolution: Unity and Diversity</w:t>
        </w:r>
        <w:r>
          <w:rPr>
            <w:webHidden/>
          </w:rPr>
          <w:tab/>
        </w:r>
        <w:r>
          <w:rPr>
            <w:webHidden/>
          </w:rPr>
          <w:fldChar w:fldCharType="begin"/>
        </w:r>
        <w:r>
          <w:rPr>
            <w:webHidden/>
          </w:rPr>
          <w:instrText xml:space="preserve"> PAGEREF _Toc213687340 \h </w:instrText>
        </w:r>
        <w:r>
          <w:rPr>
            <w:webHidden/>
          </w:rPr>
        </w:r>
        <w:r>
          <w:rPr>
            <w:webHidden/>
          </w:rPr>
          <w:fldChar w:fldCharType="separate"/>
        </w:r>
        <w:r>
          <w:rPr>
            <w:webHidden/>
          </w:rPr>
          <w:t>17</w:t>
        </w:r>
        <w:r>
          <w:rPr>
            <w:webHidden/>
          </w:rPr>
          <w:fldChar w:fldCharType="end"/>
        </w:r>
      </w:hyperlink>
    </w:p>
    <w:p w14:paraId="400AB8B6" w14:textId="5BACAEE5" w:rsidR="00E002F1" w:rsidRDefault="00E002F1">
      <w:pPr>
        <w:pStyle w:val="TOC5"/>
        <w:rPr>
          <w:rFonts w:asciiTheme="minorHAnsi" w:eastAsiaTheme="minorEastAsia" w:hAnsiTheme="minorHAnsi" w:cstheme="minorBidi"/>
          <w:bCs w:val="0"/>
          <w:color w:val="auto"/>
          <w:kern w:val="2"/>
          <w14:ligatures w14:val="standardContextual"/>
        </w:rPr>
      </w:pPr>
      <w:hyperlink w:anchor="_Toc213687341" w:history="1">
        <w:r w:rsidRPr="00806178">
          <w:rPr>
            <w:rStyle w:val="Hyperlink"/>
          </w:rPr>
          <w:t>Table 49.  3-LS4-2—Biological Evolution: Unity and Diversity</w:t>
        </w:r>
        <w:r>
          <w:rPr>
            <w:webHidden/>
          </w:rPr>
          <w:tab/>
        </w:r>
        <w:r>
          <w:rPr>
            <w:webHidden/>
          </w:rPr>
          <w:fldChar w:fldCharType="begin"/>
        </w:r>
        <w:r>
          <w:rPr>
            <w:webHidden/>
          </w:rPr>
          <w:instrText xml:space="preserve"> PAGEREF _Toc213687341 \h </w:instrText>
        </w:r>
        <w:r>
          <w:rPr>
            <w:webHidden/>
          </w:rPr>
        </w:r>
        <w:r>
          <w:rPr>
            <w:webHidden/>
          </w:rPr>
          <w:fldChar w:fldCharType="separate"/>
        </w:r>
        <w:r>
          <w:rPr>
            <w:webHidden/>
          </w:rPr>
          <w:t>18</w:t>
        </w:r>
        <w:r>
          <w:rPr>
            <w:webHidden/>
          </w:rPr>
          <w:fldChar w:fldCharType="end"/>
        </w:r>
      </w:hyperlink>
    </w:p>
    <w:p w14:paraId="765CEA64" w14:textId="45DC5339" w:rsidR="00E002F1" w:rsidRDefault="00E002F1">
      <w:pPr>
        <w:pStyle w:val="TOC5"/>
        <w:rPr>
          <w:rFonts w:asciiTheme="minorHAnsi" w:eastAsiaTheme="minorEastAsia" w:hAnsiTheme="minorHAnsi" w:cstheme="minorBidi"/>
          <w:bCs w:val="0"/>
          <w:color w:val="auto"/>
          <w:kern w:val="2"/>
          <w14:ligatures w14:val="standardContextual"/>
        </w:rPr>
      </w:pPr>
      <w:hyperlink w:anchor="_Toc213687342" w:history="1">
        <w:r w:rsidRPr="00806178">
          <w:rPr>
            <w:rStyle w:val="Hyperlink"/>
          </w:rPr>
          <w:t>Table 50.  3-LS4-3—Biological Evolution: Unity and Diversity</w:t>
        </w:r>
        <w:r>
          <w:rPr>
            <w:webHidden/>
          </w:rPr>
          <w:tab/>
        </w:r>
        <w:r>
          <w:rPr>
            <w:webHidden/>
          </w:rPr>
          <w:fldChar w:fldCharType="begin"/>
        </w:r>
        <w:r>
          <w:rPr>
            <w:webHidden/>
          </w:rPr>
          <w:instrText xml:space="preserve"> PAGEREF _Toc213687342 \h </w:instrText>
        </w:r>
        <w:r>
          <w:rPr>
            <w:webHidden/>
          </w:rPr>
        </w:r>
        <w:r>
          <w:rPr>
            <w:webHidden/>
          </w:rPr>
          <w:fldChar w:fldCharType="separate"/>
        </w:r>
        <w:r>
          <w:rPr>
            <w:webHidden/>
          </w:rPr>
          <w:t>18</w:t>
        </w:r>
        <w:r>
          <w:rPr>
            <w:webHidden/>
          </w:rPr>
          <w:fldChar w:fldCharType="end"/>
        </w:r>
      </w:hyperlink>
    </w:p>
    <w:p w14:paraId="6598FB15" w14:textId="0F622744" w:rsidR="00E002F1" w:rsidRDefault="00E002F1">
      <w:pPr>
        <w:pStyle w:val="TOC5"/>
        <w:rPr>
          <w:rFonts w:asciiTheme="minorHAnsi" w:eastAsiaTheme="minorEastAsia" w:hAnsiTheme="minorHAnsi" w:cstheme="minorBidi"/>
          <w:bCs w:val="0"/>
          <w:color w:val="auto"/>
          <w:kern w:val="2"/>
          <w14:ligatures w14:val="standardContextual"/>
        </w:rPr>
      </w:pPr>
      <w:hyperlink w:anchor="_Toc213687343" w:history="1">
        <w:r w:rsidRPr="00806178">
          <w:rPr>
            <w:rStyle w:val="Hyperlink"/>
          </w:rPr>
          <w:t>Table 51.  3-LS4-4—Biological Evolution: Unity and Diversity</w:t>
        </w:r>
        <w:r>
          <w:rPr>
            <w:webHidden/>
          </w:rPr>
          <w:tab/>
        </w:r>
        <w:r>
          <w:rPr>
            <w:webHidden/>
          </w:rPr>
          <w:fldChar w:fldCharType="begin"/>
        </w:r>
        <w:r>
          <w:rPr>
            <w:webHidden/>
          </w:rPr>
          <w:instrText xml:space="preserve"> PAGEREF _Toc213687343 \h </w:instrText>
        </w:r>
        <w:r>
          <w:rPr>
            <w:webHidden/>
          </w:rPr>
        </w:r>
        <w:r>
          <w:rPr>
            <w:webHidden/>
          </w:rPr>
          <w:fldChar w:fldCharType="separate"/>
        </w:r>
        <w:r>
          <w:rPr>
            <w:webHidden/>
          </w:rPr>
          <w:t>18</w:t>
        </w:r>
        <w:r>
          <w:rPr>
            <w:webHidden/>
          </w:rPr>
          <w:fldChar w:fldCharType="end"/>
        </w:r>
      </w:hyperlink>
    </w:p>
    <w:p w14:paraId="38E53F1A" w14:textId="7EA4AC06" w:rsidR="00E002F1" w:rsidRDefault="00E002F1">
      <w:pPr>
        <w:pStyle w:val="TOC5"/>
        <w:rPr>
          <w:rFonts w:asciiTheme="minorHAnsi" w:eastAsiaTheme="minorEastAsia" w:hAnsiTheme="minorHAnsi" w:cstheme="minorBidi"/>
          <w:bCs w:val="0"/>
          <w:color w:val="auto"/>
          <w:kern w:val="2"/>
          <w14:ligatures w14:val="standardContextual"/>
        </w:rPr>
      </w:pPr>
      <w:hyperlink w:anchor="_Toc213687344" w:history="1">
        <w:r w:rsidRPr="00806178">
          <w:rPr>
            <w:rStyle w:val="Hyperlink"/>
          </w:rPr>
          <w:t>Table 52.  4-LS1-1—From Molecules to Organisms: Structures and Processes</w:t>
        </w:r>
        <w:r>
          <w:rPr>
            <w:webHidden/>
          </w:rPr>
          <w:tab/>
        </w:r>
        <w:r>
          <w:rPr>
            <w:webHidden/>
          </w:rPr>
          <w:fldChar w:fldCharType="begin"/>
        </w:r>
        <w:r>
          <w:rPr>
            <w:webHidden/>
          </w:rPr>
          <w:instrText xml:space="preserve"> PAGEREF _Toc213687344 \h </w:instrText>
        </w:r>
        <w:r>
          <w:rPr>
            <w:webHidden/>
          </w:rPr>
        </w:r>
        <w:r>
          <w:rPr>
            <w:webHidden/>
          </w:rPr>
          <w:fldChar w:fldCharType="separate"/>
        </w:r>
        <w:r>
          <w:rPr>
            <w:webHidden/>
          </w:rPr>
          <w:t>19</w:t>
        </w:r>
        <w:r>
          <w:rPr>
            <w:webHidden/>
          </w:rPr>
          <w:fldChar w:fldCharType="end"/>
        </w:r>
      </w:hyperlink>
    </w:p>
    <w:p w14:paraId="4DB2A68E" w14:textId="534B9587" w:rsidR="00E002F1" w:rsidRDefault="00E002F1">
      <w:pPr>
        <w:pStyle w:val="TOC5"/>
        <w:rPr>
          <w:rFonts w:asciiTheme="minorHAnsi" w:eastAsiaTheme="minorEastAsia" w:hAnsiTheme="minorHAnsi" w:cstheme="minorBidi"/>
          <w:bCs w:val="0"/>
          <w:color w:val="auto"/>
          <w:kern w:val="2"/>
          <w14:ligatures w14:val="standardContextual"/>
        </w:rPr>
      </w:pPr>
      <w:hyperlink w:anchor="_Toc213687345" w:history="1">
        <w:r w:rsidRPr="00806178">
          <w:rPr>
            <w:rStyle w:val="Hyperlink"/>
          </w:rPr>
          <w:t>Table 53.  4-LS1-2—From Molecules to Organisms: Structures and Processes</w:t>
        </w:r>
        <w:r>
          <w:rPr>
            <w:webHidden/>
          </w:rPr>
          <w:tab/>
        </w:r>
        <w:r>
          <w:rPr>
            <w:webHidden/>
          </w:rPr>
          <w:fldChar w:fldCharType="begin"/>
        </w:r>
        <w:r>
          <w:rPr>
            <w:webHidden/>
          </w:rPr>
          <w:instrText xml:space="preserve"> PAGEREF _Toc213687345 \h </w:instrText>
        </w:r>
        <w:r>
          <w:rPr>
            <w:webHidden/>
          </w:rPr>
        </w:r>
        <w:r>
          <w:rPr>
            <w:webHidden/>
          </w:rPr>
          <w:fldChar w:fldCharType="separate"/>
        </w:r>
        <w:r>
          <w:rPr>
            <w:webHidden/>
          </w:rPr>
          <w:t>19</w:t>
        </w:r>
        <w:r>
          <w:rPr>
            <w:webHidden/>
          </w:rPr>
          <w:fldChar w:fldCharType="end"/>
        </w:r>
      </w:hyperlink>
    </w:p>
    <w:p w14:paraId="59AC74D2" w14:textId="3C561E5A" w:rsidR="00E002F1" w:rsidRDefault="00E002F1">
      <w:pPr>
        <w:pStyle w:val="TOC5"/>
        <w:rPr>
          <w:rFonts w:asciiTheme="minorHAnsi" w:eastAsiaTheme="minorEastAsia" w:hAnsiTheme="minorHAnsi" w:cstheme="minorBidi"/>
          <w:bCs w:val="0"/>
          <w:color w:val="auto"/>
          <w:kern w:val="2"/>
          <w14:ligatures w14:val="standardContextual"/>
        </w:rPr>
      </w:pPr>
      <w:hyperlink w:anchor="_Toc213687346" w:history="1">
        <w:r w:rsidRPr="00806178">
          <w:rPr>
            <w:rStyle w:val="Hyperlink"/>
          </w:rPr>
          <w:t>Table 54.  5-LS1-1—From Molecules to Organisms: Structures and Processes</w:t>
        </w:r>
        <w:r>
          <w:rPr>
            <w:webHidden/>
          </w:rPr>
          <w:tab/>
        </w:r>
        <w:r>
          <w:rPr>
            <w:webHidden/>
          </w:rPr>
          <w:fldChar w:fldCharType="begin"/>
        </w:r>
        <w:r>
          <w:rPr>
            <w:webHidden/>
          </w:rPr>
          <w:instrText xml:space="preserve"> PAGEREF _Toc213687346 \h </w:instrText>
        </w:r>
        <w:r>
          <w:rPr>
            <w:webHidden/>
          </w:rPr>
        </w:r>
        <w:r>
          <w:rPr>
            <w:webHidden/>
          </w:rPr>
          <w:fldChar w:fldCharType="separate"/>
        </w:r>
        <w:r>
          <w:rPr>
            <w:webHidden/>
          </w:rPr>
          <w:t>20</w:t>
        </w:r>
        <w:r>
          <w:rPr>
            <w:webHidden/>
          </w:rPr>
          <w:fldChar w:fldCharType="end"/>
        </w:r>
      </w:hyperlink>
    </w:p>
    <w:p w14:paraId="480A70F5" w14:textId="33C3F3BA" w:rsidR="00E002F1" w:rsidRDefault="00E002F1">
      <w:pPr>
        <w:pStyle w:val="TOC5"/>
        <w:rPr>
          <w:rFonts w:asciiTheme="minorHAnsi" w:eastAsiaTheme="minorEastAsia" w:hAnsiTheme="minorHAnsi" w:cstheme="minorBidi"/>
          <w:bCs w:val="0"/>
          <w:color w:val="auto"/>
          <w:kern w:val="2"/>
          <w14:ligatures w14:val="standardContextual"/>
        </w:rPr>
      </w:pPr>
      <w:hyperlink w:anchor="_Toc213687347" w:history="1">
        <w:r w:rsidRPr="00806178">
          <w:rPr>
            <w:rStyle w:val="Hyperlink"/>
          </w:rPr>
          <w:t>Table 55.  5-LS2-1—Ecosystems: Interactions, Energy, and Dynamics</w:t>
        </w:r>
        <w:r>
          <w:rPr>
            <w:webHidden/>
          </w:rPr>
          <w:tab/>
        </w:r>
        <w:r>
          <w:rPr>
            <w:webHidden/>
          </w:rPr>
          <w:fldChar w:fldCharType="begin"/>
        </w:r>
        <w:r>
          <w:rPr>
            <w:webHidden/>
          </w:rPr>
          <w:instrText xml:space="preserve"> PAGEREF _Toc213687347 \h </w:instrText>
        </w:r>
        <w:r>
          <w:rPr>
            <w:webHidden/>
          </w:rPr>
        </w:r>
        <w:r>
          <w:rPr>
            <w:webHidden/>
          </w:rPr>
          <w:fldChar w:fldCharType="separate"/>
        </w:r>
        <w:r>
          <w:rPr>
            <w:webHidden/>
          </w:rPr>
          <w:t>20</w:t>
        </w:r>
        <w:r>
          <w:rPr>
            <w:webHidden/>
          </w:rPr>
          <w:fldChar w:fldCharType="end"/>
        </w:r>
      </w:hyperlink>
    </w:p>
    <w:p w14:paraId="539C4A95" w14:textId="1C6E5E0F" w:rsidR="00E002F1" w:rsidRDefault="00E002F1">
      <w:pPr>
        <w:pStyle w:val="TOC5"/>
        <w:rPr>
          <w:rFonts w:asciiTheme="minorHAnsi" w:eastAsiaTheme="minorEastAsia" w:hAnsiTheme="minorHAnsi" w:cstheme="minorBidi"/>
          <w:bCs w:val="0"/>
          <w:color w:val="auto"/>
          <w:kern w:val="2"/>
          <w14:ligatures w14:val="standardContextual"/>
        </w:rPr>
      </w:pPr>
      <w:hyperlink w:anchor="_Toc213687348" w:history="1">
        <w:r w:rsidRPr="00806178">
          <w:rPr>
            <w:rStyle w:val="Hyperlink"/>
          </w:rPr>
          <w:t>Table 56.  3-PS2-1—Motion and Stability: Forces and Interactions</w:t>
        </w:r>
        <w:r>
          <w:rPr>
            <w:webHidden/>
          </w:rPr>
          <w:tab/>
        </w:r>
        <w:r>
          <w:rPr>
            <w:webHidden/>
          </w:rPr>
          <w:fldChar w:fldCharType="begin"/>
        </w:r>
        <w:r>
          <w:rPr>
            <w:webHidden/>
          </w:rPr>
          <w:instrText xml:space="preserve"> PAGEREF _Toc213687348 \h </w:instrText>
        </w:r>
        <w:r>
          <w:rPr>
            <w:webHidden/>
          </w:rPr>
        </w:r>
        <w:r>
          <w:rPr>
            <w:webHidden/>
          </w:rPr>
          <w:fldChar w:fldCharType="separate"/>
        </w:r>
        <w:r>
          <w:rPr>
            <w:webHidden/>
          </w:rPr>
          <w:t>20</w:t>
        </w:r>
        <w:r>
          <w:rPr>
            <w:webHidden/>
          </w:rPr>
          <w:fldChar w:fldCharType="end"/>
        </w:r>
      </w:hyperlink>
    </w:p>
    <w:p w14:paraId="2DE61F54" w14:textId="17EE49E4" w:rsidR="00E002F1" w:rsidRDefault="00E002F1">
      <w:pPr>
        <w:pStyle w:val="TOC5"/>
        <w:rPr>
          <w:rFonts w:asciiTheme="minorHAnsi" w:eastAsiaTheme="minorEastAsia" w:hAnsiTheme="minorHAnsi" w:cstheme="minorBidi"/>
          <w:bCs w:val="0"/>
          <w:color w:val="auto"/>
          <w:kern w:val="2"/>
          <w14:ligatures w14:val="standardContextual"/>
        </w:rPr>
      </w:pPr>
      <w:hyperlink w:anchor="_Toc213687349" w:history="1">
        <w:r w:rsidRPr="00806178">
          <w:rPr>
            <w:rStyle w:val="Hyperlink"/>
          </w:rPr>
          <w:t>Table 57.  3-PS2-2—Motion and Stability: Forces and Interactions</w:t>
        </w:r>
        <w:r>
          <w:rPr>
            <w:webHidden/>
          </w:rPr>
          <w:tab/>
        </w:r>
        <w:r>
          <w:rPr>
            <w:webHidden/>
          </w:rPr>
          <w:fldChar w:fldCharType="begin"/>
        </w:r>
        <w:r>
          <w:rPr>
            <w:webHidden/>
          </w:rPr>
          <w:instrText xml:space="preserve"> PAGEREF _Toc213687349 \h </w:instrText>
        </w:r>
        <w:r>
          <w:rPr>
            <w:webHidden/>
          </w:rPr>
        </w:r>
        <w:r>
          <w:rPr>
            <w:webHidden/>
          </w:rPr>
          <w:fldChar w:fldCharType="separate"/>
        </w:r>
        <w:r>
          <w:rPr>
            <w:webHidden/>
          </w:rPr>
          <w:t>21</w:t>
        </w:r>
        <w:r>
          <w:rPr>
            <w:webHidden/>
          </w:rPr>
          <w:fldChar w:fldCharType="end"/>
        </w:r>
      </w:hyperlink>
    </w:p>
    <w:p w14:paraId="704CB440" w14:textId="21764650" w:rsidR="00E002F1" w:rsidRDefault="00E002F1">
      <w:pPr>
        <w:pStyle w:val="TOC5"/>
        <w:rPr>
          <w:rFonts w:asciiTheme="minorHAnsi" w:eastAsiaTheme="minorEastAsia" w:hAnsiTheme="minorHAnsi" w:cstheme="minorBidi"/>
          <w:bCs w:val="0"/>
          <w:color w:val="auto"/>
          <w:kern w:val="2"/>
          <w14:ligatures w14:val="standardContextual"/>
        </w:rPr>
      </w:pPr>
      <w:hyperlink w:anchor="_Toc213687350" w:history="1">
        <w:r w:rsidRPr="00806178">
          <w:rPr>
            <w:rStyle w:val="Hyperlink"/>
          </w:rPr>
          <w:t>Table 58.  3-PS2-3—Motion and Stability: Forces and Interactions</w:t>
        </w:r>
        <w:r>
          <w:rPr>
            <w:webHidden/>
          </w:rPr>
          <w:tab/>
        </w:r>
        <w:r>
          <w:rPr>
            <w:webHidden/>
          </w:rPr>
          <w:fldChar w:fldCharType="begin"/>
        </w:r>
        <w:r>
          <w:rPr>
            <w:webHidden/>
          </w:rPr>
          <w:instrText xml:space="preserve"> PAGEREF _Toc213687350 \h </w:instrText>
        </w:r>
        <w:r>
          <w:rPr>
            <w:webHidden/>
          </w:rPr>
        </w:r>
        <w:r>
          <w:rPr>
            <w:webHidden/>
          </w:rPr>
          <w:fldChar w:fldCharType="separate"/>
        </w:r>
        <w:r>
          <w:rPr>
            <w:webHidden/>
          </w:rPr>
          <w:t>21</w:t>
        </w:r>
        <w:r>
          <w:rPr>
            <w:webHidden/>
          </w:rPr>
          <w:fldChar w:fldCharType="end"/>
        </w:r>
      </w:hyperlink>
    </w:p>
    <w:p w14:paraId="49ABFA2E" w14:textId="73D1EB9B" w:rsidR="00E002F1" w:rsidRDefault="00E002F1">
      <w:pPr>
        <w:pStyle w:val="TOC5"/>
        <w:rPr>
          <w:rFonts w:asciiTheme="minorHAnsi" w:eastAsiaTheme="minorEastAsia" w:hAnsiTheme="minorHAnsi" w:cstheme="minorBidi"/>
          <w:bCs w:val="0"/>
          <w:color w:val="auto"/>
          <w:kern w:val="2"/>
          <w14:ligatures w14:val="standardContextual"/>
        </w:rPr>
      </w:pPr>
      <w:hyperlink w:anchor="_Toc213687351" w:history="1">
        <w:r w:rsidRPr="00806178">
          <w:rPr>
            <w:rStyle w:val="Hyperlink"/>
          </w:rPr>
          <w:t>Table 59.  3-PS2-4—Motion and Stability: Forces and Interactions</w:t>
        </w:r>
        <w:r>
          <w:rPr>
            <w:webHidden/>
          </w:rPr>
          <w:tab/>
        </w:r>
        <w:r>
          <w:rPr>
            <w:webHidden/>
          </w:rPr>
          <w:fldChar w:fldCharType="begin"/>
        </w:r>
        <w:r>
          <w:rPr>
            <w:webHidden/>
          </w:rPr>
          <w:instrText xml:space="preserve"> PAGEREF _Toc213687351 \h </w:instrText>
        </w:r>
        <w:r>
          <w:rPr>
            <w:webHidden/>
          </w:rPr>
        </w:r>
        <w:r>
          <w:rPr>
            <w:webHidden/>
          </w:rPr>
          <w:fldChar w:fldCharType="separate"/>
        </w:r>
        <w:r>
          <w:rPr>
            <w:webHidden/>
          </w:rPr>
          <w:t>21</w:t>
        </w:r>
        <w:r>
          <w:rPr>
            <w:webHidden/>
          </w:rPr>
          <w:fldChar w:fldCharType="end"/>
        </w:r>
      </w:hyperlink>
    </w:p>
    <w:p w14:paraId="65A98529" w14:textId="15309F9E" w:rsidR="00E002F1" w:rsidRDefault="00E002F1">
      <w:pPr>
        <w:pStyle w:val="TOC5"/>
        <w:rPr>
          <w:rFonts w:asciiTheme="minorHAnsi" w:eastAsiaTheme="minorEastAsia" w:hAnsiTheme="minorHAnsi" w:cstheme="minorBidi"/>
          <w:bCs w:val="0"/>
          <w:color w:val="auto"/>
          <w:kern w:val="2"/>
          <w14:ligatures w14:val="standardContextual"/>
        </w:rPr>
      </w:pPr>
      <w:hyperlink w:anchor="_Toc213687352" w:history="1">
        <w:r w:rsidRPr="00806178">
          <w:rPr>
            <w:rStyle w:val="Hyperlink"/>
          </w:rPr>
          <w:t>Table 60.  4-PS3-1—Energy</w:t>
        </w:r>
        <w:r>
          <w:rPr>
            <w:webHidden/>
          </w:rPr>
          <w:tab/>
        </w:r>
        <w:r>
          <w:rPr>
            <w:webHidden/>
          </w:rPr>
          <w:fldChar w:fldCharType="begin"/>
        </w:r>
        <w:r>
          <w:rPr>
            <w:webHidden/>
          </w:rPr>
          <w:instrText xml:space="preserve"> PAGEREF _Toc213687352 \h </w:instrText>
        </w:r>
        <w:r>
          <w:rPr>
            <w:webHidden/>
          </w:rPr>
        </w:r>
        <w:r>
          <w:rPr>
            <w:webHidden/>
          </w:rPr>
          <w:fldChar w:fldCharType="separate"/>
        </w:r>
        <w:r>
          <w:rPr>
            <w:webHidden/>
          </w:rPr>
          <w:t>22</w:t>
        </w:r>
        <w:r>
          <w:rPr>
            <w:webHidden/>
          </w:rPr>
          <w:fldChar w:fldCharType="end"/>
        </w:r>
      </w:hyperlink>
    </w:p>
    <w:p w14:paraId="3366568E" w14:textId="0A1D988E" w:rsidR="00E002F1" w:rsidRDefault="00E002F1">
      <w:pPr>
        <w:pStyle w:val="TOC5"/>
        <w:rPr>
          <w:rFonts w:asciiTheme="minorHAnsi" w:eastAsiaTheme="minorEastAsia" w:hAnsiTheme="minorHAnsi" w:cstheme="minorBidi"/>
          <w:bCs w:val="0"/>
          <w:color w:val="auto"/>
          <w:kern w:val="2"/>
          <w14:ligatures w14:val="standardContextual"/>
        </w:rPr>
      </w:pPr>
      <w:hyperlink w:anchor="_Toc213687353" w:history="1">
        <w:r w:rsidRPr="00806178">
          <w:rPr>
            <w:rStyle w:val="Hyperlink"/>
          </w:rPr>
          <w:t>Table 61.  4-PS3-2—Energy</w:t>
        </w:r>
        <w:r>
          <w:rPr>
            <w:webHidden/>
          </w:rPr>
          <w:tab/>
        </w:r>
        <w:r>
          <w:rPr>
            <w:webHidden/>
          </w:rPr>
          <w:fldChar w:fldCharType="begin"/>
        </w:r>
        <w:r>
          <w:rPr>
            <w:webHidden/>
          </w:rPr>
          <w:instrText xml:space="preserve"> PAGEREF _Toc213687353 \h </w:instrText>
        </w:r>
        <w:r>
          <w:rPr>
            <w:webHidden/>
          </w:rPr>
        </w:r>
        <w:r>
          <w:rPr>
            <w:webHidden/>
          </w:rPr>
          <w:fldChar w:fldCharType="separate"/>
        </w:r>
        <w:r>
          <w:rPr>
            <w:webHidden/>
          </w:rPr>
          <w:t>22</w:t>
        </w:r>
        <w:r>
          <w:rPr>
            <w:webHidden/>
          </w:rPr>
          <w:fldChar w:fldCharType="end"/>
        </w:r>
      </w:hyperlink>
    </w:p>
    <w:p w14:paraId="78134532" w14:textId="3512137E" w:rsidR="00E002F1" w:rsidRDefault="00E002F1">
      <w:pPr>
        <w:pStyle w:val="TOC5"/>
        <w:rPr>
          <w:rFonts w:asciiTheme="minorHAnsi" w:eastAsiaTheme="minorEastAsia" w:hAnsiTheme="minorHAnsi" w:cstheme="minorBidi"/>
          <w:bCs w:val="0"/>
          <w:color w:val="auto"/>
          <w:kern w:val="2"/>
          <w14:ligatures w14:val="standardContextual"/>
        </w:rPr>
      </w:pPr>
      <w:hyperlink w:anchor="_Toc213687354" w:history="1">
        <w:r w:rsidRPr="00806178">
          <w:rPr>
            <w:rStyle w:val="Hyperlink"/>
          </w:rPr>
          <w:t>Table 62.  4-PS3-3—Energy</w:t>
        </w:r>
        <w:r>
          <w:rPr>
            <w:webHidden/>
          </w:rPr>
          <w:tab/>
        </w:r>
        <w:r>
          <w:rPr>
            <w:webHidden/>
          </w:rPr>
          <w:fldChar w:fldCharType="begin"/>
        </w:r>
        <w:r>
          <w:rPr>
            <w:webHidden/>
          </w:rPr>
          <w:instrText xml:space="preserve"> PAGEREF _Toc213687354 \h </w:instrText>
        </w:r>
        <w:r>
          <w:rPr>
            <w:webHidden/>
          </w:rPr>
        </w:r>
        <w:r>
          <w:rPr>
            <w:webHidden/>
          </w:rPr>
          <w:fldChar w:fldCharType="separate"/>
        </w:r>
        <w:r>
          <w:rPr>
            <w:webHidden/>
          </w:rPr>
          <w:t>22</w:t>
        </w:r>
        <w:r>
          <w:rPr>
            <w:webHidden/>
          </w:rPr>
          <w:fldChar w:fldCharType="end"/>
        </w:r>
      </w:hyperlink>
    </w:p>
    <w:p w14:paraId="16529789" w14:textId="5AD35C25" w:rsidR="00E002F1" w:rsidRDefault="00E002F1">
      <w:pPr>
        <w:pStyle w:val="TOC5"/>
        <w:rPr>
          <w:rFonts w:asciiTheme="minorHAnsi" w:eastAsiaTheme="minorEastAsia" w:hAnsiTheme="minorHAnsi" w:cstheme="minorBidi"/>
          <w:bCs w:val="0"/>
          <w:color w:val="auto"/>
          <w:kern w:val="2"/>
          <w14:ligatures w14:val="standardContextual"/>
        </w:rPr>
      </w:pPr>
      <w:hyperlink w:anchor="_Toc213687355" w:history="1">
        <w:r w:rsidRPr="00806178">
          <w:rPr>
            <w:rStyle w:val="Hyperlink"/>
          </w:rPr>
          <w:t>Table 63.  4-PS3-4—Energy</w:t>
        </w:r>
        <w:r>
          <w:rPr>
            <w:webHidden/>
          </w:rPr>
          <w:tab/>
        </w:r>
        <w:r>
          <w:rPr>
            <w:webHidden/>
          </w:rPr>
          <w:fldChar w:fldCharType="begin"/>
        </w:r>
        <w:r>
          <w:rPr>
            <w:webHidden/>
          </w:rPr>
          <w:instrText xml:space="preserve"> PAGEREF _Toc213687355 \h </w:instrText>
        </w:r>
        <w:r>
          <w:rPr>
            <w:webHidden/>
          </w:rPr>
        </w:r>
        <w:r>
          <w:rPr>
            <w:webHidden/>
          </w:rPr>
          <w:fldChar w:fldCharType="separate"/>
        </w:r>
        <w:r>
          <w:rPr>
            <w:webHidden/>
          </w:rPr>
          <w:t>23</w:t>
        </w:r>
        <w:r>
          <w:rPr>
            <w:webHidden/>
          </w:rPr>
          <w:fldChar w:fldCharType="end"/>
        </w:r>
      </w:hyperlink>
    </w:p>
    <w:p w14:paraId="798C2CB8" w14:textId="2F6931DE" w:rsidR="00E002F1" w:rsidRDefault="00E002F1">
      <w:pPr>
        <w:pStyle w:val="TOC5"/>
        <w:rPr>
          <w:rFonts w:asciiTheme="minorHAnsi" w:eastAsiaTheme="minorEastAsia" w:hAnsiTheme="minorHAnsi" w:cstheme="minorBidi"/>
          <w:bCs w:val="0"/>
          <w:color w:val="auto"/>
          <w:kern w:val="2"/>
          <w14:ligatures w14:val="standardContextual"/>
        </w:rPr>
      </w:pPr>
      <w:hyperlink w:anchor="_Toc213687356" w:history="1">
        <w:r w:rsidRPr="00806178">
          <w:rPr>
            <w:rStyle w:val="Hyperlink"/>
          </w:rPr>
          <w:t>Table 64.  4-PS4-1—Waves and Their Applications in Technologies for Information Transfer</w:t>
        </w:r>
        <w:r>
          <w:rPr>
            <w:webHidden/>
          </w:rPr>
          <w:tab/>
        </w:r>
        <w:r>
          <w:rPr>
            <w:webHidden/>
          </w:rPr>
          <w:fldChar w:fldCharType="begin"/>
        </w:r>
        <w:r>
          <w:rPr>
            <w:webHidden/>
          </w:rPr>
          <w:instrText xml:space="preserve"> PAGEREF _Toc213687356 \h </w:instrText>
        </w:r>
        <w:r>
          <w:rPr>
            <w:webHidden/>
          </w:rPr>
        </w:r>
        <w:r>
          <w:rPr>
            <w:webHidden/>
          </w:rPr>
          <w:fldChar w:fldCharType="separate"/>
        </w:r>
        <w:r>
          <w:rPr>
            <w:webHidden/>
          </w:rPr>
          <w:t>23</w:t>
        </w:r>
        <w:r>
          <w:rPr>
            <w:webHidden/>
          </w:rPr>
          <w:fldChar w:fldCharType="end"/>
        </w:r>
      </w:hyperlink>
    </w:p>
    <w:p w14:paraId="119C99C4" w14:textId="4147980E" w:rsidR="00E002F1" w:rsidRDefault="00E002F1">
      <w:pPr>
        <w:pStyle w:val="TOC5"/>
        <w:rPr>
          <w:rFonts w:asciiTheme="minorHAnsi" w:eastAsiaTheme="minorEastAsia" w:hAnsiTheme="minorHAnsi" w:cstheme="minorBidi"/>
          <w:bCs w:val="0"/>
          <w:color w:val="auto"/>
          <w:kern w:val="2"/>
          <w14:ligatures w14:val="standardContextual"/>
        </w:rPr>
      </w:pPr>
      <w:hyperlink w:anchor="_Toc213687357" w:history="1">
        <w:r w:rsidRPr="00806178">
          <w:rPr>
            <w:rStyle w:val="Hyperlink"/>
          </w:rPr>
          <w:t>Table 65.  4-PS4-2—Waves and Their Applications in Technologies for Information Transfer</w:t>
        </w:r>
        <w:r>
          <w:rPr>
            <w:webHidden/>
          </w:rPr>
          <w:tab/>
        </w:r>
        <w:r>
          <w:rPr>
            <w:webHidden/>
          </w:rPr>
          <w:fldChar w:fldCharType="begin"/>
        </w:r>
        <w:r>
          <w:rPr>
            <w:webHidden/>
          </w:rPr>
          <w:instrText xml:space="preserve"> PAGEREF _Toc213687357 \h </w:instrText>
        </w:r>
        <w:r>
          <w:rPr>
            <w:webHidden/>
          </w:rPr>
        </w:r>
        <w:r>
          <w:rPr>
            <w:webHidden/>
          </w:rPr>
          <w:fldChar w:fldCharType="separate"/>
        </w:r>
        <w:r>
          <w:rPr>
            <w:webHidden/>
          </w:rPr>
          <w:t>23</w:t>
        </w:r>
        <w:r>
          <w:rPr>
            <w:webHidden/>
          </w:rPr>
          <w:fldChar w:fldCharType="end"/>
        </w:r>
      </w:hyperlink>
    </w:p>
    <w:p w14:paraId="3FC39EB0" w14:textId="292FB7D8" w:rsidR="00E002F1" w:rsidRDefault="00E002F1">
      <w:pPr>
        <w:pStyle w:val="TOC5"/>
        <w:rPr>
          <w:rFonts w:asciiTheme="minorHAnsi" w:eastAsiaTheme="minorEastAsia" w:hAnsiTheme="minorHAnsi" w:cstheme="minorBidi"/>
          <w:bCs w:val="0"/>
          <w:color w:val="auto"/>
          <w:kern w:val="2"/>
          <w14:ligatures w14:val="standardContextual"/>
        </w:rPr>
      </w:pPr>
      <w:hyperlink w:anchor="_Toc213687358" w:history="1">
        <w:r w:rsidRPr="00806178">
          <w:rPr>
            <w:rStyle w:val="Hyperlink"/>
          </w:rPr>
          <w:t>Table 66.  4-PS4-3—Waves and Their Applications in Technologies for Information Transfer</w:t>
        </w:r>
        <w:r>
          <w:rPr>
            <w:webHidden/>
          </w:rPr>
          <w:tab/>
        </w:r>
        <w:r>
          <w:rPr>
            <w:webHidden/>
          </w:rPr>
          <w:fldChar w:fldCharType="begin"/>
        </w:r>
        <w:r>
          <w:rPr>
            <w:webHidden/>
          </w:rPr>
          <w:instrText xml:space="preserve"> PAGEREF _Toc213687358 \h </w:instrText>
        </w:r>
        <w:r>
          <w:rPr>
            <w:webHidden/>
          </w:rPr>
        </w:r>
        <w:r>
          <w:rPr>
            <w:webHidden/>
          </w:rPr>
          <w:fldChar w:fldCharType="separate"/>
        </w:r>
        <w:r>
          <w:rPr>
            <w:webHidden/>
          </w:rPr>
          <w:t>24</w:t>
        </w:r>
        <w:r>
          <w:rPr>
            <w:webHidden/>
          </w:rPr>
          <w:fldChar w:fldCharType="end"/>
        </w:r>
      </w:hyperlink>
    </w:p>
    <w:p w14:paraId="4EAB9F67" w14:textId="484B47AF" w:rsidR="00E002F1" w:rsidRDefault="00E002F1">
      <w:pPr>
        <w:pStyle w:val="TOC5"/>
        <w:rPr>
          <w:rFonts w:asciiTheme="minorHAnsi" w:eastAsiaTheme="minorEastAsia" w:hAnsiTheme="minorHAnsi" w:cstheme="minorBidi"/>
          <w:bCs w:val="0"/>
          <w:color w:val="auto"/>
          <w:kern w:val="2"/>
          <w14:ligatures w14:val="standardContextual"/>
        </w:rPr>
      </w:pPr>
      <w:hyperlink w:anchor="_Toc213687359" w:history="1">
        <w:r w:rsidRPr="00806178">
          <w:rPr>
            <w:rStyle w:val="Hyperlink"/>
          </w:rPr>
          <w:t>Table 67.  5-PS1-1—Matter and Its Interactions</w:t>
        </w:r>
        <w:r>
          <w:rPr>
            <w:webHidden/>
          </w:rPr>
          <w:tab/>
        </w:r>
        <w:r>
          <w:rPr>
            <w:webHidden/>
          </w:rPr>
          <w:fldChar w:fldCharType="begin"/>
        </w:r>
        <w:r>
          <w:rPr>
            <w:webHidden/>
          </w:rPr>
          <w:instrText xml:space="preserve"> PAGEREF _Toc213687359 \h </w:instrText>
        </w:r>
        <w:r>
          <w:rPr>
            <w:webHidden/>
          </w:rPr>
        </w:r>
        <w:r>
          <w:rPr>
            <w:webHidden/>
          </w:rPr>
          <w:fldChar w:fldCharType="separate"/>
        </w:r>
        <w:r>
          <w:rPr>
            <w:webHidden/>
          </w:rPr>
          <w:t>24</w:t>
        </w:r>
        <w:r>
          <w:rPr>
            <w:webHidden/>
          </w:rPr>
          <w:fldChar w:fldCharType="end"/>
        </w:r>
      </w:hyperlink>
    </w:p>
    <w:p w14:paraId="290F079D" w14:textId="15B48E07" w:rsidR="00E002F1" w:rsidRDefault="00E002F1">
      <w:pPr>
        <w:pStyle w:val="TOC5"/>
        <w:rPr>
          <w:rFonts w:asciiTheme="minorHAnsi" w:eastAsiaTheme="minorEastAsia" w:hAnsiTheme="minorHAnsi" w:cstheme="minorBidi"/>
          <w:bCs w:val="0"/>
          <w:color w:val="auto"/>
          <w:kern w:val="2"/>
          <w14:ligatures w14:val="standardContextual"/>
        </w:rPr>
      </w:pPr>
      <w:hyperlink w:anchor="_Toc213687360" w:history="1">
        <w:r w:rsidRPr="00806178">
          <w:rPr>
            <w:rStyle w:val="Hyperlink"/>
          </w:rPr>
          <w:t>Table 68.  5-PS1-2—Matter and Its Interactions</w:t>
        </w:r>
        <w:r>
          <w:rPr>
            <w:webHidden/>
          </w:rPr>
          <w:tab/>
        </w:r>
        <w:r>
          <w:rPr>
            <w:webHidden/>
          </w:rPr>
          <w:fldChar w:fldCharType="begin"/>
        </w:r>
        <w:r>
          <w:rPr>
            <w:webHidden/>
          </w:rPr>
          <w:instrText xml:space="preserve"> PAGEREF _Toc213687360 \h </w:instrText>
        </w:r>
        <w:r>
          <w:rPr>
            <w:webHidden/>
          </w:rPr>
        </w:r>
        <w:r>
          <w:rPr>
            <w:webHidden/>
          </w:rPr>
          <w:fldChar w:fldCharType="separate"/>
        </w:r>
        <w:r>
          <w:rPr>
            <w:webHidden/>
          </w:rPr>
          <w:t>24</w:t>
        </w:r>
        <w:r>
          <w:rPr>
            <w:webHidden/>
          </w:rPr>
          <w:fldChar w:fldCharType="end"/>
        </w:r>
      </w:hyperlink>
    </w:p>
    <w:p w14:paraId="40A3D9AB" w14:textId="4284D6BB" w:rsidR="00E002F1" w:rsidRDefault="00E002F1">
      <w:pPr>
        <w:pStyle w:val="TOC5"/>
        <w:rPr>
          <w:rFonts w:asciiTheme="minorHAnsi" w:eastAsiaTheme="minorEastAsia" w:hAnsiTheme="minorHAnsi" w:cstheme="minorBidi"/>
          <w:bCs w:val="0"/>
          <w:color w:val="auto"/>
          <w:kern w:val="2"/>
          <w14:ligatures w14:val="standardContextual"/>
        </w:rPr>
      </w:pPr>
      <w:hyperlink w:anchor="_Toc213687361" w:history="1">
        <w:r w:rsidRPr="00806178">
          <w:rPr>
            <w:rStyle w:val="Hyperlink"/>
          </w:rPr>
          <w:t>Table 69.  5-PS1-3—Matter and Its Interactions</w:t>
        </w:r>
        <w:r>
          <w:rPr>
            <w:webHidden/>
          </w:rPr>
          <w:tab/>
        </w:r>
        <w:r>
          <w:rPr>
            <w:webHidden/>
          </w:rPr>
          <w:fldChar w:fldCharType="begin"/>
        </w:r>
        <w:r>
          <w:rPr>
            <w:webHidden/>
          </w:rPr>
          <w:instrText xml:space="preserve"> PAGEREF _Toc213687361 \h </w:instrText>
        </w:r>
        <w:r>
          <w:rPr>
            <w:webHidden/>
          </w:rPr>
        </w:r>
        <w:r>
          <w:rPr>
            <w:webHidden/>
          </w:rPr>
          <w:fldChar w:fldCharType="separate"/>
        </w:r>
        <w:r>
          <w:rPr>
            <w:webHidden/>
          </w:rPr>
          <w:t>25</w:t>
        </w:r>
        <w:r>
          <w:rPr>
            <w:webHidden/>
          </w:rPr>
          <w:fldChar w:fldCharType="end"/>
        </w:r>
      </w:hyperlink>
    </w:p>
    <w:p w14:paraId="68E24179" w14:textId="006D4659" w:rsidR="00E002F1" w:rsidRDefault="00E002F1">
      <w:pPr>
        <w:pStyle w:val="TOC5"/>
        <w:rPr>
          <w:rFonts w:asciiTheme="minorHAnsi" w:eastAsiaTheme="minorEastAsia" w:hAnsiTheme="minorHAnsi" w:cstheme="minorBidi"/>
          <w:bCs w:val="0"/>
          <w:color w:val="auto"/>
          <w:kern w:val="2"/>
          <w14:ligatures w14:val="standardContextual"/>
        </w:rPr>
      </w:pPr>
      <w:hyperlink w:anchor="_Toc213687362" w:history="1">
        <w:r w:rsidRPr="00806178">
          <w:rPr>
            <w:rStyle w:val="Hyperlink"/>
          </w:rPr>
          <w:t>Table 70.  5-PS1-4—Matter and Its Interactions</w:t>
        </w:r>
        <w:r>
          <w:rPr>
            <w:webHidden/>
          </w:rPr>
          <w:tab/>
        </w:r>
        <w:r>
          <w:rPr>
            <w:webHidden/>
          </w:rPr>
          <w:fldChar w:fldCharType="begin"/>
        </w:r>
        <w:r>
          <w:rPr>
            <w:webHidden/>
          </w:rPr>
          <w:instrText xml:space="preserve"> PAGEREF _Toc213687362 \h </w:instrText>
        </w:r>
        <w:r>
          <w:rPr>
            <w:webHidden/>
          </w:rPr>
        </w:r>
        <w:r>
          <w:rPr>
            <w:webHidden/>
          </w:rPr>
          <w:fldChar w:fldCharType="separate"/>
        </w:r>
        <w:r>
          <w:rPr>
            <w:webHidden/>
          </w:rPr>
          <w:t>25</w:t>
        </w:r>
        <w:r>
          <w:rPr>
            <w:webHidden/>
          </w:rPr>
          <w:fldChar w:fldCharType="end"/>
        </w:r>
      </w:hyperlink>
    </w:p>
    <w:p w14:paraId="4AF69C51" w14:textId="0C23A0E1" w:rsidR="00E002F1" w:rsidRDefault="00E002F1">
      <w:pPr>
        <w:pStyle w:val="TOC5"/>
        <w:rPr>
          <w:rFonts w:asciiTheme="minorHAnsi" w:eastAsiaTheme="minorEastAsia" w:hAnsiTheme="minorHAnsi" w:cstheme="minorBidi"/>
          <w:bCs w:val="0"/>
          <w:color w:val="auto"/>
          <w:kern w:val="2"/>
          <w14:ligatures w14:val="standardContextual"/>
        </w:rPr>
      </w:pPr>
      <w:hyperlink w:anchor="_Toc213687363" w:history="1">
        <w:r w:rsidRPr="00806178">
          <w:rPr>
            <w:rStyle w:val="Hyperlink"/>
          </w:rPr>
          <w:t>Table 71.  5-PS2-1—Motion and Stability: Forces and Interactions</w:t>
        </w:r>
        <w:r>
          <w:rPr>
            <w:webHidden/>
          </w:rPr>
          <w:tab/>
        </w:r>
        <w:r>
          <w:rPr>
            <w:webHidden/>
          </w:rPr>
          <w:fldChar w:fldCharType="begin"/>
        </w:r>
        <w:r>
          <w:rPr>
            <w:webHidden/>
          </w:rPr>
          <w:instrText xml:space="preserve"> PAGEREF _Toc213687363 \h </w:instrText>
        </w:r>
        <w:r>
          <w:rPr>
            <w:webHidden/>
          </w:rPr>
        </w:r>
        <w:r>
          <w:rPr>
            <w:webHidden/>
          </w:rPr>
          <w:fldChar w:fldCharType="separate"/>
        </w:r>
        <w:r>
          <w:rPr>
            <w:webHidden/>
          </w:rPr>
          <w:t>25</w:t>
        </w:r>
        <w:r>
          <w:rPr>
            <w:webHidden/>
          </w:rPr>
          <w:fldChar w:fldCharType="end"/>
        </w:r>
      </w:hyperlink>
    </w:p>
    <w:p w14:paraId="71D7B5B3" w14:textId="127C9F36" w:rsidR="00E002F1" w:rsidRDefault="00E002F1">
      <w:pPr>
        <w:pStyle w:val="TOC5"/>
        <w:rPr>
          <w:rFonts w:asciiTheme="minorHAnsi" w:eastAsiaTheme="minorEastAsia" w:hAnsiTheme="minorHAnsi" w:cstheme="minorBidi"/>
          <w:bCs w:val="0"/>
          <w:color w:val="auto"/>
          <w:kern w:val="2"/>
          <w14:ligatures w14:val="standardContextual"/>
        </w:rPr>
      </w:pPr>
      <w:hyperlink w:anchor="_Toc213687364" w:history="1">
        <w:r w:rsidRPr="00806178">
          <w:rPr>
            <w:rStyle w:val="Hyperlink"/>
          </w:rPr>
          <w:t>Table 72.  5-PS3-1—Energy</w:t>
        </w:r>
        <w:r>
          <w:rPr>
            <w:webHidden/>
          </w:rPr>
          <w:tab/>
        </w:r>
        <w:r>
          <w:rPr>
            <w:webHidden/>
          </w:rPr>
          <w:fldChar w:fldCharType="begin"/>
        </w:r>
        <w:r>
          <w:rPr>
            <w:webHidden/>
          </w:rPr>
          <w:instrText xml:space="preserve"> PAGEREF _Toc213687364 \h </w:instrText>
        </w:r>
        <w:r>
          <w:rPr>
            <w:webHidden/>
          </w:rPr>
        </w:r>
        <w:r>
          <w:rPr>
            <w:webHidden/>
          </w:rPr>
          <w:fldChar w:fldCharType="separate"/>
        </w:r>
        <w:r>
          <w:rPr>
            <w:webHidden/>
          </w:rPr>
          <w:t>25</w:t>
        </w:r>
        <w:r>
          <w:rPr>
            <w:webHidden/>
          </w:rPr>
          <w:fldChar w:fldCharType="end"/>
        </w:r>
      </w:hyperlink>
    </w:p>
    <w:p w14:paraId="7B6291E7" w14:textId="2C7AD1B9" w:rsidR="00E002F1" w:rsidRDefault="00E002F1">
      <w:pPr>
        <w:pStyle w:val="TOC5"/>
        <w:rPr>
          <w:rFonts w:asciiTheme="minorHAnsi" w:eastAsiaTheme="minorEastAsia" w:hAnsiTheme="minorHAnsi" w:cstheme="minorBidi"/>
          <w:bCs w:val="0"/>
          <w:color w:val="auto"/>
          <w:kern w:val="2"/>
          <w14:ligatures w14:val="standardContextual"/>
        </w:rPr>
      </w:pPr>
      <w:hyperlink w:anchor="_Toc213687365" w:history="1">
        <w:r w:rsidRPr="00806178">
          <w:rPr>
            <w:rStyle w:val="Hyperlink"/>
          </w:rPr>
          <w:t>Table 73.  MS-ESS1-1—Earth’s Place in the Universe</w:t>
        </w:r>
        <w:r>
          <w:rPr>
            <w:webHidden/>
          </w:rPr>
          <w:tab/>
        </w:r>
        <w:r>
          <w:rPr>
            <w:webHidden/>
          </w:rPr>
          <w:fldChar w:fldCharType="begin"/>
        </w:r>
        <w:r>
          <w:rPr>
            <w:webHidden/>
          </w:rPr>
          <w:instrText xml:space="preserve"> PAGEREF _Toc213687365 \h </w:instrText>
        </w:r>
        <w:r>
          <w:rPr>
            <w:webHidden/>
          </w:rPr>
        </w:r>
        <w:r>
          <w:rPr>
            <w:webHidden/>
          </w:rPr>
          <w:fldChar w:fldCharType="separate"/>
        </w:r>
        <w:r>
          <w:rPr>
            <w:webHidden/>
          </w:rPr>
          <w:t>26</w:t>
        </w:r>
        <w:r>
          <w:rPr>
            <w:webHidden/>
          </w:rPr>
          <w:fldChar w:fldCharType="end"/>
        </w:r>
      </w:hyperlink>
    </w:p>
    <w:p w14:paraId="0F84511E" w14:textId="02CCC6E7" w:rsidR="00E002F1" w:rsidRDefault="00E002F1">
      <w:pPr>
        <w:pStyle w:val="TOC5"/>
        <w:rPr>
          <w:rFonts w:asciiTheme="minorHAnsi" w:eastAsiaTheme="minorEastAsia" w:hAnsiTheme="minorHAnsi" w:cstheme="minorBidi"/>
          <w:bCs w:val="0"/>
          <w:color w:val="auto"/>
          <w:kern w:val="2"/>
          <w14:ligatures w14:val="standardContextual"/>
        </w:rPr>
      </w:pPr>
      <w:hyperlink w:anchor="_Toc213687366" w:history="1">
        <w:r w:rsidRPr="00806178">
          <w:rPr>
            <w:rStyle w:val="Hyperlink"/>
          </w:rPr>
          <w:t>Table 74.  MS-ESS1-2—Earth’s Place in the Universe</w:t>
        </w:r>
        <w:r>
          <w:rPr>
            <w:webHidden/>
          </w:rPr>
          <w:tab/>
        </w:r>
        <w:r>
          <w:rPr>
            <w:webHidden/>
          </w:rPr>
          <w:fldChar w:fldCharType="begin"/>
        </w:r>
        <w:r>
          <w:rPr>
            <w:webHidden/>
          </w:rPr>
          <w:instrText xml:space="preserve"> PAGEREF _Toc213687366 \h </w:instrText>
        </w:r>
        <w:r>
          <w:rPr>
            <w:webHidden/>
          </w:rPr>
        </w:r>
        <w:r>
          <w:rPr>
            <w:webHidden/>
          </w:rPr>
          <w:fldChar w:fldCharType="separate"/>
        </w:r>
        <w:r>
          <w:rPr>
            <w:webHidden/>
          </w:rPr>
          <w:t>26</w:t>
        </w:r>
        <w:r>
          <w:rPr>
            <w:webHidden/>
          </w:rPr>
          <w:fldChar w:fldCharType="end"/>
        </w:r>
      </w:hyperlink>
    </w:p>
    <w:p w14:paraId="6228ABA9" w14:textId="1BEBDB82" w:rsidR="00E002F1" w:rsidRDefault="00E002F1">
      <w:pPr>
        <w:pStyle w:val="TOC5"/>
        <w:rPr>
          <w:rFonts w:asciiTheme="minorHAnsi" w:eastAsiaTheme="minorEastAsia" w:hAnsiTheme="minorHAnsi" w:cstheme="minorBidi"/>
          <w:bCs w:val="0"/>
          <w:color w:val="auto"/>
          <w:kern w:val="2"/>
          <w14:ligatures w14:val="standardContextual"/>
        </w:rPr>
      </w:pPr>
      <w:hyperlink w:anchor="_Toc213687367" w:history="1">
        <w:r w:rsidRPr="00806178">
          <w:rPr>
            <w:rStyle w:val="Hyperlink"/>
          </w:rPr>
          <w:t>Table 75.  MS-ESS1-3—Earth’s Place in the Universe</w:t>
        </w:r>
        <w:r>
          <w:rPr>
            <w:webHidden/>
          </w:rPr>
          <w:tab/>
        </w:r>
        <w:r>
          <w:rPr>
            <w:webHidden/>
          </w:rPr>
          <w:fldChar w:fldCharType="begin"/>
        </w:r>
        <w:r>
          <w:rPr>
            <w:webHidden/>
          </w:rPr>
          <w:instrText xml:space="preserve"> PAGEREF _Toc213687367 \h </w:instrText>
        </w:r>
        <w:r>
          <w:rPr>
            <w:webHidden/>
          </w:rPr>
        </w:r>
        <w:r>
          <w:rPr>
            <w:webHidden/>
          </w:rPr>
          <w:fldChar w:fldCharType="separate"/>
        </w:r>
        <w:r>
          <w:rPr>
            <w:webHidden/>
          </w:rPr>
          <w:t>26</w:t>
        </w:r>
        <w:r>
          <w:rPr>
            <w:webHidden/>
          </w:rPr>
          <w:fldChar w:fldCharType="end"/>
        </w:r>
      </w:hyperlink>
    </w:p>
    <w:p w14:paraId="4D4E6256" w14:textId="2EAF7668" w:rsidR="00E002F1" w:rsidRDefault="00E002F1">
      <w:pPr>
        <w:pStyle w:val="TOC5"/>
        <w:rPr>
          <w:rFonts w:asciiTheme="minorHAnsi" w:eastAsiaTheme="minorEastAsia" w:hAnsiTheme="minorHAnsi" w:cstheme="minorBidi"/>
          <w:bCs w:val="0"/>
          <w:color w:val="auto"/>
          <w:kern w:val="2"/>
          <w14:ligatures w14:val="standardContextual"/>
        </w:rPr>
      </w:pPr>
      <w:hyperlink w:anchor="_Toc213687368" w:history="1">
        <w:r w:rsidRPr="00806178">
          <w:rPr>
            <w:rStyle w:val="Hyperlink"/>
          </w:rPr>
          <w:t>Table 76.  MS-ESS1-4—Earth’s Place in the Universe</w:t>
        </w:r>
        <w:r>
          <w:rPr>
            <w:webHidden/>
          </w:rPr>
          <w:tab/>
        </w:r>
        <w:r>
          <w:rPr>
            <w:webHidden/>
          </w:rPr>
          <w:fldChar w:fldCharType="begin"/>
        </w:r>
        <w:r>
          <w:rPr>
            <w:webHidden/>
          </w:rPr>
          <w:instrText xml:space="preserve"> PAGEREF _Toc213687368 \h </w:instrText>
        </w:r>
        <w:r>
          <w:rPr>
            <w:webHidden/>
          </w:rPr>
        </w:r>
        <w:r>
          <w:rPr>
            <w:webHidden/>
          </w:rPr>
          <w:fldChar w:fldCharType="separate"/>
        </w:r>
        <w:r>
          <w:rPr>
            <w:webHidden/>
          </w:rPr>
          <w:t>27</w:t>
        </w:r>
        <w:r>
          <w:rPr>
            <w:webHidden/>
          </w:rPr>
          <w:fldChar w:fldCharType="end"/>
        </w:r>
      </w:hyperlink>
    </w:p>
    <w:p w14:paraId="531F6551" w14:textId="698F7606" w:rsidR="00E002F1" w:rsidRDefault="00E002F1">
      <w:pPr>
        <w:pStyle w:val="TOC5"/>
        <w:rPr>
          <w:rFonts w:asciiTheme="minorHAnsi" w:eastAsiaTheme="minorEastAsia" w:hAnsiTheme="minorHAnsi" w:cstheme="minorBidi"/>
          <w:bCs w:val="0"/>
          <w:color w:val="auto"/>
          <w:kern w:val="2"/>
          <w14:ligatures w14:val="standardContextual"/>
        </w:rPr>
      </w:pPr>
      <w:hyperlink w:anchor="_Toc213687369" w:history="1">
        <w:r w:rsidRPr="00806178">
          <w:rPr>
            <w:rStyle w:val="Hyperlink"/>
          </w:rPr>
          <w:t>Table 77.  MS-ESS2-1—Earth’s Systems</w:t>
        </w:r>
        <w:r>
          <w:rPr>
            <w:webHidden/>
          </w:rPr>
          <w:tab/>
        </w:r>
        <w:r>
          <w:rPr>
            <w:webHidden/>
          </w:rPr>
          <w:fldChar w:fldCharType="begin"/>
        </w:r>
        <w:r>
          <w:rPr>
            <w:webHidden/>
          </w:rPr>
          <w:instrText xml:space="preserve"> PAGEREF _Toc213687369 \h </w:instrText>
        </w:r>
        <w:r>
          <w:rPr>
            <w:webHidden/>
          </w:rPr>
        </w:r>
        <w:r>
          <w:rPr>
            <w:webHidden/>
          </w:rPr>
          <w:fldChar w:fldCharType="separate"/>
        </w:r>
        <w:r>
          <w:rPr>
            <w:webHidden/>
          </w:rPr>
          <w:t>27</w:t>
        </w:r>
        <w:r>
          <w:rPr>
            <w:webHidden/>
          </w:rPr>
          <w:fldChar w:fldCharType="end"/>
        </w:r>
      </w:hyperlink>
    </w:p>
    <w:p w14:paraId="767EB9BA" w14:textId="551654E2" w:rsidR="00E002F1" w:rsidRDefault="00E002F1">
      <w:pPr>
        <w:pStyle w:val="TOC5"/>
        <w:rPr>
          <w:rFonts w:asciiTheme="minorHAnsi" w:eastAsiaTheme="minorEastAsia" w:hAnsiTheme="minorHAnsi" w:cstheme="minorBidi"/>
          <w:bCs w:val="0"/>
          <w:color w:val="auto"/>
          <w:kern w:val="2"/>
          <w14:ligatures w14:val="standardContextual"/>
        </w:rPr>
      </w:pPr>
      <w:hyperlink w:anchor="_Toc213687370" w:history="1">
        <w:r w:rsidRPr="00806178">
          <w:rPr>
            <w:rStyle w:val="Hyperlink"/>
          </w:rPr>
          <w:t>Table 78.  MS-ESS2-2—Earth’s Systems</w:t>
        </w:r>
        <w:r>
          <w:rPr>
            <w:webHidden/>
          </w:rPr>
          <w:tab/>
        </w:r>
        <w:r>
          <w:rPr>
            <w:webHidden/>
          </w:rPr>
          <w:fldChar w:fldCharType="begin"/>
        </w:r>
        <w:r>
          <w:rPr>
            <w:webHidden/>
          </w:rPr>
          <w:instrText xml:space="preserve"> PAGEREF _Toc213687370 \h </w:instrText>
        </w:r>
        <w:r>
          <w:rPr>
            <w:webHidden/>
          </w:rPr>
        </w:r>
        <w:r>
          <w:rPr>
            <w:webHidden/>
          </w:rPr>
          <w:fldChar w:fldCharType="separate"/>
        </w:r>
        <w:r>
          <w:rPr>
            <w:webHidden/>
          </w:rPr>
          <w:t>27</w:t>
        </w:r>
        <w:r>
          <w:rPr>
            <w:webHidden/>
          </w:rPr>
          <w:fldChar w:fldCharType="end"/>
        </w:r>
      </w:hyperlink>
    </w:p>
    <w:p w14:paraId="76A80496" w14:textId="64B3921F" w:rsidR="00E002F1" w:rsidRDefault="00E002F1">
      <w:pPr>
        <w:pStyle w:val="TOC5"/>
        <w:rPr>
          <w:rFonts w:asciiTheme="minorHAnsi" w:eastAsiaTheme="minorEastAsia" w:hAnsiTheme="minorHAnsi" w:cstheme="minorBidi"/>
          <w:bCs w:val="0"/>
          <w:color w:val="auto"/>
          <w:kern w:val="2"/>
          <w14:ligatures w14:val="standardContextual"/>
        </w:rPr>
      </w:pPr>
      <w:hyperlink w:anchor="_Toc213687371" w:history="1">
        <w:r w:rsidRPr="00806178">
          <w:rPr>
            <w:rStyle w:val="Hyperlink"/>
          </w:rPr>
          <w:t>Table 79.  MS-ESS2-3—Earth’s Systems</w:t>
        </w:r>
        <w:r>
          <w:rPr>
            <w:webHidden/>
          </w:rPr>
          <w:tab/>
        </w:r>
        <w:r>
          <w:rPr>
            <w:webHidden/>
          </w:rPr>
          <w:fldChar w:fldCharType="begin"/>
        </w:r>
        <w:r>
          <w:rPr>
            <w:webHidden/>
          </w:rPr>
          <w:instrText xml:space="preserve"> PAGEREF _Toc213687371 \h </w:instrText>
        </w:r>
        <w:r>
          <w:rPr>
            <w:webHidden/>
          </w:rPr>
        </w:r>
        <w:r>
          <w:rPr>
            <w:webHidden/>
          </w:rPr>
          <w:fldChar w:fldCharType="separate"/>
        </w:r>
        <w:r>
          <w:rPr>
            <w:webHidden/>
          </w:rPr>
          <w:t>28</w:t>
        </w:r>
        <w:r>
          <w:rPr>
            <w:webHidden/>
          </w:rPr>
          <w:fldChar w:fldCharType="end"/>
        </w:r>
      </w:hyperlink>
    </w:p>
    <w:p w14:paraId="26C4DD9D" w14:textId="1D1B8474" w:rsidR="00E002F1" w:rsidRDefault="00E002F1">
      <w:pPr>
        <w:pStyle w:val="TOC5"/>
        <w:rPr>
          <w:rFonts w:asciiTheme="minorHAnsi" w:eastAsiaTheme="minorEastAsia" w:hAnsiTheme="minorHAnsi" w:cstheme="minorBidi"/>
          <w:bCs w:val="0"/>
          <w:color w:val="auto"/>
          <w:kern w:val="2"/>
          <w14:ligatures w14:val="standardContextual"/>
        </w:rPr>
      </w:pPr>
      <w:hyperlink w:anchor="_Toc213687372" w:history="1">
        <w:r w:rsidRPr="00806178">
          <w:rPr>
            <w:rStyle w:val="Hyperlink"/>
          </w:rPr>
          <w:t>Table 80.  MS-ESS2-4—Earth’s Systems</w:t>
        </w:r>
        <w:r>
          <w:rPr>
            <w:webHidden/>
          </w:rPr>
          <w:tab/>
        </w:r>
        <w:r>
          <w:rPr>
            <w:webHidden/>
          </w:rPr>
          <w:fldChar w:fldCharType="begin"/>
        </w:r>
        <w:r>
          <w:rPr>
            <w:webHidden/>
          </w:rPr>
          <w:instrText xml:space="preserve"> PAGEREF _Toc213687372 \h </w:instrText>
        </w:r>
        <w:r>
          <w:rPr>
            <w:webHidden/>
          </w:rPr>
        </w:r>
        <w:r>
          <w:rPr>
            <w:webHidden/>
          </w:rPr>
          <w:fldChar w:fldCharType="separate"/>
        </w:r>
        <w:r>
          <w:rPr>
            <w:webHidden/>
          </w:rPr>
          <w:t>28</w:t>
        </w:r>
        <w:r>
          <w:rPr>
            <w:webHidden/>
          </w:rPr>
          <w:fldChar w:fldCharType="end"/>
        </w:r>
      </w:hyperlink>
    </w:p>
    <w:p w14:paraId="697691E5" w14:textId="15248E38" w:rsidR="00E002F1" w:rsidRDefault="00E002F1">
      <w:pPr>
        <w:pStyle w:val="TOC5"/>
        <w:rPr>
          <w:rFonts w:asciiTheme="minorHAnsi" w:eastAsiaTheme="minorEastAsia" w:hAnsiTheme="minorHAnsi" w:cstheme="minorBidi"/>
          <w:bCs w:val="0"/>
          <w:color w:val="auto"/>
          <w:kern w:val="2"/>
          <w14:ligatures w14:val="standardContextual"/>
        </w:rPr>
      </w:pPr>
      <w:hyperlink w:anchor="_Toc213687373" w:history="1">
        <w:r w:rsidRPr="00806178">
          <w:rPr>
            <w:rStyle w:val="Hyperlink"/>
          </w:rPr>
          <w:t>Table 81.  MS-ESS2-5—Earth’s Systems</w:t>
        </w:r>
        <w:r>
          <w:rPr>
            <w:webHidden/>
          </w:rPr>
          <w:tab/>
        </w:r>
        <w:r>
          <w:rPr>
            <w:webHidden/>
          </w:rPr>
          <w:fldChar w:fldCharType="begin"/>
        </w:r>
        <w:r>
          <w:rPr>
            <w:webHidden/>
          </w:rPr>
          <w:instrText xml:space="preserve"> PAGEREF _Toc213687373 \h </w:instrText>
        </w:r>
        <w:r>
          <w:rPr>
            <w:webHidden/>
          </w:rPr>
        </w:r>
        <w:r>
          <w:rPr>
            <w:webHidden/>
          </w:rPr>
          <w:fldChar w:fldCharType="separate"/>
        </w:r>
        <w:r>
          <w:rPr>
            <w:webHidden/>
          </w:rPr>
          <w:t>28</w:t>
        </w:r>
        <w:r>
          <w:rPr>
            <w:webHidden/>
          </w:rPr>
          <w:fldChar w:fldCharType="end"/>
        </w:r>
      </w:hyperlink>
    </w:p>
    <w:p w14:paraId="04C7F16F" w14:textId="1AD4CDF5" w:rsidR="00E002F1" w:rsidRDefault="00E002F1">
      <w:pPr>
        <w:pStyle w:val="TOC5"/>
        <w:rPr>
          <w:rFonts w:asciiTheme="minorHAnsi" w:eastAsiaTheme="minorEastAsia" w:hAnsiTheme="minorHAnsi" w:cstheme="minorBidi"/>
          <w:bCs w:val="0"/>
          <w:color w:val="auto"/>
          <w:kern w:val="2"/>
          <w14:ligatures w14:val="standardContextual"/>
        </w:rPr>
      </w:pPr>
      <w:hyperlink w:anchor="_Toc213687374" w:history="1">
        <w:r w:rsidRPr="00806178">
          <w:rPr>
            <w:rStyle w:val="Hyperlink"/>
          </w:rPr>
          <w:t>Table 82.  MS-ESS2-6—Earth’s Systems</w:t>
        </w:r>
        <w:r>
          <w:rPr>
            <w:webHidden/>
          </w:rPr>
          <w:tab/>
        </w:r>
        <w:r>
          <w:rPr>
            <w:webHidden/>
          </w:rPr>
          <w:fldChar w:fldCharType="begin"/>
        </w:r>
        <w:r>
          <w:rPr>
            <w:webHidden/>
          </w:rPr>
          <w:instrText xml:space="preserve"> PAGEREF _Toc213687374 \h </w:instrText>
        </w:r>
        <w:r>
          <w:rPr>
            <w:webHidden/>
          </w:rPr>
        </w:r>
        <w:r>
          <w:rPr>
            <w:webHidden/>
          </w:rPr>
          <w:fldChar w:fldCharType="separate"/>
        </w:r>
        <w:r>
          <w:rPr>
            <w:webHidden/>
          </w:rPr>
          <w:t>29</w:t>
        </w:r>
        <w:r>
          <w:rPr>
            <w:webHidden/>
          </w:rPr>
          <w:fldChar w:fldCharType="end"/>
        </w:r>
      </w:hyperlink>
    </w:p>
    <w:p w14:paraId="0585F0BE" w14:textId="71EC0F77" w:rsidR="00E002F1" w:rsidRDefault="00E002F1">
      <w:pPr>
        <w:pStyle w:val="TOC5"/>
        <w:rPr>
          <w:rFonts w:asciiTheme="minorHAnsi" w:eastAsiaTheme="minorEastAsia" w:hAnsiTheme="minorHAnsi" w:cstheme="minorBidi"/>
          <w:bCs w:val="0"/>
          <w:color w:val="auto"/>
          <w:kern w:val="2"/>
          <w14:ligatures w14:val="standardContextual"/>
        </w:rPr>
      </w:pPr>
      <w:hyperlink w:anchor="_Toc213687375" w:history="1">
        <w:r w:rsidRPr="00806178">
          <w:rPr>
            <w:rStyle w:val="Hyperlink"/>
          </w:rPr>
          <w:t>Table 83.  MS-ESS3-1—Earth and Human Activity</w:t>
        </w:r>
        <w:r>
          <w:rPr>
            <w:webHidden/>
          </w:rPr>
          <w:tab/>
        </w:r>
        <w:r>
          <w:rPr>
            <w:webHidden/>
          </w:rPr>
          <w:fldChar w:fldCharType="begin"/>
        </w:r>
        <w:r>
          <w:rPr>
            <w:webHidden/>
          </w:rPr>
          <w:instrText xml:space="preserve"> PAGEREF _Toc213687375 \h </w:instrText>
        </w:r>
        <w:r>
          <w:rPr>
            <w:webHidden/>
          </w:rPr>
        </w:r>
        <w:r>
          <w:rPr>
            <w:webHidden/>
          </w:rPr>
          <w:fldChar w:fldCharType="separate"/>
        </w:r>
        <w:r>
          <w:rPr>
            <w:webHidden/>
          </w:rPr>
          <w:t>29</w:t>
        </w:r>
        <w:r>
          <w:rPr>
            <w:webHidden/>
          </w:rPr>
          <w:fldChar w:fldCharType="end"/>
        </w:r>
      </w:hyperlink>
    </w:p>
    <w:p w14:paraId="7E714C16" w14:textId="701DC150" w:rsidR="00E002F1" w:rsidRDefault="00E002F1">
      <w:pPr>
        <w:pStyle w:val="TOC5"/>
        <w:rPr>
          <w:rFonts w:asciiTheme="minorHAnsi" w:eastAsiaTheme="minorEastAsia" w:hAnsiTheme="minorHAnsi" w:cstheme="minorBidi"/>
          <w:bCs w:val="0"/>
          <w:color w:val="auto"/>
          <w:kern w:val="2"/>
          <w14:ligatures w14:val="standardContextual"/>
        </w:rPr>
      </w:pPr>
      <w:hyperlink w:anchor="_Toc213687376" w:history="1">
        <w:r w:rsidRPr="00806178">
          <w:rPr>
            <w:rStyle w:val="Hyperlink"/>
          </w:rPr>
          <w:t>Table 84.  MS-ESS3-2—Earth and Human Activity</w:t>
        </w:r>
        <w:r>
          <w:rPr>
            <w:webHidden/>
          </w:rPr>
          <w:tab/>
        </w:r>
        <w:r>
          <w:rPr>
            <w:webHidden/>
          </w:rPr>
          <w:fldChar w:fldCharType="begin"/>
        </w:r>
        <w:r>
          <w:rPr>
            <w:webHidden/>
          </w:rPr>
          <w:instrText xml:space="preserve"> PAGEREF _Toc213687376 \h </w:instrText>
        </w:r>
        <w:r>
          <w:rPr>
            <w:webHidden/>
          </w:rPr>
        </w:r>
        <w:r>
          <w:rPr>
            <w:webHidden/>
          </w:rPr>
          <w:fldChar w:fldCharType="separate"/>
        </w:r>
        <w:r>
          <w:rPr>
            <w:webHidden/>
          </w:rPr>
          <w:t>30</w:t>
        </w:r>
        <w:r>
          <w:rPr>
            <w:webHidden/>
          </w:rPr>
          <w:fldChar w:fldCharType="end"/>
        </w:r>
      </w:hyperlink>
    </w:p>
    <w:p w14:paraId="5B80E87E" w14:textId="27308D6A" w:rsidR="00E002F1" w:rsidRDefault="00E002F1">
      <w:pPr>
        <w:pStyle w:val="TOC5"/>
        <w:rPr>
          <w:rFonts w:asciiTheme="minorHAnsi" w:eastAsiaTheme="minorEastAsia" w:hAnsiTheme="minorHAnsi" w:cstheme="minorBidi"/>
          <w:bCs w:val="0"/>
          <w:color w:val="auto"/>
          <w:kern w:val="2"/>
          <w14:ligatures w14:val="standardContextual"/>
        </w:rPr>
      </w:pPr>
      <w:hyperlink w:anchor="_Toc213687377" w:history="1">
        <w:r w:rsidRPr="00806178">
          <w:rPr>
            <w:rStyle w:val="Hyperlink"/>
          </w:rPr>
          <w:t>Table 85.  MS-ESS3-3—Earth and Human Activity</w:t>
        </w:r>
        <w:r>
          <w:rPr>
            <w:webHidden/>
          </w:rPr>
          <w:tab/>
        </w:r>
        <w:r>
          <w:rPr>
            <w:webHidden/>
          </w:rPr>
          <w:fldChar w:fldCharType="begin"/>
        </w:r>
        <w:r>
          <w:rPr>
            <w:webHidden/>
          </w:rPr>
          <w:instrText xml:space="preserve"> PAGEREF _Toc213687377 \h </w:instrText>
        </w:r>
        <w:r>
          <w:rPr>
            <w:webHidden/>
          </w:rPr>
        </w:r>
        <w:r>
          <w:rPr>
            <w:webHidden/>
          </w:rPr>
          <w:fldChar w:fldCharType="separate"/>
        </w:r>
        <w:r>
          <w:rPr>
            <w:webHidden/>
          </w:rPr>
          <w:t>30</w:t>
        </w:r>
        <w:r>
          <w:rPr>
            <w:webHidden/>
          </w:rPr>
          <w:fldChar w:fldCharType="end"/>
        </w:r>
      </w:hyperlink>
    </w:p>
    <w:p w14:paraId="7B641764" w14:textId="0576EDDE" w:rsidR="00E002F1" w:rsidRDefault="00E002F1">
      <w:pPr>
        <w:pStyle w:val="TOC5"/>
        <w:rPr>
          <w:rFonts w:asciiTheme="minorHAnsi" w:eastAsiaTheme="minorEastAsia" w:hAnsiTheme="minorHAnsi" w:cstheme="minorBidi"/>
          <w:bCs w:val="0"/>
          <w:color w:val="auto"/>
          <w:kern w:val="2"/>
          <w14:ligatures w14:val="standardContextual"/>
        </w:rPr>
      </w:pPr>
      <w:hyperlink w:anchor="_Toc213687378" w:history="1">
        <w:r w:rsidRPr="00806178">
          <w:rPr>
            <w:rStyle w:val="Hyperlink"/>
          </w:rPr>
          <w:t>Table 86.  MS-ESS3-4—Earth and Human Activity</w:t>
        </w:r>
        <w:r>
          <w:rPr>
            <w:webHidden/>
          </w:rPr>
          <w:tab/>
        </w:r>
        <w:r>
          <w:rPr>
            <w:webHidden/>
          </w:rPr>
          <w:fldChar w:fldCharType="begin"/>
        </w:r>
        <w:r>
          <w:rPr>
            <w:webHidden/>
          </w:rPr>
          <w:instrText xml:space="preserve"> PAGEREF _Toc213687378 \h </w:instrText>
        </w:r>
        <w:r>
          <w:rPr>
            <w:webHidden/>
          </w:rPr>
        </w:r>
        <w:r>
          <w:rPr>
            <w:webHidden/>
          </w:rPr>
          <w:fldChar w:fldCharType="separate"/>
        </w:r>
        <w:r>
          <w:rPr>
            <w:webHidden/>
          </w:rPr>
          <w:t>30</w:t>
        </w:r>
        <w:r>
          <w:rPr>
            <w:webHidden/>
          </w:rPr>
          <w:fldChar w:fldCharType="end"/>
        </w:r>
      </w:hyperlink>
    </w:p>
    <w:p w14:paraId="49E24D91" w14:textId="35A6448D" w:rsidR="00E002F1" w:rsidRDefault="00E002F1">
      <w:pPr>
        <w:pStyle w:val="TOC5"/>
        <w:rPr>
          <w:rFonts w:asciiTheme="minorHAnsi" w:eastAsiaTheme="minorEastAsia" w:hAnsiTheme="minorHAnsi" w:cstheme="minorBidi"/>
          <w:bCs w:val="0"/>
          <w:color w:val="auto"/>
          <w:kern w:val="2"/>
          <w14:ligatures w14:val="standardContextual"/>
        </w:rPr>
      </w:pPr>
      <w:hyperlink w:anchor="_Toc213687379" w:history="1">
        <w:r w:rsidRPr="00806178">
          <w:rPr>
            <w:rStyle w:val="Hyperlink"/>
          </w:rPr>
          <w:t>Table 87.  MS-ESS3-5—Earth and Human Activity</w:t>
        </w:r>
        <w:r>
          <w:rPr>
            <w:webHidden/>
          </w:rPr>
          <w:tab/>
        </w:r>
        <w:r>
          <w:rPr>
            <w:webHidden/>
          </w:rPr>
          <w:fldChar w:fldCharType="begin"/>
        </w:r>
        <w:r>
          <w:rPr>
            <w:webHidden/>
          </w:rPr>
          <w:instrText xml:space="preserve"> PAGEREF _Toc213687379 \h </w:instrText>
        </w:r>
        <w:r>
          <w:rPr>
            <w:webHidden/>
          </w:rPr>
        </w:r>
        <w:r>
          <w:rPr>
            <w:webHidden/>
          </w:rPr>
          <w:fldChar w:fldCharType="separate"/>
        </w:r>
        <w:r>
          <w:rPr>
            <w:webHidden/>
          </w:rPr>
          <w:t>31</w:t>
        </w:r>
        <w:r>
          <w:rPr>
            <w:webHidden/>
          </w:rPr>
          <w:fldChar w:fldCharType="end"/>
        </w:r>
      </w:hyperlink>
    </w:p>
    <w:p w14:paraId="09C67F6F" w14:textId="1C3AF811" w:rsidR="00E002F1" w:rsidRDefault="00E002F1">
      <w:pPr>
        <w:pStyle w:val="TOC5"/>
        <w:rPr>
          <w:rFonts w:asciiTheme="minorHAnsi" w:eastAsiaTheme="minorEastAsia" w:hAnsiTheme="minorHAnsi" w:cstheme="minorBidi"/>
          <w:bCs w:val="0"/>
          <w:color w:val="auto"/>
          <w:kern w:val="2"/>
          <w14:ligatures w14:val="standardContextual"/>
        </w:rPr>
      </w:pPr>
      <w:hyperlink w:anchor="_Toc213687380" w:history="1">
        <w:r w:rsidRPr="00806178">
          <w:rPr>
            <w:rStyle w:val="Hyperlink"/>
          </w:rPr>
          <w:t>Table 88.  MS-LS1-1—From Molecules to Organisms: Structures and Processes</w:t>
        </w:r>
        <w:r>
          <w:rPr>
            <w:webHidden/>
          </w:rPr>
          <w:tab/>
        </w:r>
        <w:r>
          <w:rPr>
            <w:webHidden/>
          </w:rPr>
          <w:fldChar w:fldCharType="begin"/>
        </w:r>
        <w:r>
          <w:rPr>
            <w:webHidden/>
          </w:rPr>
          <w:instrText xml:space="preserve"> PAGEREF _Toc213687380 \h </w:instrText>
        </w:r>
        <w:r>
          <w:rPr>
            <w:webHidden/>
          </w:rPr>
        </w:r>
        <w:r>
          <w:rPr>
            <w:webHidden/>
          </w:rPr>
          <w:fldChar w:fldCharType="separate"/>
        </w:r>
        <w:r>
          <w:rPr>
            <w:webHidden/>
          </w:rPr>
          <w:t>31</w:t>
        </w:r>
        <w:r>
          <w:rPr>
            <w:webHidden/>
          </w:rPr>
          <w:fldChar w:fldCharType="end"/>
        </w:r>
      </w:hyperlink>
    </w:p>
    <w:p w14:paraId="1F136AF1" w14:textId="6FF8419F" w:rsidR="00E002F1" w:rsidRDefault="00E002F1">
      <w:pPr>
        <w:pStyle w:val="TOC5"/>
        <w:rPr>
          <w:rFonts w:asciiTheme="minorHAnsi" w:eastAsiaTheme="minorEastAsia" w:hAnsiTheme="minorHAnsi" w:cstheme="minorBidi"/>
          <w:bCs w:val="0"/>
          <w:color w:val="auto"/>
          <w:kern w:val="2"/>
          <w14:ligatures w14:val="standardContextual"/>
        </w:rPr>
      </w:pPr>
      <w:hyperlink w:anchor="_Toc213687381" w:history="1">
        <w:r w:rsidRPr="00806178">
          <w:rPr>
            <w:rStyle w:val="Hyperlink"/>
          </w:rPr>
          <w:t>Table 89.  MS-LS1-2—From Molecules to Organisms: Structures and Processes</w:t>
        </w:r>
        <w:r>
          <w:rPr>
            <w:webHidden/>
          </w:rPr>
          <w:tab/>
        </w:r>
        <w:r>
          <w:rPr>
            <w:webHidden/>
          </w:rPr>
          <w:fldChar w:fldCharType="begin"/>
        </w:r>
        <w:r>
          <w:rPr>
            <w:webHidden/>
          </w:rPr>
          <w:instrText xml:space="preserve"> PAGEREF _Toc213687381 \h </w:instrText>
        </w:r>
        <w:r>
          <w:rPr>
            <w:webHidden/>
          </w:rPr>
        </w:r>
        <w:r>
          <w:rPr>
            <w:webHidden/>
          </w:rPr>
          <w:fldChar w:fldCharType="separate"/>
        </w:r>
        <w:r>
          <w:rPr>
            <w:webHidden/>
          </w:rPr>
          <w:t>31</w:t>
        </w:r>
        <w:r>
          <w:rPr>
            <w:webHidden/>
          </w:rPr>
          <w:fldChar w:fldCharType="end"/>
        </w:r>
      </w:hyperlink>
    </w:p>
    <w:p w14:paraId="46FA5A12" w14:textId="1B9C55CB" w:rsidR="00E002F1" w:rsidRDefault="00E002F1">
      <w:pPr>
        <w:pStyle w:val="TOC5"/>
        <w:rPr>
          <w:rFonts w:asciiTheme="minorHAnsi" w:eastAsiaTheme="minorEastAsia" w:hAnsiTheme="minorHAnsi" w:cstheme="minorBidi"/>
          <w:bCs w:val="0"/>
          <w:color w:val="auto"/>
          <w:kern w:val="2"/>
          <w14:ligatures w14:val="standardContextual"/>
        </w:rPr>
      </w:pPr>
      <w:hyperlink w:anchor="_Toc213687382" w:history="1">
        <w:r w:rsidRPr="00806178">
          <w:rPr>
            <w:rStyle w:val="Hyperlink"/>
          </w:rPr>
          <w:t>Table 90.  MS-LS1-3—From Molecules to Organisms: Structures and Processes</w:t>
        </w:r>
        <w:r>
          <w:rPr>
            <w:webHidden/>
          </w:rPr>
          <w:tab/>
        </w:r>
        <w:r>
          <w:rPr>
            <w:webHidden/>
          </w:rPr>
          <w:fldChar w:fldCharType="begin"/>
        </w:r>
        <w:r>
          <w:rPr>
            <w:webHidden/>
          </w:rPr>
          <w:instrText xml:space="preserve"> PAGEREF _Toc213687382 \h </w:instrText>
        </w:r>
        <w:r>
          <w:rPr>
            <w:webHidden/>
          </w:rPr>
        </w:r>
        <w:r>
          <w:rPr>
            <w:webHidden/>
          </w:rPr>
          <w:fldChar w:fldCharType="separate"/>
        </w:r>
        <w:r>
          <w:rPr>
            <w:webHidden/>
          </w:rPr>
          <w:t>32</w:t>
        </w:r>
        <w:r>
          <w:rPr>
            <w:webHidden/>
          </w:rPr>
          <w:fldChar w:fldCharType="end"/>
        </w:r>
      </w:hyperlink>
    </w:p>
    <w:p w14:paraId="0D5E3910" w14:textId="66436092" w:rsidR="00E002F1" w:rsidRDefault="00E002F1">
      <w:pPr>
        <w:pStyle w:val="TOC5"/>
        <w:rPr>
          <w:rFonts w:asciiTheme="minorHAnsi" w:eastAsiaTheme="minorEastAsia" w:hAnsiTheme="minorHAnsi" w:cstheme="minorBidi"/>
          <w:bCs w:val="0"/>
          <w:color w:val="auto"/>
          <w:kern w:val="2"/>
          <w14:ligatures w14:val="standardContextual"/>
        </w:rPr>
      </w:pPr>
      <w:hyperlink w:anchor="_Toc213687383" w:history="1">
        <w:r w:rsidRPr="00806178">
          <w:rPr>
            <w:rStyle w:val="Hyperlink"/>
          </w:rPr>
          <w:t>Table 91.  MS-LS1-4—From Molecules to Organisms: Structures and Processes</w:t>
        </w:r>
        <w:r>
          <w:rPr>
            <w:webHidden/>
          </w:rPr>
          <w:tab/>
        </w:r>
        <w:r>
          <w:rPr>
            <w:webHidden/>
          </w:rPr>
          <w:fldChar w:fldCharType="begin"/>
        </w:r>
        <w:r>
          <w:rPr>
            <w:webHidden/>
          </w:rPr>
          <w:instrText xml:space="preserve"> PAGEREF _Toc213687383 \h </w:instrText>
        </w:r>
        <w:r>
          <w:rPr>
            <w:webHidden/>
          </w:rPr>
        </w:r>
        <w:r>
          <w:rPr>
            <w:webHidden/>
          </w:rPr>
          <w:fldChar w:fldCharType="separate"/>
        </w:r>
        <w:r>
          <w:rPr>
            <w:webHidden/>
          </w:rPr>
          <w:t>32</w:t>
        </w:r>
        <w:r>
          <w:rPr>
            <w:webHidden/>
          </w:rPr>
          <w:fldChar w:fldCharType="end"/>
        </w:r>
      </w:hyperlink>
    </w:p>
    <w:p w14:paraId="72BFCA17" w14:textId="4C50204F" w:rsidR="00E002F1" w:rsidRDefault="00E002F1">
      <w:pPr>
        <w:pStyle w:val="TOC5"/>
        <w:rPr>
          <w:rFonts w:asciiTheme="minorHAnsi" w:eastAsiaTheme="minorEastAsia" w:hAnsiTheme="minorHAnsi" w:cstheme="minorBidi"/>
          <w:bCs w:val="0"/>
          <w:color w:val="auto"/>
          <w:kern w:val="2"/>
          <w14:ligatures w14:val="standardContextual"/>
        </w:rPr>
      </w:pPr>
      <w:hyperlink w:anchor="_Toc213687384" w:history="1">
        <w:r w:rsidRPr="00806178">
          <w:rPr>
            <w:rStyle w:val="Hyperlink"/>
          </w:rPr>
          <w:t>Table 92.  MS-LS1-5—From Molecules to Organisms: Structures and Processes</w:t>
        </w:r>
        <w:r>
          <w:rPr>
            <w:webHidden/>
          </w:rPr>
          <w:tab/>
        </w:r>
        <w:r>
          <w:rPr>
            <w:webHidden/>
          </w:rPr>
          <w:fldChar w:fldCharType="begin"/>
        </w:r>
        <w:r>
          <w:rPr>
            <w:webHidden/>
          </w:rPr>
          <w:instrText xml:space="preserve"> PAGEREF _Toc213687384 \h </w:instrText>
        </w:r>
        <w:r>
          <w:rPr>
            <w:webHidden/>
          </w:rPr>
        </w:r>
        <w:r>
          <w:rPr>
            <w:webHidden/>
          </w:rPr>
          <w:fldChar w:fldCharType="separate"/>
        </w:r>
        <w:r>
          <w:rPr>
            <w:webHidden/>
          </w:rPr>
          <w:t>33</w:t>
        </w:r>
        <w:r>
          <w:rPr>
            <w:webHidden/>
          </w:rPr>
          <w:fldChar w:fldCharType="end"/>
        </w:r>
      </w:hyperlink>
    </w:p>
    <w:p w14:paraId="42B8C5CC" w14:textId="0F2A36AA" w:rsidR="00E002F1" w:rsidRDefault="00E002F1">
      <w:pPr>
        <w:pStyle w:val="TOC5"/>
        <w:rPr>
          <w:rFonts w:asciiTheme="minorHAnsi" w:eastAsiaTheme="minorEastAsia" w:hAnsiTheme="minorHAnsi" w:cstheme="minorBidi"/>
          <w:bCs w:val="0"/>
          <w:color w:val="auto"/>
          <w:kern w:val="2"/>
          <w14:ligatures w14:val="standardContextual"/>
        </w:rPr>
      </w:pPr>
      <w:hyperlink w:anchor="_Toc213687385" w:history="1">
        <w:r w:rsidRPr="00806178">
          <w:rPr>
            <w:rStyle w:val="Hyperlink"/>
          </w:rPr>
          <w:t>Table 93.  MS-LS1-6—From Molecules to Organisms: Structures and Processes</w:t>
        </w:r>
        <w:r>
          <w:rPr>
            <w:webHidden/>
          </w:rPr>
          <w:tab/>
        </w:r>
        <w:r>
          <w:rPr>
            <w:webHidden/>
          </w:rPr>
          <w:fldChar w:fldCharType="begin"/>
        </w:r>
        <w:r>
          <w:rPr>
            <w:webHidden/>
          </w:rPr>
          <w:instrText xml:space="preserve"> PAGEREF _Toc213687385 \h </w:instrText>
        </w:r>
        <w:r>
          <w:rPr>
            <w:webHidden/>
          </w:rPr>
        </w:r>
        <w:r>
          <w:rPr>
            <w:webHidden/>
          </w:rPr>
          <w:fldChar w:fldCharType="separate"/>
        </w:r>
        <w:r>
          <w:rPr>
            <w:webHidden/>
          </w:rPr>
          <w:t>33</w:t>
        </w:r>
        <w:r>
          <w:rPr>
            <w:webHidden/>
          </w:rPr>
          <w:fldChar w:fldCharType="end"/>
        </w:r>
      </w:hyperlink>
    </w:p>
    <w:p w14:paraId="4588FD40" w14:textId="7CD0038C" w:rsidR="00E002F1" w:rsidRDefault="00E002F1">
      <w:pPr>
        <w:pStyle w:val="TOC5"/>
        <w:rPr>
          <w:rFonts w:asciiTheme="minorHAnsi" w:eastAsiaTheme="minorEastAsia" w:hAnsiTheme="minorHAnsi" w:cstheme="minorBidi"/>
          <w:bCs w:val="0"/>
          <w:color w:val="auto"/>
          <w:kern w:val="2"/>
          <w14:ligatures w14:val="standardContextual"/>
        </w:rPr>
      </w:pPr>
      <w:hyperlink w:anchor="_Toc213687386" w:history="1">
        <w:r w:rsidRPr="00806178">
          <w:rPr>
            <w:rStyle w:val="Hyperlink"/>
          </w:rPr>
          <w:t>Table 94.  MS-LS1-7—From Molecules to Organisms: Structures and Processes</w:t>
        </w:r>
        <w:r>
          <w:rPr>
            <w:webHidden/>
          </w:rPr>
          <w:tab/>
        </w:r>
        <w:r>
          <w:rPr>
            <w:webHidden/>
          </w:rPr>
          <w:fldChar w:fldCharType="begin"/>
        </w:r>
        <w:r>
          <w:rPr>
            <w:webHidden/>
          </w:rPr>
          <w:instrText xml:space="preserve"> PAGEREF _Toc213687386 \h </w:instrText>
        </w:r>
        <w:r>
          <w:rPr>
            <w:webHidden/>
          </w:rPr>
        </w:r>
        <w:r>
          <w:rPr>
            <w:webHidden/>
          </w:rPr>
          <w:fldChar w:fldCharType="separate"/>
        </w:r>
        <w:r>
          <w:rPr>
            <w:webHidden/>
          </w:rPr>
          <w:t>34</w:t>
        </w:r>
        <w:r>
          <w:rPr>
            <w:webHidden/>
          </w:rPr>
          <w:fldChar w:fldCharType="end"/>
        </w:r>
      </w:hyperlink>
    </w:p>
    <w:p w14:paraId="3368476F" w14:textId="4D5002DF" w:rsidR="00E002F1" w:rsidRDefault="00E002F1">
      <w:pPr>
        <w:pStyle w:val="TOC5"/>
        <w:rPr>
          <w:rFonts w:asciiTheme="minorHAnsi" w:eastAsiaTheme="minorEastAsia" w:hAnsiTheme="minorHAnsi" w:cstheme="minorBidi"/>
          <w:bCs w:val="0"/>
          <w:color w:val="auto"/>
          <w:kern w:val="2"/>
          <w14:ligatures w14:val="standardContextual"/>
        </w:rPr>
      </w:pPr>
      <w:hyperlink w:anchor="_Toc213687387" w:history="1">
        <w:r w:rsidRPr="00806178">
          <w:rPr>
            <w:rStyle w:val="Hyperlink"/>
          </w:rPr>
          <w:t>Table 95.  MS-LS1-8—From Molecules to Organisms: Structures and Processes</w:t>
        </w:r>
        <w:r>
          <w:rPr>
            <w:webHidden/>
          </w:rPr>
          <w:tab/>
        </w:r>
        <w:r>
          <w:rPr>
            <w:webHidden/>
          </w:rPr>
          <w:fldChar w:fldCharType="begin"/>
        </w:r>
        <w:r>
          <w:rPr>
            <w:webHidden/>
          </w:rPr>
          <w:instrText xml:space="preserve"> PAGEREF _Toc213687387 \h </w:instrText>
        </w:r>
        <w:r>
          <w:rPr>
            <w:webHidden/>
          </w:rPr>
        </w:r>
        <w:r>
          <w:rPr>
            <w:webHidden/>
          </w:rPr>
          <w:fldChar w:fldCharType="separate"/>
        </w:r>
        <w:r>
          <w:rPr>
            <w:webHidden/>
          </w:rPr>
          <w:t>34</w:t>
        </w:r>
        <w:r>
          <w:rPr>
            <w:webHidden/>
          </w:rPr>
          <w:fldChar w:fldCharType="end"/>
        </w:r>
      </w:hyperlink>
    </w:p>
    <w:p w14:paraId="4289363B" w14:textId="1C236596" w:rsidR="00E002F1" w:rsidRDefault="00E002F1">
      <w:pPr>
        <w:pStyle w:val="TOC5"/>
        <w:rPr>
          <w:rFonts w:asciiTheme="minorHAnsi" w:eastAsiaTheme="minorEastAsia" w:hAnsiTheme="minorHAnsi" w:cstheme="minorBidi"/>
          <w:bCs w:val="0"/>
          <w:color w:val="auto"/>
          <w:kern w:val="2"/>
          <w14:ligatures w14:val="standardContextual"/>
        </w:rPr>
      </w:pPr>
      <w:hyperlink w:anchor="_Toc213687388" w:history="1">
        <w:r w:rsidRPr="00806178">
          <w:rPr>
            <w:rStyle w:val="Hyperlink"/>
          </w:rPr>
          <w:t>Table 96.  MS-LS2-1—Ecosystems: Interactions, Energy, and Dynamics</w:t>
        </w:r>
        <w:r>
          <w:rPr>
            <w:webHidden/>
          </w:rPr>
          <w:tab/>
        </w:r>
        <w:r>
          <w:rPr>
            <w:webHidden/>
          </w:rPr>
          <w:fldChar w:fldCharType="begin"/>
        </w:r>
        <w:r>
          <w:rPr>
            <w:webHidden/>
          </w:rPr>
          <w:instrText xml:space="preserve"> PAGEREF _Toc213687388 \h </w:instrText>
        </w:r>
        <w:r>
          <w:rPr>
            <w:webHidden/>
          </w:rPr>
        </w:r>
        <w:r>
          <w:rPr>
            <w:webHidden/>
          </w:rPr>
          <w:fldChar w:fldCharType="separate"/>
        </w:r>
        <w:r>
          <w:rPr>
            <w:webHidden/>
          </w:rPr>
          <w:t>35</w:t>
        </w:r>
        <w:r>
          <w:rPr>
            <w:webHidden/>
          </w:rPr>
          <w:fldChar w:fldCharType="end"/>
        </w:r>
      </w:hyperlink>
    </w:p>
    <w:p w14:paraId="24F24529" w14:textId="4569F19A" w:rsidR="00E002F1" w:rsidRDefault="00E002F1">
      <w:pPr>
        <w:pStyle w:val="TOC5"/>
        <w:rPr>
          <w:rFonts w:asciiTheme="minorHAnsi" w:eastAsiaTheme="minorEastAsia" w:hAnsiTheme="minorHAnsi" w:cstheme="minorBidi"/>
          <w:bCs w:val="0"/>
          <w:color w:val="auto"/>
          <w:kern w:val="2"/>
          <w14:ligatures w14:val="standardContextual"/>
        </w:rPr>
      </w:pPr>
      <w:hyperlink w:anchor="_Toc213687389" w:history="1">
        <w:r w:rsidRPr="00806178">
          <w:rPr>
            <w:rStyle w:val="Hyperlink"/>
          </w:rPr>
          <w:t>Table 97.  MS-LS2-2—Ecosystems: Interactions, Energy, and Dynamics</w:t>
        </w:r>
        <w:r>
          <w:rPr>
            <w:webHidden/>
          </w:rPr>
          <w:tab/>
        </w:r>
        <w:r>
          <w:rPr>
            <w:webHidden/>
          </w:rPr>
          <w:fldChar w:fldCharType="begin"/>
        </w:r>
        <w:r>
          <w:rPr>
            <w:webHidden/>
          </w:rPr>
          <w:instrText xml:space="preserve"> PAGEREF _Toc213687389 \h </w:instrText>
        </w:r>
        <w:r>
          <w:rPr>
            <w:webHidden/>
          </w:rPr>
        </w:r>
        <w:r>
          <w:rPr>
            <w:webHidden/>
          </w:rPr>
          <w:fldChar w:fldCharType="separate"/>
        </w:r>
        <w:r>
          <w:rPr>
            <w:webHidden/>
          </w:rPr>
          <w:t>35</w:t>
        </w:r>
        <w:r>
          <w:rPr>
            <w:webHidden/>
          </w:rPr>
          <w:fldChar w:fldCharType="end"/>
        </w:r>
      </w:hyperlink>
    </w:p>
    <w:p w14:paraId="7D53F38F" w14:textId="4FFA7FCA" w:rsidR="00E002F1" w:rsidRDefault="00E002F1">
      <w:pPr>
        <w:pStyle w:val="TOC5"/>
        <w:rPr>
          <w:rFonts w:asciiTheme="minorHAnsi" w:eastAsiaTheme="minorEastAsia" w:hAnsiTheme="minorHAnsi" w:cstheme="minorBidi"/>
          <w:bCs w:val="0"/>
          <w:color w:val="auto"/>
          <w:kern w:val="2"/>
          <w14:ligatures w14:val="standardContextual"/>
        </w:rPr>
      </w:pPr>
      <w:hyperlink w:anchor="_Toc213687390" w:history="1">
        <w:r w:rsidRPr="00806178">
          <w:rPr>
            <w:rStyle w:val="Hyperlink"/>
          </w:rPr>
          <w:t>Table 98.  MS-LS2-3—Ecosystems: Interactions, Energy, and Dynamics</w:t>
        </w:r>
        <w:r>
          <w:rPr>
            <w:webHidden/>
          </w:rPr>
          <w:tab/>
        </w:r>
        <w:r>
          <w:rPr>
            <w:webHidden/>
          </w:rPr>
          <w:fldChar w:fldCharType="begin"/>
        </w:r>
        <w:r>
          <w:rPr>
            <w:webHidden/>
          </w:rPr>
          <w:instrText xml:space="preserve"> PAGEREF _Toc213687390 \h </w:instrText>
        </w:r>
        <w:r>
          <w:rPr>
            <w:webHidden/>
          </w:rPr>
        </w:r>
        <w:r>
          <w:rPr>
            <w:webHidden/>
          </w:rPr>
          <w:fldChar w:fldCharType="separate"/>
        </w:r>
        <w:r>
          <w:rPr>
            <w:webHidden/>
          </w:rPr>
          <w:t>35</w:t>
        </w:r>
        <w:r>
          <w:rPr>
            <w:webHidden/>
          </w:rPr>
          <w:fldChar w:fldCharType="end"/>
        </w:r>
      </w:hyperlink>
    </w:p>
    <w:p w14:paraId="18B3A199" w14:textId="5DB32BE7" w:rsidR="00E002F1" w:rsidRDefault="00E002F1">
      <w:pPr>
        <w:pStyle w:val="TOC5"/>
        <w:rPr>
          <w:rFonts w:asciiTheme="minorHAnsi" w:eastAsiaTheme="minorEastAsia" w:hAnsiTheme="minorHAnsi" w:cstheme="minorBidi"/>
          <w:bCs w:val="0"/>
          <w:color w:val="auto"/>
          <w:kern w:val="2"/>
          <w14:ligatures w14:val="standardContextual"/>
        </w:rPr>
      </w:pPr>
      <w:hyperlink w:anchor="_Toc213687391" w:history="1">
        <w:r w:rsidRPr="00806178">
          <w:rPr>
            <w:rStyle w:val="Hyperlink"/>
          </w:rPr>
          <w:t>Table 99.  MS-LS2-4—Ecosystems: Interactions, Energy, and Dynamics</w:t>
        </w:r>
        <w:r>
          <w:rPr>
            <w:webHidden/>
          </w:rPr>
          <w:tab/>
        </w:r>
        <w:r>
          <w:rPr>
            <w:webHidden/>
          </w:rPr>
          <w:fldChar w:fldCharType="begin"/>
        </w:r>
        <w:r>
          <w:rPr>
            <w:webHidden/>
          </w:rPr>
          <w:instrText xml:space="preserve"> PAGEREF _Toc213687391 \h </w:instrText>
        </w:r>
        <w:r>
          <w:rPr>
            <w:webHidden/>
          </w:rPr>
        </w:r>
        <w:r>
          <w:rPr>
            <w:webHidden/>
          </w:rPr>
          <w:fldChar w:fldCharType="separate"/>
        </w:r>
        <w:r>
          <w:rPr>
            <w:webHidden/>
          </w:rPr>
          <w:t>36</w:t>
        </w:r>
        <w:r>
          <w:rPr>
            <w:webHidden/>
          </w:rPr>
          <w:fldChar w:fldCharType="end"/>
        </w:r>
      </w:hyperlink>
    </w:p>
    <w:p w14:paraId="3E4B2CBF" w14:textId="76246F22" w:rsidR="00E002F1" w:rsidRDefault="00E002F1">
      <w:pPr>
        <w:pStyle w:val="TOC5"/>
        <w:rPr>
          <w:rFonts w:asciiTheme="minorHAnsi" w:eastAsiaTheme="minorEastAsia" w:hAnsiTheme="minorHAnsi" w:cstheme="minorBidi"/>
          <w:bCs w:val="0"/>
          <w:color w:val="auto"/>
          <w:kern w:val="2"/>
          <w14:ligatures w14:val="standardContextual"/>
        </w:rPr>
      </w:pPr>
      <w:hyperlink w:anchor="_Toc213687392" w:history="1">
        <w:r w:rsidRPr="00806178">
          <w:rPr>
            <w:rStyle w:val="Hyperlink"/>
          </w:rPr>
          <w:t>Table 100.  MS-LS2-5—Ecosystems: Interactions, Energy, and Dynamics</w:t>
        </w:r>
        <w:r>
          <w:rPr>
            <w:webHidden/>
          </w:rPr>
          <w:tab/>
        </w:r>
        <w:r>
          <w:rPr>
            <w:webHidden/>
          </w:rPr>
          <w:fldChar w:fldCharType="begin"/>
        </w:r>
        <w:r>
          <w:rPr>
            <w:webHidden/>
          </w:rPr>
          <w:instrText xml:space="preserve"> PAGEREF _Toc213687392 \h </w:instrText>
        </w:r>
        <w:r>
          <w:rPr>
            <w:webHidden/>
          </w:rPr>
        </w:r>
        <w:r>
          <w:rPr>
            <w:webHidden/>
          </w:rPr>
          <w:fldChar w:fldCharType="separate"/>
        </w:r>
        <w:r>
          <w:rPr>
            <w:webHidden/>
          </w:rPr>
          <w:t>36</w:t>
        </w:r>
        <w:r>
          <w:rPr>
            <w:webHidden/>
          </w:rPr>
          <w:fldChar w:fldCharType="end"/>
        </w:r>
      </w:hyperlink>
    </w:p>
    <w:p w14:paraId="65005DC5" w14:textId="1AF54B33" w:rsidR="00E002F1" w:rsidRDefault="00E002F1">
      <w:pPr>
        <w:pStyle w:val="TOC5"/>
        <w:rPr>
          <w:rFonts w:asciiTheme="minorHAnsi" w:eastAsiaTheme="minorEastAsia" w:hAnsiTheme="minorHAnsi" w:cstheme="minorBidi"/>
          <w:bCs w:val="0"/>
          <w:color w:val="auto"/>
          <w:kern w:val="2"/>
          <w14:ligatures w14:val="standardContextual"/>
        </w:rPr>
      </w:pPr>
      <w:hyperlink w:anchor="_Toc213687393" w:history="1">
        <w:r w:rsidRPr="00806178">
          <w:rPr>
            <w:rStyle w:val="Hyperlink"/>
          </w:rPr>
          <w:t>Table 101.  MS-LS3-1—Heredity: Inheritance and Variation of Traits</w:t>
        </w:r>
        <w:r>
          <w:rPr>
            <w:webHidden/>
          </w:rPr>
          <w:tab/>
        </w:r>
        <w:r>
          <w:rPr>
            <w:webHidden/>
          </w:rPr>
          <w:fldChar w:fldCharType="begin"/>
        </w:r>
        <w:r>
          <w:rPr>
            <w:webHidden/>
          </w:rPr>
          <w:instrText xml:space="preserve"> PAGEREF _Toc213687393 \h </w:instrText>
        </w:r>
        <w:r>
          <w:rPr>
            <w:webHidden/>
          </w:rPr>
        </w:r>
        <w:r>
          <w:rPr>
            <w:webHidden/>
          </w:rPr>
          <w:fldChar w:fldCharType="separate"/>
        </w:r>
        <w:r>
          <w:rPr>
            <w:webHidden/>
          </w:rPr>
          <w:t>36</w:t>
        </w:r>
        <w:r>
          <w:rPr>
            <w:webHidden/>
          </w:rPr>
          <w:fldChar w:fldCharType="end"/>
        </w:r>
      </w:hyperlink>
    </w:p>
    <w:p w14:paraId="5A1A4C38" w14:textId="2F46C9BA" w:rsidR="00E002F1" w:rsidRDefault="00E002F1">
      <w:pPr>
        <w:pStyle w:val="TOC5"/>
        <w:rPr>
          <w:rFonts w:asciiTheme="minorHAnsi" w:eastAsiaTheme="minorEastAsia" w:hAnsiTheme="minorHAnsi" w:cstheme="minorBidi"/>
          <w:bCs w:val="0"/>
          <w:color w:val="auto"/>
          <w:kern w:val="2"/>
          <w14:ligatures w14:val="standardContextual"/>
        </w:rPr>
      </w:pPr>
      <w:hyperlink w:anchor="_Toc213687394" w:history="1">
        <w:r w:rsidRPr="00806178">
          <w:rPr>
            <w:rStyle w:val="Hyperlink"/>
          </w:rPr>
          <w:t>Table 102.  MS-LS3-2—Heredity: Inheritance and Variation of Traits</w:t>
        </w:r>
        <w:r>
          <w:rPr>
            <w:webHidden/>
          </w:rPr>
          <w:tab/>
        </w:r>
        <w:r>
          <w:rPr>
            <w:webHidden/>
          </w:rPr>
          <w:fldChar w:fldCharType="begin"/>
        </w:r>
        <w:r>
          <w:rPr>
            <w:webHidden/>
          </w:rPr>
          <w:instrText xml:space="preserve"> PAGEREF _Toc213687394 \h </w:instrText>
        </w:r>
        <w:r>
          <w:rPr>
            <w:webHidden/>
          </w:rPr>
        </w:r>
        <w:r>
          <w:rPr>
            <w:webHidden/>
          </w:rPr>
          <w:fldChar w:fldCharType="separate"/>
        </w:r>
        <w:r>
          <w:rPr>
            <w:webHidden/>
          </w:rPr>
          <w:t>37</w:t>
        </w:r>
        <w:r>
          <w:rPr>
            <w:webHidden/>
          </w:rPr>
          <w:fldChar w:fldCharType="end"/>
        </w:r>
      </w:hyperlink>
    </w:p>
    <w:p w14:paraId="3DEAF1A3" w14:textId="580C8538" w:rsidR="00E002F1" w:rsidRDefault="00E002F1">
      <w:pPr>
        <w:pStyle w:val="TOC5"/>
        <w:rPr>
          <w:rFonts w:asciiTheme="minorHAnsi" w:eastAsiaTheme="minorEastAsia" w:hAnsiTheme="minorHAnsi" w:cstheme="minorBidi"/>
          <w:bCs w:val="0"/>
          <w:color w:val="auto"/>
          <w:kern w:val="2"/>
          <w14:ligatures w14:val="standardContextual"/>
        </w:rPr>
      </w:pPr>
      <w:hyperlink w:anchor="_Toc213687395" w:history="1">
        <w:r w:rsidRPr="00806178">
          <w:rPr>
            <w:rStyle w:val="Hyperlink"/>
          </w:rPr>
          <w:t>Table 103.  MS-LS4-1—Biological Evolution: Unity and Diversity</w:t>
        </w:r>
        <w:r>
          <w:rPr>
            <w:webHidden/>
          </w:rPr>
          <w:tab/>
        </w:r>
        <w:r>
          <w:rPr>
            <w:webHidden/>
          </w:rPr>
          <w:fldChar w:fldCharType="begin"/>
        </w:r>
        <w:r>
          <w:rPr>
            <w:webHidden/>
          </w:rPr>
          <w:instrText xml:space="preserve"> PAGEREF _Toc213687395 \h </w:instrText>
        </w:r>
        <w:r>
          <w:rPr>
            <w:webHidden/>
          </w:rPr>
        </w:r>
        <w:r>
          <w:rPr>
            <w:webHidden/>
          </w:rPr>
          <w:fldChar w:fldCharType="separate"/>
        </w:r>
        <w:r>
          <w:rPr>
            <w:webHidden/>
          </w:rPr>
          <w:t>37</w:t>
        </w:r>
        <w:r>
          <w:rPr>
            <w:webHidden/>
          </w:rPr>
          <w:fldChar w:fldCharType="end"/>
        </w:r>
      </w:hyperlink>
    </w:p>
    <w:p w14:paraId="7944C644" w14:textId="34274E32" w:rsidR="00E002F1" w:rsidRDefault="00E002F1">
      <w:pPr>
        <w:pStyle w:val="TOC5"/>
        <w:rPr>
          <w:rFonts w:asciiTheme="minorHAnsi" w:eastAsiaTheme="minorEastAsia" w:hAnsiTheme="minorHAnsi" w:cstheme="minorBidi"/>
          <w:bCs w:val="0"/>
          <w:color w:val="auto"/>
          <w:kern w:val="2"/>
          <w14:ligatures w14:val="standardContextual"/>
        </w:rPr>
      </w:pPr>
      <w:hyperlink w:anchor="_Toc213687396" w:history="1">
        <w:r w:rsidRPr="00806178">
          <w:rPr>
            <w:rStyle w:val="Hyperlink"/>
          </w:rPr>
          <w:t>Table 104.  MS-LS4-2—Biological Evolution: Unity and Diversity</w:t>
        </w:r>
        <w:r>
          <w:rPr>
            <w:webHidden/>
          </w:rPr>
          <w:tab/>
        </w:r>
        <w:r>
          <w:rPr>
            <w:webHidden/>
          </w:rPr>
          <w:fldChar w:fldCharType="begin"/>
        </w:r>
        <w:r>
          <w:rPr>
            <w:webHidden/>
          </w:rPr>
          <w:instrText xml:space="preserve"> PAGEREF _Toc213687396 \h </w:instrText>
        </w:r>
        <w:r>
          <w:rPr>
            <w:webHidden/>
          </w:rPr>
        </w:r>
        <w:r>
          <w:rPr>
            <w:webHidden/>
          </w:rPr>
          <w:fldChar w:fldCharType="separate"/>
        </w:r>
        <w:r>
          <w:rPr>
            <w:webHidden/>
          </w:rPr>
          <w:t>38</w:t>
        </w:r>
        <w:r>
          <w:rPr>
            <w:webHidden/>
          </w:rPr>
          <w:fldChar w:fldCharType="end"/>
        </w:r>
      </w:hyperlink>
    </w:p>
    <w:p w14:paraId="5E77068D" w14:textId="1E3E41B2" w:rsidR="00E002F1" w:rsidRDefault="00E002F1">
      <w:pPr>
        <w:pStyle w:val="TOC5"/>
        <w:rPr>
          <w:rFonts w:asciiTheme="minorHAnsi" w:eastAsiaTheme="minorEastAsia" w:hAnsiTheme="minorHAnsi" w:cstheme="minorBidi"/>
          <w:bCs w:val="0"/>
          <w:color w:val="auto"/>
          <w:kern w:val="2"/>
          <w14:ligatures w14:val="standardContextual"/>
        </w:rPr>
      </w:pPr>
      <w:hyperlink w:anchor="_Toc213687397" w:history="1">
        <w:r w:rsidRPr="00806178">
          <w:rPr>
            <w:rStyle w:val="Hyperlink"/>
          </w:rPr>
          <w:t>Table 105.  MS-LS4-3—Biological Evolution: Unity and Diversity</w:t>
        </w:r>
        <w:r>
          <w:rPr>
            <w:webHidden/>
          </w:rPr>
          <w:tab/>
        </w:r>
        <w:r>
          <w:rPr>
            <w:webHidden/>
          </w:rPr>
          <w:fldChar w:fldCharType="begin"/>
        </w:r>
        <w:r>
          <w:rPr>
            <w:webHidden/>
          </w:rPr>
          <w:instrText xml:space="preserve"> PAGEREF _Toc213687397 \h </w:instrText>
        </w:r>
        <w:r>
          <w:rPr>
            <w:webHidden/>
          </w:rPr>
        </w:r>
        <w:r>
          <w:rPr>
            <w:webHidden/>
          </w:rPr>
          <w:fldChar w:fldCharType="separate"/>
        </w:r>
        <w:r>
          <w:rPr>
            <w:webHidden/>
          </w:rPr>
          <w:t>38</w:t>
        </w:r>
        <w:r>
          <w:rPr>
            <w:webHidden/>
          </w:rPr>
          <w:fldChar w:fldCharType="end"/>
        </w:r>
      </w:hyperlink>
    </w:p>
    <w:p w14:paraId="17434623" w14:textId="064FCACE" w:rsidR="00E002F1" w:rsidRDefault="00E002F1">
      <w:pPr>
        <w:pStyle w:val="TOC5"/>
        <w:rPr>
          <w:rFonts w:asciiTheme="minorHAnsi" w:eastAsiaTheme="minorEastAsia" w:hAnsiTheme="minorHAnsi" w:cstheme="minorBidi"/>
          <w:bCs w:val="0"/>
          <w:color w:val="auto"/>
          <w:kern w:val="2"/>
          <w14:ligatures w14:val="standardContextual"/>
        </w:rPr>
      </w:pPr>
      <w:hyperlink w:anchor="_Toc213687398" w:history="1">
        <w:r w:rsidRPr="00806178">
          <w:rPr>
            <w:rStyle w:val="Hyperlink"/>
          </w:rPr>
          <w:t>Table 106.  MS-LS4-4—Biological Evolution: Unity and Diversity</w:t>
        </w:r>
        <w:r>
          <w:rPr>
            <w:webHidden/>
          </w:rPr>
          <w:tab/>
        </w:r>
        <w:r>
          <w:rPr>
            <w:webHidden/>
          </w:rPr>
          <w:fldChar w:fldCharType="begin"/>
        </w:r>
        <w:r>
          <w:rPr>
            <w:webHidden/>
          </w:rPr>
          <w:instrText xml:space="preserve"> PAGEREF _Toc213687398 \h </w:instrText>
        </w:r>
        <w:r>
          <w:rPr>
            <w:webHidden/>
          </w:rPr>
        </w:r>
        <w:r>
          <w:rPr>
            <w:webHidden/>
          </w:rPr>
          <w:fldChar w:fldCharType="separate"/>
        </w:r>
        <w:r>
          <w:rPr>
            <w:webHidden/>
          </w:rPr>
          <w:t>38</w:t>
        </w:r>
        <w:r>
          <w:rPr>
            <w:webHidden/>
          </w:rPr>
          <w:fldChar w:fldCharType="end"/>
        </w:r>
      </w:hyperlink>
    </w:p>
    <w:p w14:paraId="0AE66A4F" w14:textId="01FF0E28" w:rsidR="00E002F1" w:rsidRDefault="00E002F1">
      <w:pPr>
        <w:pStyle w:val="TOC5"/>
        <w:rPr>
          <w:rFonts w:asciiTheme="minorHAnsi" w:eastAsiaTheme="minorEastAsia" w:hAnsiTheme="minorHAnsi" w:cstheme="minorBidi"/>
          <w:bCs w:val="0"/>
          <w:color w:val="auto"/>
          <w:kern w:val="2"/>
          <w14:ligatures w14:val="standardContextual"/>
        </w:rPr>
      </w:pPr>
      <w:hyperlink w:anchor="_Toc213687399" w:history="1">
        <w:r w:rsidRPr="00806178">
          <w:rPr>
            <w:rStyle w:val="Hyperlink"/>
          </w:rPr>
          <w:t>Table 107.  MS-LS4-5—Biological Evolution: Unity and Diversity</w:t>
        </w:r>
        <w:r>
          <w:rPr>
            <w:webHidden/>
          </w:rPr>
          <w:tab/>
        </w:r>
        <w:r>
          <w:rPr>
            <w:webHidden/>
          </w:rPr>
          <w:fldChar w:fldCharType="begin"/>
        </w:r>
        <w:r>
          <w:rPr>
            <w:webHidden/>
          </w:rPr>
          <w:instrText xml:space="preserve"> PAGEREF _Toc213687399 \h </w:instrText>
        </w:r>
        <w:r>
          <w:rPr>
            <w:webHidden/>
          </w:rPr>
        </w:r>
        <w:r>
          <w:rPr>
            <w:webHidden/>
          </w:rPr>
          <w:fldChar w:fldCharType="separate"/>
        </w:r>
        <w:r>
          <w:rPr>
            <w:webHidden/>
          </w:rPr>
          <w:t>39</w:t>
        </w:r>
        <w:r>
          <w:rPr>
            <w:webHidden/>
          </w:rPr>
          <w:fldChar w:fldCharType="end"/>
        </w:r>
      </w:hyperlink>
    </w:p>
    <w:p w14:paraId="44891804" w14:textId="067D162F" w:rsidR="00E002F1" w:rsidRDefault="00E002F1">
      <w:pPr>
        <w:pStyle w:val="TOC5"/>
        <w:rPr>
          <w:rFonts w:asciiTheme="minorHAnsi" w:eastAsiaTheme="minorEastAsia" w:hAnsiTheme="minorHAnsi" w:cstheme="minorBidi"/>
          <w:bCs w:val="0"/>
          <w:color w:val="auto"/>
          <w:kern w:val="2"/>
          <w14:ligatures w14:val="standardContextual"/>
        </w:rPr>
      </w:pPr>
      <w:hyperlink w:anchor="_Toc213687400" w:history="1">
        <w:r w:rsidRPr="00806178">
          <w:rPr>
            <w:rStyle w:val="Hyperlink"/>
          </w:rPr>
          <w:t>Table 108.  MS-LS4-6—Biological Evolution: Unity and Diversity</w:t>
        </w:r>
        <w:r>
          <w:rPr>
            <w:webHidden/>
          </w:rPr>
          <w:tab/>
        </w:r>
        <w:r>
          <w:rPr>
            <w:webHidden/>
          </w:rPr>
          <w:fldChar w:fldCharType="begin"/>
        </w:r>
        <w:r>
          <w:rPr>
            <w:webHidden/>
          </w:rPr>
          <w:instrText xml:space="preserve"> PAGEREF _Toc213687400 \h </w:instrText>
        </w:r>
        <w:r>
          <w:rPr>
            <w:webHidden/>
          </w:rPr>
        </w:r>
        <w:r>
          <w:rPr>
            <w:webHidden/>
          </w:rPr>
          <w:fldChar w:fldCharType="separate"/>
        </w:r>
        <w:r>
          <w:rPr>
            <w:webHidden/>
          </w:rPr>
          <w:t>39</w:t>
        </w:r>
        <w:r>
          <w:rPr>
            <w:webHidden/>
          </w:rPr>
          <w:fldChar w:fldCharType="end"/>
        </w:r>
      </w:hyperlink>
    </w:p>
    <w:p w14:paraId="5A6B1796" w14:textId="3932F333" w:rsidR="00E002F1" w:rsidRDefault="00E002F1">
      <w:pPr>
        <w:pStyle w:val="TOC5"/>
        <w:rPr>
          <w:rFonts w:asciiTheme="minorHAnsi" w:eastAsiaTheme="minorEastAsia" w:hAnsiTheme="minorHAnsi" w:cstheme="minorBidi"/>
          <w:bCs w:val="0"/>
          <w:color w:val="auto"/>
          <w:kern w:val="2"/>
          <w14:ligatures w14:val="standardContextual"/>
        </w:rPr>
      </w:pPr>
      <w:hyperlink w:anchor="_Toc213687401" w:history="1">
        <w:r w:rsidRPr="00806178">
          <w:rPr>
            <w:rStyle w:val="Hyperlink"/>
          </w:rPr>
          <w:t>Table 109.  MS-PS1-1—Matter and Its Interactions</w:t>
        </w:r>
        <w:r>
          <w:rPr>
            <w:webHidden/>
          </w:rPr>
          <w:tab/>
        </w:r>
        <w:r>
          <w:rPr>
            <w:webHidden/>
          </w:rPr>
          <w:fldChar w:fldCharType="begin"/>
        </w:r>
        <w:r>
          <w:rPr>
            <w:webHidden/>
          </w:rPr>
          <w:instrText xml:space="preserve"> PAGEREF _Toc213687401 \h </w:instrText>
        </w:r>
        <w:r>
          <w:rPr>
            <w:webHidden/>
          </w:rPr>
        </w:r>
        <w:r>
          <w:rPr>
            <w:webHidden/>
          </w:rPr>
          <w:fldChar w:fldCharType="separate"/>
        </w:r>
        <w:r>
          <w:rPr>
            <w:webHidden/>
          </w:rPr>
          <w:t>39</w:t>
        </w:r>
        <w:r>
          <w:rPr>
            <w:webHidden/>
          </w:rPr>
          <w:fldChar w:fldCharType="end"/>
        </w:r>
      </w:hyperlink>
    </w:p>
    <w:p w14:paraId="5974AFEE" w14:textId="4ED0E28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02" w:history="1">
        <w:r w:rsidRPr="00806178">
          <w:rPr>
            <w:rStyle w:val="Hyperlink"/>
          </w:rPr>
          <w:t>Table 110.  MS-PS1-2—Matter and Its Interactions</w:t>
        </w:r>
        <w:r>
          <w:rPr>
            <w:webHidden/>
          </w:rPr>
          <w:tab/>
        </w:r>
        <w:r>
          <w:rPr>
            <w:webHidden/>
          </w:rPr>
          <w:fldChar w:fldCharType="begin"/>
        </w:r>
        <w:r>
          <w:rPr>
            <w:webHidden/>
          </w:rPr>
          <w:instrText xml:space="preserve"> PAGEREF _Toc213687402 \h </w:instrText>
        </w:r>
        <w:r>
          <w:rPr>
            <w:webHidden/>
          </w:rPr>
        </w:r>
        <w:r>
          <w:rPr>
            <w:webHidden/>
          </w:rPr>
          <w:fldChar w:fldCharType="separate"/>
        </w:r>
        <w:r>
          <w:rPr>
            <w:webHidden/>
          </w:rPr>
          <w:t>40</w:t>
        </w:r>
        <w:r>
          <w:rPr>
            <w:webHidden/>
          </w:rPr>
          <w:fldChar w:fldCharType="end"/>
        </w:r>
      </w:hyperlink>
    </w:p>
    <w:p w14:paraId="6C8E2084" w14:textId="0ACBE71A" w:rsidR="00E002F1" w:rsidRDefault="00E002F1">
      <w:pPr>
        <w:pStyle w:val="TOC5"/>
        <w:rPr>
          <w:rFonts w:asciiTheme="minorHAnsi" w:eastAsiaTheme="minorEastAsia" w:hAnsiTheme="minorHAnsi" w:cstheme="minorBidi"/>
          <w:bCs w:val="0"/>
          <w:color w:val="auto"/>
          <w:kern w:val="2"/>
          <w14:ligatures w14:val="standardContextual"/>
        </w:rPr>
      </w:pPr>
      <w:hyperlink w:anchor="_Toc213687403" w:history="1">
        <w:r w:rsidRPr="00806178">
          <w:rPr>
            <w:rStyle w:val="Hyperlink"/>
          </w:rPr>
          <w:t>Table 111.  MS-PS1-3—Matter and Its Interactions</w:t>
        </w:r>
        <w:r>
          <w:rPr>
            <w:webHidden/>
          </w:rPr>
          <w:tab/>
        </w:r>
        <w:r>
          <w:rPr>
            <w:webHidden/>
          </w:rPr>
          <w:fldChar w:fldCharType="begin"/>
        </w:r>
        <w:r>
          <w:rPr>
            <w:webHidden/>
          </w:rPr>
          <w:instrText xml:space="preserve"> PAGEREF _Toc213687403 \h </w:instrText>
        </w:r>
        <w:r>
          <w:rPr>
            <w:webHidden/>
          </w:rPr>
        </w:r>
        <w:r>
          <w:rPr>
            <w:webHidden/>
          </w:rPr>
          <w:fldChar w:fldCharType="separate"/>
        </w:r>
        <w:r>
          <w:rPr>
            <w:webHidden/>
          </w:rPr>
          <w:t>40</w:t>
        </w:r>
        <w:r>
          <w:rPr>
            <w:webHidden/>
          </w:rPr>
          <w:fldChar w:fldCharType="end"/>
        </w:r>
      </w:hyperlink>
    </w:p>
    <w:p w14:paraId="238246BD" w14:textId="45C66B3F" w:rsidR="00E002F1" w:rsidRDefault="00E002F1">
      <w:pPr>
        <w:pStyle w:val="TOC5"/>
        <w:rPr>
          <w:rFonts w:asciiTheme="minorHAnsi" w:eastAsiaTheme="minorEastAsia" w:hAnsiTheme="minorHAnsi" w:cstheme="minorBidi"/>
          <w:bCs w:val="0"/>
          <w:color w:val="auto"/>
          <w:kern w:val="2"/>
          <w14:ligatures w14:val="standardContextual"/>
        </w:rPr>
      </w:pPr>
      <w:hyperlink w:anchor="_Toc213687404" w:history="1">
        <w:r w:rsidRPr="00806178">
          <w:rPr>
            <w:rStyle w:val="Hyperlink"/>
          </w:rPr>
          <w:t>Table 112.  MS-PS1-4—Matter and Its Interactions</w:t>
        </w:r>
        <w:r>
          <w:rPr>
            <w:webHidden/>
          </w:rPr>
          <w:tab/>
        </w:r>
        <w:r>
          <w:rPr>
            <w:webHidden/>
          </w:rPr>
          <w:fldChar w:fldCharType="begin"/>
        </w:r>
        <w:r>
          <w:rPr>
            <w:webHidden/>
          </w:rPr>
          <w:instrText xml:space="preserve"> PAGEREF _Toc213687404 \h </w:instrText>
        </w:r>
        <w:r>
          <w:rPr>
            <w:webHidden/>
          </w:rPr>
        </w:r>
        <w:r>
          <w:rPr>
            <w:webHidden/>
          </w:rPr>
          <w:fldChar w:fldCharType="separate"/>
        </w:r>
        <w:r>
          <w:rPr>
            <w:webHidden/>
          </w:rPr>
          <w:t>40</w:t>
        </w:r>
        <w:r>
          <w:rPr>
            <w:webHidden/>
          </w:rPr>
          <w:fldChar w:fldCharType="end"/>
        </w:r>
      </w:hyperlink>
    </w:p>
    <w:p w14:paraId="57E091F5" w14:textId="5E7EF9CA" w:rsidR="00E002F1" w:rsidRDefault="00E002F1">
      <w:pPr>
        <w:pStyle w:val="TOC5"/>
        <w:rPr>
          <w:rFonts w:asciiTheme="minorHAnsi" w:eastAsiaTheme="minorEastAsia" w:hAnsiTheme="minorHAnsi" w:cstheme="minorBidi"/>
          <w:bCs w:val="0"/>
          <w:color w:val="auto"/>
          <w:kern w:val="2"/>
          <w14:ligatures w14:val="standardContextual"/>
        </w:rPr>
      </w:pPr>
      <w:hyperlink w:anchor="_Toc213687405" w:history="1">
        <w:r w:rsidRPr="00806178">
          <w:rPr>
            <w:rStyle w:val="Hyperlink"/>
          </w:rPr>
          <w:t>Table 113.  MS-PS1-5—Matter and Its Interactions</w:t>
        </w:r>
        <w:r>
          <w:rPr>
            <w:webHidden/>
          </w:rPr>
          <w:tab/>
        </w:r>
        <w:r>
          <w:rPr>
            <w:webHidden/>
          </w:rPr>
          <w:fldChar w:fldCharType="begin"/>
        </w:r>
        <w:r>
          <w:rPr>
            <w:webHidden/>
          </w:rPr>
          <w:instrText xml:space="preserve"> PAGEREF _Toc213687405 \h </w:instrText>
        </w:r>
        <w:r>
          <w:rPr>
            <w:webHidden/>
          </w:rPr>
        </w:r>
        <w:r>
          <w:rPr>
            <w:webHidden/>
          </w:rPr>
          <w:fldChar w:fldCharType="separate"/>
        </w:r>
        <w:r>
          <w:rPr>
            <w:webHidden/>
          </w:rPr>
          <w:t>41</w:t>
        </w:r>
        <w:r>
          <w:rPr>
            <w:webHidden/>
          </w:rPr>
          <w:fldChar w:fldCharType="end"/>
        </w:r>
      </w:hyperlink>
    </w:p>
    <w:p w14:paraId="5D4C40EA" w14:textId="18EB48D8" w:rsidR="00E002F1" w:rsidRDefault="00E002F1">
      <w:pPr>
        <w:pStyle w:val="TOC5"/>
        <w:rPr>
          <w:rFonts w:asciiTheme="minorHAnsi" w:eastAsiaTheme="minorEastAsia" w:hAnsiTheme="minorHAnsi" w:cstheme="minorBidi"/>
          <w:bCs w:val="0"/>
          <w:color w:val="auto"/>
          <w:kern w:val="2"/>
          <w14:ligatures w14:val="standardContextual"/>
        </w:rPr>
      </w:pPr>
      <w:hyperlink w:anchor="_Toc213687406" w:history="1">
        <w:r w:rsidRPr="00806178">
          <w:rPr>
            <w:rStyle w:val="Hyperlink"/>
          </w:rPr>
          <w:t>Table 114.  MS-PS1-6—Matter and Its Interactions</w:t>
        </w:r>
        <w:r>
          <w:rPr>
            <w:webHidden/>
          </w:rPr>
          <w:tab/>
        </w:r>
        <w:r>
          <w:rPr>
            <w:webHidden/>
          </w:rPr>
          <w:fldChar w:fldCharType="begin"/>
        </w:r>
        <w:r>
          <w:rPr>
            <w:webHidden/>
          </w:rPr>
          <w:instrText xml:space="preserve"> PAGEREF _Toc213687406 \h </w:instrText>
        </w:r>
        <w:r>
          <w:rPr>
            <w:webHidden/>
          </w:rPr>
        </w:r>
        <w:r>
          <w:rPr>
            <w:webHidden/>
          </w:rPr>
          <w:fldChar w:fldCharType="separate"/>
        </w:r>
        <w:r>
          <w:rPr>
            <w:webHidden/>
          </w:rPr>
          <w:t>41</w:t>
        </w:r>
        <w:r>
          <w:rPr>
            <w:webHidden/>
          </w:rPr>
          <w:fldChar w:fldCharType="end"/>
        </w:r>
      </w:hyperlink>
    </w:p>
    <w:p w14:paraId="516333D6" w14:textId="2A7DAD9E" w:rsidR="00E002F1" w:rsidRDefault="00E002F1">
      <w:pPr>
        <w:pStyle w:val="TOC5"/>
        <w:rPr>
          <w:rFonts w:asciiTheme="minorHAnsi" w:eastAsiaTheme="minorEastAsia" w:hAnsiTheme="minorHAnsi" w:cstheme="minorBidi"/>
          <w:bCs w:val="0"/>
          <w:color w:val="auto"/>
          <w:kern w:val="2"/>
          <w14:ligatures w14:val="standardContextual"/>
        </w:rPr>
      </w:pPr>
      <w:hyperlink w:anchor="_Toc213687407" w:history="1">
        <w:r w:rsidRPr="00806178">
          <w:rPr>
            <w:rStyle w:val="Hyperlink"/>
          </w:rPr>
          <w:t>Table 115.  MS-PS2-1—Motion and Stability: Forces and Interactions</w:t>
        </w:r>
        <w:r>
          <w:rPr>
            <w:webHidden/>
          </w:rPr>
          <w:tab/>
        </w:r>
        <w:r>
          <w:rPr>
            <w:webHidden/>
          </w:rPr>
          <w:fldChar w:fldCharType="begin"/>
        </w:r>
        <w:r>
          <w:rPr>
            <w:webHidden/>
          </w:rPr>
          <w:instrText xml:space="preserve"> PAGEREF _Toc213687407 \h </w:instrText>
        </w:r>
        <w:r>
          <w:rPr>
            <w:webHidden/>
          </w:rPr>
        </w:r>
        <w:r>
          <w:rPr>
            <w:webHidden/>
          </w:rPr>
          <w:fldChar w:fldCharType="separate"/>
        </w:r>
        <w:r>
          <w:rPr>
            <w:webHidden/>
          </w:rPr>
          <w:t>41</w:t>
        </w:r>
        <w:r>
          <w:rPr>
            <w:webHidden/>
          </w:rPr>
          <w:fldChar w:fldCharType="end"/>
        </w:r>
      </w:hyperlink>
    </w:p>
    <w:p w14:paraId="65C888FC" w14:textId="1B5D9AC0" w:rsidR="00E002F1" w:rsidRDefault="00E002F1">
      <w:pPr>
        <w:pStyle w:val="TOC5"/>
        <w:rPr>
          <w:rFonts w:asciiTheme="minorHAnsi" w:eastAsiaTheme="minorEastAsia" w:hAnsiTheme="minorHAnsi" w:cstheme="minorBidi"/>
          <w:bCs w:val="0"/>
          <w:color w:val="auto"/>
          <w:kern w:val="2"/>
          <w14:ligatures w14:val="standardContextual"/>
        </w:rPr>
      </w:pPr>
      <w:hyperlink w:anchor="_Toc213687408" w:history="1">
        <w:r w:rsidRPr="00806178">
          <w:rPr>
            <w:rStyle w:val="Hyperlink"/>
          </w:rPr>
          <w:t>Table 116.  MS-PS2-2—Motion and Stability: Forces and Interactions</w:t>
        </w:r>
        <w:r>
          <w:rPr>
            <w:webHidden/>
          </w:rPr>
          <w:tab/>
        </w:r>
        <w:r>
          <w:rPr>
            <w:webHidden/>
          </w:rPr>
          <w:fldChar w:fldCharType="begin"/>
        </w:r>
        <w:r>
          <w:rPr>
            <w:webHidden/>
          </w:rPr>
          <w:instrText xml:space="preserve"> PAGEREF _Toc213687408 \h </w:instrText>
        </w:r>
        <w:r>
          <w:rPr>
            <w:webHidden/>
          </w:rPr>
        </w:r>
        <w:r>
          <w:rPr>
            <w:webHidden/>
          </w:rPr>
          <w:fldChar w:fldCharType="separate"/>
        </w:r>
        <w:r>
          <w:rPr>
            <w:webHidden/>
          </w:rPr>
          <w:t>42</w:t>
        </w:r>
        <w:r>
          <w:rPr>
            <w:webHidden/>
          </w:rPr>
          <w:fldChar w:fldCharType="end"/>
        </w:r>
      </w:hyperlink>
    </w:p>
    <w:p w14:paraId="593C0922" w14:textId="1EB3DD1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09" w:history="1">
        <w:r w:rsidRPr="00806178">
          <w:rPr>
            <w:rStyle w:val="Hyperlink"/>
          </w:rPr>
          <w:t>Table 117.  MS-PS2-3—Motion and Stability: Forces and Interactions</w:t>
        </w:r>
        <w:r>
          <w:rPr>
            <w:webHidden/>
          </w:rPr>
          <w:tab/>
        </w:r>
        <w:r>
          <w:rPr>
            <w:webHidden/>
          </w:rPr>
          <w:fldChar w:fldCharType="begin"/>
        </w:r>
        <w:r>
          <w:rPr>
            <w:webHidden/>
          </w:rPr>
          <w:instrText xml:space="preserve"> PAGEREF _Toc213687409 \h </w:instrText>
        </w:r>
        <w:r>
          <w:rPr>
            <w:webHidden/>
          </w:rPr>
        </w:r>
        <w:r>
          <w:rPr>
            <w:webHidden/>
          </w:rPr>
          <w:fldChar w:fldCharType="separate"/>
        </w:r>
        <w:r>
          <w:rPr>
            <w:webHidden/>
          </w:rPr>
          <w:t>42</w:t>
        </w:r>
        <w:r>
          <w:rPr>
            <w:webHidden/>
          </w:rPr>
          <w:fldChar w:fldCharType="end"/>
        </w:r>
      </w:hyperlink>
    </w:p>
    <w:p w14:paraId="6F37322B" w14:textId="1EA1AAC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10" w:history="1">
        <w:r w:rsidRPr="00806178">
          <w:rPr>
            <w:rStyle w:val="Hyperlink"/>
          </w:rPr>
          <w:t>Table 118.  MS-PS2-4—Motion and Stability: Forces and Interactions</w:t>
        </w:r>
        <w:r>
          <w:rPr>
            <w:webHidden/>
          </w:rPr>
          <w:tab/>
        </w:r>
        <w:r>
          <w:rPr>
            <w:webHidden/>
          </w:rPr>
          <w:fldChar w:fldCharType="begin"/>
        </w:r>
        <w:r>
          <w:rPr>
            <w:webHidden/>
          </w:rPr>
          <w:instrText xml:space="preserve"> PAGEREF _Toc213687410 \h </w:instrText>
        </w:r>
        <w:r>
          <w:rPr>
            <w:webHidden/>
          </w:rPr>
        </w:r>
        <w:r>
          <w:rPr>
            <w:webHidden/>
          </w:rPr>
          <w:fldChar w:fldCharType="separate"/>
        </w:r>
        <w:r>
          <w:rPr>
            <w:webHidden/>
          </w:rPr>
          <w:t>42</w:t>
        </w:r>
        <w:r>
          <w:rPr>
            <w:webHidden/>
          </w:rPr>
          <w:fldChar w:fldCharType="end"/>
        </w:r>
      </w:hyperlink>
    </w:p>
    <w:p w14:paraId="338C8D23" w14:textId="07779A7C" w:rsidR="00E002F1" w:rsidRDefault="00E002F1">
      <w:pPr>
        <w:pStyle w:val="TOC5"/>
        <w:rPr>
          <w:rFonts w:asciiTheme="minorHAnsi" w:eastAsiaTheme="minorEastAsia" w:hAnsiTheme="minorHAnsi" w:cstheme="minorBidi"/>
          <w:bCs w:val="0"/>
          <w:color w:val="auto"/>
          <w:kern w:val="2"/>
          <w14:ligatures w14:val="standardContextual"/>
        </w:rPr>
      </w:pPr>
      <w:hyperlink w:anchor="_Toc213687411" w:history="1">
        <w:r w:rsidRPr="00806178">
          <w:rPr>
            <w:rStyle w:val="Hyperlink"/>
          </w:rPr>
          <w:t>Table 119.  MS-PS2-5—Motion and Stability: Forces and Interactions</w:t>
        </w:r>
        <w:r>
          <w:rPr>
            <w:webHidden/>
          </w:rPr>
          <w:tab/>
        </w:r>
        <w:r>
          <w:rPr>
            <w:webHidden/>
          </w:rPr>
          <w:fldChar w:fldCharType="begin"/>
        </w:r>
        <w:r>
          <w:rPr>
            <w:webHidden/>
          </w:rPr>
          <w:instrText xml:space="preserve"> PAGEREF _Toc213687411 \h </w:instrText>
        </w:r>
        <w:r>
          <w:rPr>
            <w:webHidden/>
          </w:rPr>
        </w:r>
        <w:r>
          <w:rPr>
            <w:webHidden/>
          </w:rPr>
          <w:fldChar w:fldCharType="separate"/>
        </w:r>
        <w:r>
          <w:rPr>
            <w:webHidden/>
          </w:rPr>
          <w:t>43</w:t>
        </w:r>
        <w:r>
          <w:rPr>
            <w:webHidden/>
          </w:rPr>
          <w:fldChar w:fldCharType="end"/>
        </w:r>
      </w:hyperlink>
    </w:p>
    <w:p w14:paraId="320F58C0" w14:textId="2727569E" w:rsidR="00E002F1" w:rsidRDefault="00E002F1">
      <w:pPr>
        <w:pStyle w:val="TOC5"/>
        <w:rPr>
          <w:rFonts w:asciiTheme="minorHAnsi" w:eastAsiaTheme="minorEastAsia" w:hAnsiTheme="minorHAnsi" w:cstheme="minorBidi"/>
          <w:bCs w:val="0"/>
          <w:color w:val="auto"/>
          <w:kern w:val="2"/>
          <w14:ligatures w14:val="standardContextual"/>
        </w:rPr>
      </w:pPr>
      <w:hyperlink w:anchor="_Toc213687412" w:history="1">
        <w:r w:rsidRPr="00806178">
          <w:rPr>
            <w:rStyle w:val="Hyperlink"/>
          </w:rPr>
          <w:t>Table 120.  MS-PS3-1—Energy</w:t>
        </w:r>
        <w:r>
          <w:rPr>
            <w:webHidden/>
          </w:rPr>
          <w:tab/>
        </w:r>
        <w:r>
          <w:rPr>
            <w:webHidden/>
          </w:rPr>
          <w:fldChar w:fldCharType="begin"/>
        </w:r>
        <w:r>
          <w:rPr>
            <w:webHidden/>
          </w:rPr>
          <w:instrText xml:space="preserve"> PAGEREF _Toc213687412 \h </w:instrText>
        </w:r>
        <w:r>
          <w:rPr>
            <w:webHidden/>
          </w:rPr>
        </w:r>
        <w:r>
          <w:rPr>
            <w:webHidden/>
          </w:rPr>
          <w:fldChar w:fldCharType="separate"/>
        </w:r>
        <w:r>
          <w:rPr>
            <w:webHidden/>
          </w:rPr>
          <w:t>43</w:t>
        </w:r>
        <w:r>
          <w:rPr>
            <w:webHidden/>
          </w:rPr>
          <w:fldChar w:fldCharType="end"/>
        </w:r>
      </w:hyperlink>
    </w:p>
    <w:p w14:paraId="11CC79D8" w14:textId="50BDC0C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13" w:history="1">
        <w:r w:rsidRPr="00806178">
          <w:rPr>
            <w:rStyle w:val="Hyperlink"/>
          </w:rPr>
          <w:t>Table 121.  MS-PS3-2—Energy</w:t>
        </w:r>
        <w:r>
          <w:rPr>
            <w:webHidden/>
          </w:rPr>
          <w:tab/>
        </w:r>
        <w:r>
          <w:rPr>
            <w:webHidden/>
          </w:rPr>
          <w:fldChar w:fldCharType="begin"/>
        </w:r>
        <w:r>
          <w:rPr>
            <w:webHidden/>
          </w:rPr>
          <w:instrText xml:space="preserve"> PAGEREF _Toc213687413 \h </w:instrText>
        </w:r>
        <w:r>
          <w:rPr>
            <w:webHidden/>
          </w:rPr>
        </w:r>
        <w:r>
          <w:rPr>
            <w:webHidden/>
          </w:rPr>
          <w:fldChar w:fldCharType="separate"/>
        </w:r>
        <w:r>
          <w:rPr>
            <w:webHidden/>
          </w:rPr>
          <w:t>43</w:t>
        </w:r>
        <w:r>
          <w:rPr>
            <w:webHidden/>
          </w:rPr>
          <w:fldChar w:fldCharType="end"/>
        </w:r>
      </w:hyperlink>
    </w:p>
    <w:p w14:paraId="6C6B20DE" w14:textId="7FFD62F3" w:rsidR="00E002F1" w:rsidRDefault="00E002F1">
      <w:pPr>
        <w:pStyle w:val="TOC5"/>
        <w:rPr>
          <w:rFonts w:asciiTheme="minorHAnsi" w:eastAsiaTheme="minorEastAsia" w:hAnsiTheme="minorHAnsi" w:cstheme="minorBidi"/>
          <w:bCs w:val="0"/>
          <w:color w:val="auto"/>
          <w:kern w:val="2"/>
          <w14:ligatures w14:val="standardContextual"/>
        </w:rPr>
      </w:pPr>
      <w:hyperlink w:anchor="_Toc213687414" w:history="1">
        <w:r w:rsidRPr="00806178">
          <w:rPr>
            <w:rStyle w:val="Hyperlink"/>
          </w:rPr>
          <w:t>Table 122.  MS-PS3-3—Energy</w:t>
        </w:r>
        <w:r>
          <w:rPr>
            <w:webHidden/>
          </w:rPr>
          <w:tab/>
        </w:r>
        <w:r>
          <w:rPr>
            <w:webHidden/>
          </w:rPr>
          <w:fldChar w:fldCharType="begin"/>
        </w:r>
        <w:r>
          <w:rPr>
            <w:webHidden/>
          </w:rPr>
          <w:instrText xml:space="preserve"> PAGEREF _Toc213687414 \h </w:instrText>
        </w:r>
        <w:r>
          <w:rPr>
            <w:webHidden/>
          </w:rPr>
        </w:r>
        <w:r>
          <w:rPr>
            <w:webHidden/>
          </w:rPr>
          <w:fldChar w:fldCharType="separate"/>
        </w:r>
        <w:r>
          <w:rPr>
            <w:webHidden/>
          </w:rPr>
          <w:t>44</w:t>
        </w:r>
        <w:r>
          <w:rPr>
            <w:webHidden/>
          </w:rPr>
          <w:fldChar w:fldCharType="end"/>
        </w:r>
      </w:hyperlink>
    </w:p>
    <w:p w14:paraId="64D8D6D6" w14:textId="7DB6447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15" w:history="1">
        <w:r w:rsidRPr="00806178">
          <w:rPr>
            <w:rStyle w:val="Hyperlink"/>
          </w:rPr>
          <w:t>Table 123.  MS-PS3-4—Energy</w:t>
        </w:r>
        <w:r>
          <w:rPr>
            <w:webHidden/>
          </w:rPr>
          <w:tab/>
        </w:r>
        <w:r>
          <w:rPr>
            <w:webHidden/>
          </w:rPr>
          <w:fldChar w:fldCharType="begin"/>
        </w:r>
        <w:r>
          <w:rPr>
            <w:webHidden/>
          </w:rPr>
          <w:instrText xml:space="preserve"> PAGEREF _Toc213687415 \h </w:instrText>
        </w:r>
        <w:r>
          <w:rPr>
            <w:webHidden/>
          </w:rPr>
        </w:r>
        <w:r>
          <w:rPr>
            <w:webHidden/>
          </w:rPr>
          <w:fldChar w:fldCharType="separate"/>
        </w:r>
        <w:r>
          <w:rPr>
            <w:webHidden/>
          </w:rPr>
          <w:t>44</w:t>
        </w:r>
        <w:r>
          <w:rPr>
            <w:webHidden/>
          </w:rPr>
          <w:fldChar w:fldCharType="end"/>
        </w:r>
      </w:hyperlink>
    </w:p>
    <w:p w14:paraId="6DB6C90C" w14:textId="064FFAE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16" w:history="1">
        <w:r w:rsidRPr="00806178">
          <w:rPr>
            <w:rStyle w:val="Hyperlink"/>
          </w:rPr>
          <w:t>Table 124.  MS-PS3-5—Energy</w:t>
        </w:r>
        <w:r>
          <w:rPr>
            <w:webHidden/>
          </w:rPr>
          <w:tab/>
        </w:r>
        <w:r>
          <w:rPr>
            <w:webHidden/>
          </w:rPr>
          <w:fldChar w:fldCharType="begin"/>
        </w:r>
        <w:r>
          <w:rPr>
            <w:webHidden/>
          </w:rPr>
          <w:instrText xml:space="preserve"> PAGEREF _Toc213687416 \h </w:instrText>
        </w:r>
        <w:r>
          <w:rPr>
            <w:webHidden/>
          </w:rPr>
        </w:r>
        <w:r>
          <w:rPr>
            <w:webHidden/>
          </w:rPr>
          <w:fldChar w:fldCharType="separate"/>
        </w:r>
        <w:r>
          <w:rPr>
            <w:webHidden/>
          </w:rPr>
          <w:t>44</w:t>
        </w:r>
        <w:r>
          <w:rPr>
            <w:webHidden/>
          </w:rPr>
          <w:fldChar w:fldCharType="end"/>
        </w:r>
      </w:hyperlink>
    </w:p>
    <w:p w14:paraId="184BD47D" w14:textId="09EBB1A2" w:rsidR="00E002F1" w:rsidRDefault="00E002F1">
      <w:pPr>
        <w:pStyle w:val="TOC5"/>
        <w:rPr>
          <w:rFonts w:asciiTheme="minorHAnsi" w:eastAsiaTheme="minorEastAsia" w:hAnsiTheme="minorHAnsi" w:cstheme="minorBidi"/>
          <w:bCs w:val="0"/>
          <w:color w:val="auto"/>
          <w:kern w:val="2"/>
          <w14:ligatures w14:val="standardContextual"/>
        </w:rPr>
      </w:pPr>
      <w:hyperlink w:anchor="_Toc213687417" w:history="1">
        <w:r w:rsidRPr="00806178">
          <w:rPr>
            <w:rStyle w:val="Hyperlink"/>
          </w:rPr>
          <w:t>Table 125.  MS-PS4-1—Waves and Their Applications in Technologies for Information Transfer</w:t>
        </w:r>
        <w:r>
          <w:rPr>
            <w:webHidden/>
          </w:rPr>
          <w:tab/>
        </w:r>
        <w:r>
          <w:rPr>
            <w:webHidden/>
          </w:rPr>
          <w:fldChar w:fldCharType="begin"/>
        </w:r>
        <w:r>
          <w:rPr>
            <w:webHidden/>
          </w:rPr>
          <w:instrText xml:space="preserve"> PAGEREF _Toc213687417 \h </w:instrText>
        </w:r>
        <w:r>
          <w:rPr>
            <w:webHidden/>
          </w:rPr>
        </w:r>
        <w:r>
          <w:rPr>
            <w:webHidden/>
          </w:rPr>
          <w:fldChar w:fldCharType="separate"/>
        </w:r>
        <w:r>
          <w:rPr>
            <w:webHidden/>
          </w:rPr>
          <w:t>45</w:t>
        </w:r>
        <w:r>
          <w:rPr>
            <w:webHidden/>
          </w:rPr>
          <w:fldChar w:fldCharType="end"/>
        </w:r>
      </w:hyperlink>
    </w:p>
    <w:p w14:paraId="30236E17" w14:textId="4D232CEC" w:rsidR="00E002F1" w:rsidRDefault="00E002F1">
      <w:pPr>
        <w:pStyle w:val="TOC5"/>
        <w:rPr>
          <w:rFonts w:asciiTheme="minorHAnsi" w:eastAsiaTheme="minorEastAsia" w:hAnsiTheme="minorHAnsi" w:cstheme="minorBidi"/>
          <w:bCs w:val="0"/>
          <w:color w:val="auto"/>
          <w:kern w:val="2"/>
          <w14:ligatures w14:val="standardContextual"/>
        </w:rPr>
      </w:pPr>
      <w:hyperlink w:anchor="_Toc213687418" w:history="1">
        <w:r w:rsidRPr="00806178">
          <w:rPr>
            <w:rStyle w:val="Hyperlink"/>
          </w:rPr>
          <w:t>Table 126.  MS-PS4-2—Waves and Their Applications in Technologies for Information Transfer</w:t>
        </w:r>
        <w:r>
          <w:rPr>
            <w:webHidden/>
          </w:rPr>
          <w:tab/>
        </w:r>
        <w:r>
          <w:rPr>
            <w:webHidden/>
          </w:rPr>
          <w:fldChar w:fldCharType="begin"/>
        </w:r>
        <w:r>
          <w:rPr>
            <w:webHidden/>
          </w:rPr>
          <w:instrText xml:space="preserve"> PAGEREF _Toc213687418 \h </w:instrText>
        </w:r>
        <w:r>
          <w:rPr>
            <w:webHidden/>
          </w:rPr>
        </w:r>
        <w:r>
          <w:rPr>
            <w:webHidden/>
          </w:rPr>
          <w:fldChar w:fldCharType="separate"/>
        </w:r>
        <w:r>
          <w:rPr>
            <w:webHidden/>
          </w:rPr>
          <w:t>45</w:t>
        </w:r>
        <w:r>
          <w:rPr>
            <w:webHidden/>
          </w:rPr>
          <w:fldChar w:fldCharType="end"/>
        </w:r>
      </w:hyperlink>
    </w:p>
    <w:p w14:paraId="5A43486A" w14:textId="0203E7E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19" w:history="1">
        <w:r w:rsidRPr="00806178">
          <w:rPr>
            <w:rStyle w:val="Hyperlink"/>
          </w:rPr>
          <w:t>Table 127.  MS-PS4-3—Waves and Their Applications in Technologies for Information Transfer</w:t>
        </w:r>
        <w:r>
          <w:rPr>
            <w:webHidden/>
          </w:rPr>
          <w:tab/>
        </w:r>
        <w:r>
          <w:rPr>
            <w:webHidden/>
          </w:rPr>
          <w:fldChar w:fldCharType="begin"/>
        </w:r>
        <w:r>
          <w:rPr>
            <w:webHidden/>
          </w:rPr>
          <w:instrText xml:space="preserve"> PAGEREF _Toc213687419 \h </w:instrText>
        </w:r>
        <w:r>
          <w:rPr>
            <w:webHidden/>
          </w:rPr>
        </w:r>
        <w:r>
          <w:rPr>
            <w:webHidden/>
          </w:rPr>
          <w:fldChar w:fldCharType="separate"/>
        </w:r>
        <w:r>
          <w:rPr>
            <w:webHidden/>
          </w:rPr>
          <w:t>45</w:t>
        </w:r>
        <w:r>
          <w:rPr>
            <w:webHidden/>
          </w:rPr>
          <w:fldChar w:fldCharType="end"/>
        </w:r>
      </w:hyperlink>
    </w:p>
    <w:p w14:paraId="623DDF1A" w14:textId="44DBAB64" w:rsidR="00E002F1" w:rsidRDefault="00E002F1">
      <w:pPr>
        <w:pStyle w:val="TOC5"/>
        <w:rPr>
          <w:rFonts w:asciiTheme="minorHAnsi" w:eastAsiaTheme="minorEastAsia" w:hAnsiTheme="minorHAnsi" w:cstheme="minorBidi"/>
          <w:bCs w:val="0"/>
          <w:color w:val="auto"/>
          <w:kern w:val="2"/>
          <w14:ligatures w14:val="standardContextual"/>
        </w:rPr>
      </w:pPr>
      <w:hyperlink w:anchor="_Toc213687420" w:history="1">
        <w:r w:rsidRPr="00806178">
          <w:rPr>
            <w:rStyle w:val="Hyperlink"/>
          </w:rPr>
          <w:t>Table 128.  HS-ESS1-1—Earth’s Place in the Universe</w:t>
        </w:r>
        <w:r>
          <w:rPr>
            <w:webHidden/>
          </w:rPr>
          <w:tab/>
        </w:r>
        <w:r>
          <w:rPr>
            <w:webHidden/>
          </w:rPr>
          <w:fldChar w:fldCharType="begin"/>
        </w:r>
        <w:r>
          <w:rPr>
            <w:webHidden/>
          </w:rPr>
          <w:instrText xml:space="preserve"> PAGEREF _Toc213687420 \h </w:instrText>
        </w:r>
        <w:r>
          <w:rPr>
            <w:webHidden/>
          </w:rPr>
        </w:r>
        <w:r>
          <w:rPr>
            <w:webHidden/>
          </w:rPr>
          <w:fldChar w:fldCharType="separate"/>
        </w:r>
        <w:r>
          <w:rPr>
            <w:webHidden/>
          </w:rPr>
          <w:t>46</w:t>
        </w:r>
        <w:r>
          <w:rPr>
            <w:webHidden/>
          </w:rPr>
          <w:fldChar w:fldCharType="end"/>
        </w:r>
      </w:hyperlink>
    </w:p>
    <w:p w14:paraId="7AA4C50E" w14:textId="690DFFE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21" w:history="1">
        <w:r w:rsidRPr="00806178">
          <w:rPr>
            <w:rStyle w:val="Hyperlink"/>
          </w:rPr>
          <w:t>Table 129.  HS-ESS1-2—Earth’s Place in the Universe</w:t>
        </w:r>
        <w:r>
          <w:rPr>
            <w:webHidden/>
          </w:rPr>
          <w:tab/>
        </w:r>
        <w:r>
          <w:rPr>
            <w:webHidden/>
          </w:rPr>
          <w:fldChar w:fldCharType="begin"/>
        </w:r>
        <w:r>
          <w:rPr>
            <w:webHidden/>
          </w:rPr>
          <w:instrText xml:space="preserve"> PAGEREF _Toc213687421 \h </w:instrText>
        </w:r>
        <w:r>
          <w:rPr>
            <w:webHidden/>
          </w:rPr>
        </w:r>
        <w:r>
          <w:rPr>
            <w:webHidden/>
          </w:rPr>
          <w:fldChar w:fldCharType="separate"/>
        </w:r>
        <w:r>
          <w:rPr>
            <w:webHidden/>
          </w:rPr>
          <w:t>46</w:t>
        </w:r>
        <w:r>
          <w:rPr>
            <w:webHidden/>
          </w:rPr>
          <w:fldChar w:fldCharType="end"/>
        </w:r>
      </w:hyperlink>
    </w:p>
    <w:p w14:paraId="1E289769" w14:textId="0FC14456" w:rsidR="00E002F1" w:rsidRDefault="00E002F1">
      <w:pPr>
        <w:pStyle w:val="TOC5"/>
        <w:rPr>
          <w:rFonts w:asciiTheme="minorHAnsi" w:eastAsiaTheme="minorEastAsia" w:hAnsiTheme="minorHAnsi" w:cstheme="minorBidi"/>
          <w:bCs w:val="0"/>
          <w:color w:val="auto"/>
          <w:kern w:val="2"/>
          <w14:ligatures w14:val="standardContextual"/>
        </w:rPr>
      </w:pPr>
      <w:hyperlink w:anchor="_Toc213687422" w:history="1">
        <w:r w:rsidRPr="00806178">
          <w:rPr>
            <w:rStyle w:val="Hyperlink"/>
          </w:rPr>
          <w:t>Table 130.  HS-ESS1-3—Earth’s Place in the Universe</w:t>
        </w:r>
        <w:r>
          <w:rPr>
            <w:webHidden/>
          </w:rPr>
          <w:tab/>
        </w:r>
        <w:r>
          <w:rPr>
            <w:webHidden/>
          </w:rPr>
          <w:fldChar w:fldCharType="begin"/>
        </w:r>
        <w:r>
          <w:rPr>
            <w:webHidden/>
          </w:rPr>
          <w:instrText xml:space="preserve"> PAGEREF _Toc213687422 \h </w:instrText>
        </w:r>
        <w:r>
          <w:rPr>
            <w:webHidden/>
          </w:rPr>
        </w:r>
        <w:r>
          <w:rPr>
            <w:webHidden/>
          </w:rPr>
          <w:fldChar w:fldCharType="separate"/>
        </w:r>
        <w:r>
          <w:rPr>
            <w:webHidden/>
          </w:rPr>
          <w:t>46</w:t>
        </w:r>
        <w:r>
          <w:rPr>
            <w:webHidden/>
          </w:rPr>
          <w:fldChar w:fldCharType="end"/>
        </w:r>
      </w:hyperlink>
    </w:p>
    <w:p w14:paraId="16454B39" w14:textId="0C9B64A3" w:rsidR="00E002F1" w:rsidRDefault="00E002F1">
      <w:pPr>
        <w:pStyle w:val="TOC5"/>
        <w:rPr>
          <w:rFonts w:asciiTheme="minorHAnsi" w:eastAsiaTheme="minorEastAsia" w:hAnsiTheme="minorHAnsi" w:cstheme="minorBidi"/>
          <w:bCs w:val="0"/>
          <w:color w:val="auto"/>
          <w:kern w:val="2"/>
          <w14:ligatures w14:val="standardContextual"/>
        </w:rPr>
      </w:pPr>
      <w:hyperlink w:anchor="_Toc213687423" w:history="1">
        <w:r w:rsidRPr="00806178">
          <w:rPr>
            <w:rStyle w:val="Hyperlink"/>
          </w:rPr>
          <w:t>Table 131.  HS-ESS1-4—Earth’s Place in the Universe</w:t>
        </w:r>
        <w:r>
          <w:rPr>
            <w:webHidden/>
          </w:rPr>
          <w:tab/>
        </w:r>
        <w:r>
          <w:rPr>
            <w:webHidden/>
          </w:rPr>
          <w:fldChar w:fldCharType="begin"/>
        </w:r>
        <w:r>
          <w:rPr>
            <w:webHidden/>
          </w:rPr>
          <w:instrText xml:space="preserve"> PAGEREF _Toc213687423 \h </w:instrText>
        </w:r>
        <w:r>
          <w:rPr>
            <w:webHidden/>
          </w:rPr>
        </w:r>
        <w:r>
          <w:rPr>
            <w:webHidden/>
          </w:rPr>
          <w:fldChar w:fldCharType="separate"/>
        </w:r>
        <w:r>
          <w:rPr>
            <w:webHidden/>
          </w:rPr>
          <w:t>46</w:t>
        </w:r>
        <w:r>
          <w:rPr>
            <w:webHidden/>
          </w:rPr>
          <w:fldChar w:fldCharType="end"/>
        </w:r>
      </w:hyperlink>
    </w:p>
    <w:p w14:paraId="7B638665" w14:textId="34538652" w:rsidR="00E002F1" w:rsidRDefault="00E002F1">
      <w:pPr>
        <w:pStyle w:val="TOC5"/>
        <w:rPr>
          <w:rFonts w:asciiTheme="minorHAnsi" w:eastAsiaTheme="minorEastAsia" w:hAnsiTheme="minorHAnsi" w:cstheme="minorBidi"/>
          <w:bCs w:val="0"/>
          <w:color w:val="auto"/>
          <w:kern w:val="2"/>
          <w14:ligatures w14:val="standardContextual"/>
        </w:rPr>
      </w:pPr>
      <w:hyperlink w:anchor="_Toc213687424" w:history="1">
        <w:r w:rsidRPr="00806178">
          <w:rPr>
            <w:rStyle w:val="Hyperlink"/>
          </w:rPr>
          <w:t>Table 132.  HS-ESS1-5—Earth’s Place in the Universe</w:t>
        </w:r>
        <w:r>
          <w:rPr>
            <w:webHidden/>
          </w:rPr>
          <w:tab/>
        </w:r>
        <w:r>
          <w:rPr>
            <w:webHidden/>
          </w:rPr>
          <w:fldChar w:fldCharType="begin"/>
        </w:r>
        <w:r>
          <w:rPr>
            <w:webHidden/>
          </w:rPr>
          <w:instrText xml:space="preserve"> PAGEREF _Toc213687424 \h </w:instrText>
        </w:r>
        <w:r>
          <w:rPr>
            <w:webHidden/>
          </w:rPr>
        </w:r>
        <w:r>
          <w:rPr>
            <w:webHidden/>
          </w:rPr>
          <w:fldChar w:fldCharType="separate"/>
        </w:r>
        <w:r>
          <w:rPr>
            <w:webHidden/>
          </w:rPr>
          <w:t>47</w:t>
        </w:r>
        <w:r>
          <w:rPr>
            <w:webHidden/>
          </w:rPr>
          <w:fldChar w:fldCharType="end"/>
        </w:r>
      </w:hyperlink>
    </w:p>
    <w:p w14:paraId="3427D5D7" w14:textId="6593BAD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25" w:history="1">
        <w:r w:rsidRPr="00806178">
          <w:rPr>
            <w:rStyle w:val="Hyperlink"/>
          </w:rPr>
          <w:t>Table 133.  HS-ESS1-6—Earth’s Place in the Universe</w:t>
        </w:r>
        <w:r>
          <w:rPr>
            <w:webHidden/>
          </w:rPr>
          <w:tab/>
        </w:r>
        <w:r>
          <w:rPr>
            <w:webHidden/>
          </w:rPr>
          <w:fldChar w:fldCharType="begin"/>
        </w:r>
        <w:r>
          <w:rPr>
            <w:webHidden/>
          </w:rPr>
          <w:instrText xml:space="preserve"> PAGEREF _Toc213687425 \h </w:instrText>
        </w:r>
        <w:r>
          <w:rPr>
            <w:webHidden/>
          </w:rPr>
        </w:r>
        <w:r>
          <w:rPr>
            <w:webHidden/>
          </w:rPr>
          <w:fldChar w:fldCharType="separate"/>
        </w:r>
        <w:r>
          <w:rPr>
            <w:webHidden/>
          </w:rPr>
          <w:t>47</w:t>
        </w:r>
        <w:r>
          <w:rPr>
            <w:webHidden/>
          </w:rPr>
          <w:fldChar w:fldCharType="end"/>
        </w:r>
      </w:hyperlink>
    </w:p>
    <w:p w14:paraId="77436A66" w14:textId="3C83275B" w:rsidR="00E002F1" w:rsidRDefault="00E002F1">
      <w:pPr>
        <w:pStyle w:val="TOC5"/>
        <w:rPr>
          <w:rFonts w:asciiTheme="minorHAnsi" w:eastAsiaTheme="minorEastAsia" w:hAnsiTheme="minorHAnsi" w:cstheme="minorBidi"/>
          <w:bCs w:val="0"/>
          <w:color w:val="auto"/>
          <w:kern w:val="2"/>
          <w14:ligatures w14:val="standardContextual"/>
        </w:rPr>
      </w:pPr>
      <w:hyperlink w:anchor="_Toc213687426" w:history="1">
        <w:r w:rsidRPr="00806178">
          <w:rPr>
            <w:rStyle w:val="Hyperlink"/>
          </w:rPr>
          <w:t>Table 134.  HS-ESS2-1—Earth’s Systems</w:t>
        </w:r>
        <w:r>
          <w:rPr>
            <w:webHidden/>
          </w:rPr>
          <w:tab/>
        </w:r>
        <w:r>
          <w:rPr>
            <w:webHidden/>
          </w:rPr>
          <w:fldChar w:fldCharType="begin"/>
        </w:r>
        <w:r>
          <w:rPr>
            <w:webHidden/>
          </w:rPr>
          <w:instrText xml:space="preserve"> PAGEREF _Toc213687426 \h </w:instrText>
        </w:r>
        <w:r>
          <w:rPr>
            <w:webHidden/>
          </w:rPr>
        </w:r>
        <w:r>
          <w:rPr>
            <w:webHidden/>
          </w:rPr>
          <w:fldChar w:fldCharType="separate"/>
        </w:r>
        <w:r>
          <w:rPr>
            <w:webHidden/>
          </w:rPr>
          <w:t>47</w:t>
        </w:r>
        <w:r>
          <w:rPr>
            <w:webHidden/>
          </w:rPr>
          <w:fldChar w:fldCharType="end"/>
        </w:r>
      </w:hyperlink>
    </w:p>
    <w:p w14:paraId="7055CE54" w14:textId="523A3161" w:rsidR="00E002F1" w:rsidRDefault="00E002F1">
      <w:pPr>
        <w:pStyle w:val="TOC5"/>
        <w:rPr>
          <w:rFonts w:asciiTheme="minorHAnsi" w:eastAsiaTheme="minorEastAsia" w:hAnsiTheme="minorHAnsi" w:cstheme="minorBidi"/>
          <w:bCs w:val="0"/>
          <w:color w:val="auto"/>
          <w:kern w:val="2"/>
          <w14:ligatures w14:val="standardContextual"/>
        </w:rPr>
      </w:pPr>
      <w:hyperlink w:anchor="_Toc213687427" w:history="1">
        <w:r w:rsidRPr="00806178">
          <w:rPr>
            <w:rStyle w:val="Hyperlink"/>
          </w:rPr>
          <w:t>Table 135.  HS-ESS2-2—Earth’s Systems</w:t>
        </w:r>
        <w:r>
          <w:rPr>
            <w:webHidden/>
          </w:rPr>
          <w:tab/>
        </w:r>
        <w:r>
          <w:rPr>
            <w:webHidden/>
          </w:rPr>
          <w:fldChar w:fldCharType="begin"/>
        </w:r>
        <w:r>
          <w:rPr>
            <w:webHidden/>
          </w:rPr>
          <w:instrText xml:space="preserve"> PAGEREF _Toc213687427 \h </w:instrText>
        </w:r>
        <w:r>
          <w:rPr>
            <w:webHidden/>
          </w:rPr>
        </w:r>
        <w:r>
          <w:rPr>
            <w:webHidden/>
          </w:rPr>
          <w:fldChar w:fldCharType="separate"/>
        </w:r>
        <w:r>
          <w:rPr>
            <w:webHidden/>
          </w:rPr>
          <w:t>48</w:t>
        </w:r>
        <w:r>
          <w:rPr>
            <w:webHidden/>
          </w:rPr>
          <w:fldChar w:fldCharType="end"/>
        </w:r>
      </w:hyperlink>
    </w:p>
    <w:p w14:paraId="26D94F59" w14:textId="1D2A178E" w:rsidR="00E002F1" w:rsidRDefault="00E002F1">
      <w:pPr>
        <w:pStyle w:val="TOC5"/>
        <w:rPr>
          <w:rFonts w:asciiTheme="minorHAnsi" w:eastAsiaTheme="minorEastAsia" w:hAnsiTheme="minorHAnsi" w:cstheme="minorBidi"/>
          <w:bCs w:val="0"/>
          <w:color w:val="auto"/>
          <w:kern w:val="2"/>
          <w14:ligatures w14:val="standardContextual"/>
        </w:rPr>
      </w:pPr>
      <w:hyperlink w:anchor="_Toc213687428" w:history="1">
        <w:r w:rsidRPr="00806178">
          <w:rPr>
            <w:rStyle w:val="Hyperlink"/>
          </w:rPr>
          <w:t>Table 136.  HS-ESS2-3—Earth’s Systems</w:t>
        </w:r>
        <w:r>
          <w:rPr>
            <w:webHidden/>
          </w:rPr>
          <w:tab/>
        </w:r>
        <w:r>
          <w:rPr>
            <w:webHidden/>
          </w:rPr>
          <w:fldChar w:fldCharType="begin"/>
        </w:r>
        <w:r>
          <w:rPr>
            <w:webHidden/>
          </w:rPr>
          <w:instrText xml:space="preserve"> PAGEREF _Toc213687428 \h </w:instrText>
        </w:r>
        <w:r>
          <w:rPr>
            <w:webHidden/>
          </w:rPr>
        </w:r>
        <w:r>
          <w:rPr>
            <w:webHidden/>
          </w:rPr>
          <w:fldChar w:fldCharType="separate"/>
        </w:r>
        <w:r>
          <w:rPr>
            <w:webHidden/>
          </w:rPr>
          <w:t>48</w:t>
        </w:r>
        <w:r>
          <w:rPr>
            <w:webHidden/>
          </w:rPr>
          <w:fldChar w:fldCharType="end"/>
        </w:r>
      </w:hyperlink>
    </w:p>
    <w:p w14:paraId="79C5D348" w14:textId="27370CE1" w:rsidR="00E002F1" w:rsidRDefault="00E002F1">
      <w:pPr>
        <w:pStyle w:val="TOC5"/>
        <w:rPr>
          <w:rFonts w:asciiTheme="minorHAnsi" w:eastAsiaTheme="minorEastAsia" w:hAnsiTheme="minorHAnsi" w:cstheme="minorBidi"/>
          <w:bCs w:val="0"/>
          <w:color w:val="auto"/>
          <w:kern w:val="2"/>
          <w14:ligatures w14:val="standardContextual"/>
        </w:rPr>
      </w:pPr>
      <w:hyperlink w:anchor="_Toc213687429" w:history="1">
        <w:r w:rsidRPr="00806178">
          <w:rPr>
            <w:rStyle w:val="Hyperlink"/>
          </w:rPr>
          <w:t>Table 137.  HS-ESS2-4—Earth’s Systems</w:t>
        </w:r>
        <w:r>
          <w:rPr>
            <w:webHidden/>
          </w:rPr>
          <w:tab/>
        </w:r>
        <w:r>
          <w:rPr>
            <w:webHidden/>
          </w:rPr>
          <w:fldChar w:fldCharType="begin"/>
        </w:r>
        <w:r>
          <w:rPr>
            <w:webHidden/>
          </w:rPr>
          <w:instrText xml:space="preserve"> PAGEREF _Toc213687429 \h </w:instrText>
        </w:r>
        <w:r>
          <w:rPr>
            <w:webHidden/>
          </w:rPr>
        </w:r>
        <w:r>
          <w:rPr>
            <w:webHidden/>
          </w:rPr>
          <w:fldChar w:fldCharType="separate"/>
        </w:r>
        <w:r>
          <w:rPr>
            <w:webHidden/>
          </w:rPr>
          <w:t>48</w:t>
        </w:r>
        <w:r>
          <w:rPr>
            <w:webHidden/>
          </w:rPr>
          <w:fldChar w:fldCharType="end"/>
        </w:r>
      </w:hyperlink>
    </w:p>
    <w:p w14:paraId="35477C13" w14:textId="4263C99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30" w:history="1">
        <w:r w:rsidRPr="00806178">
          <w:rPr>
            <w:rStyle w:val="Hyperlink"/>
          </w:rPr>
          <w:t>Table 138.  HS-ESS2-5—Earth’s Systems</w:t>
        </w:r>
        <w:r>
          <w:rPr>
            <w:webHidden/>
          </w:rPr>
          <w:tab/>
        </w:r>
        <w:r>
          <w:rPr>
            <w:webHidden/>
          </w:rPr>
          <w:fldChar w:fldCharType="begin"/>
        </w:r>
        <w:r>
          <w:rPr>
            <w:webHidden/>
          </w:rPr>
          <w:instrText xml:space="preserve"> PAGEREF _Toc213687430 \h </w:instrText>
        </w:r>
        <w:r>
          <w:rPr>
            <w:webHidden/>
          </w:rPr>
        </w:r>
        <w:r>
          <w:rPr>
            <w:webHidden/>
          </w:rPr>
          <w:fldChar w:fldCharType="separate"/>
        </w:r>
        <w:r>
          <w:rPr>
            <w:webHidden/>
          </w:rPr>
          <w:t>49</w:t>
        </w:r>
        <w:r>
          <w:rPr>
            <w:webHidden/>
          </w:rPr>
          <w:fldChar w:fldCharType="end"/>
        </w:r>
      </w:hyperlink>
    </w:p>
    <w:p w14:paraId="126FB5C1" w14:textId="714B7270" w:rsidR="00E002F1" w:rsidRDefault="00E002F1">
      <w:pPr>
        <w:pStyle w:val="TOC5"/>
        <w:rPr>
          <w:rFonts w:asciiTheme="minorHAnsi" w:eastAsiaTheme="minorEastAsia" w:hAnsiTheme="minorHAnsi" w:cstheme="minorBidi"/>
          <w:bCs w:val="0"/>
          <w:color w:val="auto"/>
          <w:kern w:val="2"/>
          <w14:ligatures w14:val="standardContextual"/>
        </w:rPr>
      </w:pPr>
      <w:hyperlink w:anchor="_Toc213687431" w:history="1">
        <w:r w:rsidRPr="00806178">
          <w:rPr>
            <w:rStyle w:val="Hyperlink"/>
          </w:rPr>
          <w:t>Table 139.  HS-ESS2-6—Earth’s Systems</w:t>
        </w:r>
        <w:r>
          <w:rPr>
            <w:webHidden/>
          </w:rPr>
          <w:tab/>
        </w:r>
        <w:r>
          <w:rPr>
            <w:webHidden/>
          </w:rPr>
          <w:fldChar w:fldCharType="begin"/>
        </w:r>
        <w:r>
          <w:rPr>
            <w:webHidden/>
          </w:rPr>
          <w:instrText xml:space="preserve"> PAGEREF _Toc213687431 \h </w:instrText>
        </w:r>
        <w:r>
          <w:rPr>
            <w:webHidden/>
          </w:rPr>
        </w:r>
        <w:r>
          <w:rPr>
            <w:webHidden/>
          </w:rPr>
          <w:fldChar w:fldCharType="separate"/>
        </w:r>
        <w:r>
          <w:rPr>
            <w:webHidden/>
          </w:rPr>
          <w:t>49</w:t>
        </w:r>
        <w:r>
          <w:rPr>
            <w:webHidden/>
          </w:rPr>
          <w:fldChar w:fldCharType="end"/>
        </w:r>
      </w:hyperlink>
    </w:p>
    <w:p w14:paraId="629C6036" w14:textId="134E46A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32" w:history="1">
        <w:r w:rsidRPr="00806178">
          <w:rPr>
            <w:rStyle w:val="Hyperlink"/>
          </w:rPr>
          <w:t>Table 140.  HS-ESS2-7—Earth’s Systems</w:t>
        </w:r>
        <w:r>
          <w:rPr>
            <w:webHidden/>
          </w:rPr>
          <w:tab/>
        </w:r>
        <w:r>
          <w:rPr>
            <w:webHidden/>
          </w:rPr>
          <w:fldChar w:fldCharType="begin"/>
        </w:r>
        <w:r>
          <w:rPr>
            <w:webHidden/>
          </w:rPr>
          <w:instrText xml:space="preserve"> PAGEREF _Toc213687432 \h </w:instrText>
        </w:r>
        <w:r>
          <w:rPr>
            <w:webHidden/>
          </w:rPr>
        </w:r>
        <w:r>
          <w:rPr>
            <w:webHidden/>
          </w:rPr>
          <w:fldChar w:fldCharType="separate"/>
        </w:r>
        <w:r>
          <w:rPr>
            <w:webHidden/>
          </w:rPr>
          <w:t>49</w:t>
        </w:r>
        <w:r>
          <w:rPr>
            <w:webHidden/>
          </w:rPr>
          <w:fldChar w:fldCharType="end"/>
        </w:r>
      </w:hyperlink>
    </w:p>
    <w:p w14:paraId="2423F32D" w14:textId="3C71F18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33" w:history="1">
        <w:r w:rsidRPr="00806178">
          <w:rPr>
            <w:rStyle w:val="Hyperlink"/>
          </w:rPr>
          <w:t>Table 141.  HS-ESS3-1—Earth and Human Activity</w:t>
        </w:r>
        <w:r>
          <w:rPr>
            <w:webHidden/>
          </w:rPr>
          <w:tab/>
        </w:r>
        <w:r>
          <w:rPr>
            <w:webHidden/>
          </w:rPr>
          <w:fldChar w:fldCharType="begin"/>
        </w:r>
        <w:r>
          <w:rPr>
            <w:webHidden/>
          </w:rPr>
          <w:instrText xml:space="preserve"> PAGEREF _Toc213687433 \h </w:instrText>
        </w:r>
        <w:r>
          <w:rPr>
            <w:webHidden/>
          </w:rPr>
        </w:r>
        <w:r>
          <w:rPr>
            <w:webHidden/>
          </w:rPr>
          <w:fldChar w:fldCharType="separate"/>
        </w:r>
        <w:r>
          <w:rPr>
            <w:webHidden/>
          </w:rPr>
          <w:t>50</w:t>
        </w:r>
        <w:r>
          <w:rPr>
            <w:webHidden/>
          </w:rPr>
          <w:fldChar w:fldCharType="end"/>
        </w:r>
      </w:hyperlink>
    </w:p>
    <w:p w14:paraId="1234CCFB" w14:textId="4448D8DB" w:rsidR="00E002F1" w:rsidRDefault="00E002F1">
      <w:pPr>
        <w:pStyle w:val="TOC5"/>
        <w:rPr>
          <w:rFonts w:asciiTheme="minorHAnsi" w:eastAsiaTheme="minorEastAsia" w:hAnsiTheme="minorHAnsi" w:cstheme="minorBidi"/>
          <w:bCs w:val="0"/>
          <w:color w:val="auto"/>
          <w:kern w:val="2"/>
          <w14:ligatures w14:val="standardContextual"/>
        </w:rPr>
      </w:pPr>
      <w:hyperlink w:anchor="_Toc213687434" w:history="1">
        <w:r w:rsidRPr="00806178">
          <w:rPr>
            <w:rStyle w:val="Hyperlink"/>
          </w:rPr>
          <w:t>Table 142.  HS-ESS3-2—Earth and Human Activity</w:t>
        </w:r>
        <w:r>
          <w:rPr>
            <w:webHidden/>
          </w:rPr>
          <w:tab/>
        </w:r>
        <w:r>
          <w:rPr>
            <w:webHidden/>
          </w:rPr>
          <w:fldChar w:fldCharType="begin"/>
        </w:r>
        <w:r>
          <w:rPr>
            <w:webHidden/>
          </w:rPr>
          <w:instrText xml:space="preserve"> PAGEREF _Toc213687434 \h </w:instrText>
        </w:r>
        <w:r>
          <w:rPr>
            <w:webHidden/>
          </w:rPr>
        </w:r>
        <w:r>
          <w:rPr>
            <w:webHidden/>
          </w:rPr>
          <w:fldChar w:fldCharType="separate"/>
        </w:r>
        <w:r>
          <w:rPr>
            <w:webHidden/>
          </w:rPr>
          <w:t>50</w:t>
        </w:r>
        <w:r>
          <w:rPr>
            <w:webHidden/>
          </w:rPr>
          <w:fldChar w:fldCharType="end"/>
        </w:r>
      </w:hyperlink>
    </w:p>
    <w:p w14:paraId="0EA8858A" w14:textId="514E343D" w:rsidR="00E002F1" w:rsidRDefault="00E002F1">
      <w:pPr>
        <w:pStyle w:val="TOC5"/>
        <w:rPr>
          <w:rFonts w:asciiTheme="minorHAnsi" w:eastAsiaTheme="minorEastAsia" w:hAnsiTheme="minorHAnsi" w:cstheme="minorBidi"/>
          <w:bCs w:val="0"/>
          <w:color w:val="auto"/>
          <w:kern w:val="2"/>
          <w14:ligatures w14:val="standardContextual"/>
        </w:rPr>
      </w:pPr>
      <w:hyperlink w:anchor="_Toc213687435" w:history="1">
        <w:r w:rsidRPr="00806178">
          <w:rPr>
            <w:rStyle w:val="Hyperlink"/>
          </w:rPr>
          <w:t>Table 143.  HS-ESS3-3—Earth and Human Activity</w:t>
        </w:r>
        <w:r>
          <w:rPr>
            <w:webHidden/>
          </w:rPr>
          <w:tab/>
        </w:r>
        <w:r>
          <w:rPr>
            <w:webHidden/>
          </w:rPr>
          <w:fldChar w:fldCharType="begin"/>
        </w:r>
        <w:r>
          <w:rPr>
            <w:webHidden/>
          </w:rPr>
          <w:instrText xml:space="preserve"> PAGEREF _Toc213687435 \h </w:instrText>
        </w:r>
        <w:r>
          <w:rPr>
            <w:webHidden/>
          </w:rPr>
        </w:r>
        <w:r>
          <w:rPr>
            <w:webHidden/>
          </w:rPr>
          <w:fldChar w:fldCharType="separate"/>
        </w:r>
        <w:r>
          <w:rPr>
            <w:webHidden/>
          </w:rPr>
          <w:t>50</w:t>
        </w:r>
        <w:r>
          <w:rPr>
            <w:webHidden/>
          </w:rPr>
          <w:fldChar w:fldCharType="end"/>
        </w:r>
      </w:hyperlink>
    </w:p>
    <w:p w14:paraId="7217B621" w14:textId="17630AD3" w:rsidR="00E002F1" w:rsidRDefault="00E002F1">
      <w:pPr>
        <w:pStyle w:val="TOC5"/>
        <w:rPr>
          <w:rFonts w:asciiTheme="minorHAnsi" w:eastAsiaTheme="minorEastAsia" w:hAnsiTheme="minorHAnsi" w:cstheme="minorBidi"/>
          <w:bCs w:val="0"/>
          <w:color w:val="auto"/>
          <w:kern w:val="2"/>
          <w14:ligatures w14:val="standardContextual"/>
        </w:rPr>
      </w:pPr>
      <w:hyperlink w:anchor="_Toc213687436" w:history="1">
        <w:r w:rsidRPr="00806178">
          <w:rPr>
            <w:rStyle w:val="Hyperlink"/>
          </w:rPr>
          <w:t>Table 144.  HS-ESS3-4—Earth and Human Activity</w:t>
        </w:r>
        <w:r>
          <w:rPr>
            <w:webHidden/>
          </w:rPr>
          <w:tab/>
        </w:r>
        <w:r>
          <w:rPr>
            <w:webHidden/>
          </w:rPr>
          <w:fldChar w:fldCharType="begin"/>
        </w:r>
        <w:r>
          <w:rPr>
            <w:webHidden/>
          </w:rPr>
          <w:instrText xml:space="preserve"> PAGEREF _Toc213687436 \h </w:instrText>
        </w:r>
        <w:r>
          <w:rPr>
            <w:webHidden/>
          </w:rPr>
        </w:r>
        <w:r>
          <w:rPr>
            <w:webHidden/>
          </w:rPr>
          <w:fldChar w:fldCharType="separate"/>
        </w:r>
        <w:r>
          <w:rPr>
            <w:webHidden/>
          </w:rPr>
          <w:t>51</w:t>
        </w:r>
        <w:r>
          <w:rPr>
            <w:webHidden/>
          </w:rPr>
          <w:fldChar w:fldCharType="end"/>
        </w:r>
      </w:hyperlink>
    </w:p>
    <w:p w14:paraId="12B2F645" w14:textId="0387391B" w:rsidR="00E002F1" w:rsidRDefault="00E002F1">
      <w:pPr>
        <w:pStyle w:val="TOC5"/>
        <w:rPr>
          <w:rFonts w:asciiTheme="minorHAnsi" w:eastAsiaTheme="minorEastAsia" w:hAnsiTheme="minorHAnsi" w:cstheme="minorBidi"/>
          <w:bCs w:val="0"/>
          <w:color w:val="auto"/>
          <w:kern w:val="2"/>
          <w14:ligatures w14:val="standardContextual"/>
        </w:rPr>
      </w:pPr>
      <w:hyperlink w:anchor="_Toc213687437" w:history="1">
        <w:r w:rsidRPr="00806178">
          <w:rPr>
            <w:rStyle w:val="Hyperlink"/>
          </w:rPr>
          <w:t>Table 145.  HS-ESS3-5—Earth and Human Activity</w:t>
        </w:r>
        <w:r>
          <w:rPr>
            <w:webHidden/>
          </w:rPr>
          <w:tab/>
        </w:r>
        <w:r>
          <w:rPr>
            <w:webHidden/>
          </w:rPr>
          <w:fldChar w:fldCharType="begin"/>
        </w:r>
        <w:r>
          <w:rPr>
            <w:webHidden/>
          </w:rPr>
          <w:instrText xml:space="preserve"> PAGEREF _Toc213687437 \h </w:instrText>
        </w:r>
        <w:r>
          <w:rPr>
            <w:webHidden/>
          </w:rPr>
        </w:r>
        <w:r>
          <w:rPr>
            <w:webHidden/>
          </w:rPr>
          <w:fldChar w:fldCharType="separate"/>
        </w:r>
        <w:r>
          <w:rPr>
            <w:webHidden/>
          </w:rPr>
          <w:t>51</w:t>
        </w:r>
        <w:r>
          <w:rPr>
            <w:webHidden/>
          </w:rPr>
          <w:fldChar w:fldCharType="end"/>
        </w:r>
      </w:hyperlink>
    </w:p>
    <w:p w14:paraId="769E664B" w14:textId="0F99913E" w:rsidR="00E002F1" w:rsidRDefault="00E002F1">
      <w:pPr>
        <w:pStyle w:val="TOC5"/>
        <w:rPr>
          <w:rFonts w:asciiTheme="minorHAnsi" w:eastAsiaTheme="minorEastAsia" w:hAnsiTheme="minorHAnsi" w:cstheme="minorBidi"/>
          <w:bCs w:val="0"/>
          <w:color w:val="auto"/>
          <w:kern w:val="2"/>
          <w14:ligatures w14:val="standardContextual"/>
        </w:rPr>
      </w:pPr>
      <w:hyperlink w:anchor="_Toc213687438" w:history="1">
        <w:r w:rsidRPr="00806178">
          <w:rPr>
            <w:rStyle w:val="Hyperlink"/>
          </w:rPr>
          <w:t>Table 146.  HS-ESS3-6—Earth and Human Activity</w:t>
        </w:r>
        <w:r>
          <w:rPr>
            <w:webHidden/>
          </w:rPr>
          <w:tab/>
        </w:r>
        <w:r>
          <w:rPr>
            <w:webHidden/>
          </w:rPr>
          <w:fldChar w:fldCharType="begin"/>
        </w:r>
        <w:r>
          <w:rPr>
            <w:webHidden/>
          </w:rPr>
          <w:instrText xml:space="preserve"> PAGEREF _Toc213687438 \h </w:instrText>
        </w:r>
        <w:r>
          <w:rPr>
            <w:webHidden/>
          </w:rPr>
        </w:r>
        <w:r>
          <w:rPr>
            <w:webHidden/>
          </w:rPr>
          <w:fldChar w:fldCharType="separate"/>
        </w:r>
        <w:r>
          <w:rPr>
            <w:webHidden/>
          </w:rPr>
          <w:t>51</w:t>
        </w:r>
        <w:r>
          <w:rPr>
            <w:webHidden/>
          </w:rPr>
          <w:fldChar w:fldCharType="end"/>
        </w:r>
      </w:hyperlink>
    </w:p>
    <w:p w14:paraId="35C7320C" w14:textId="07BC49E1" w:rsidR="00E002F1" w:rsidRDefault="00E002F1">
      <w:pPr>
        <w:pStyle w:val="TOC5"/>
        <w:rPr>
          <w:rFonts w:asciiTheme="minorHAnsi" w:eastAsiaTheme="minorEastAsia" w:hAnsiTheme="minorHAnsi" w:cstheme="minorBidi"/>
          <w:bCs w:val="0"/>
          <w:color w:val="auto"/>
          <w:kern w:val="2"/>
          <w14:ligatures w14:val="standardContextual"/>
        </w:rPr>
      </w:pPr>
      <w:hyperlink w:anchor="_Toc213687439" w:history="1">
        <w:r w:rsidRPr="00806178">
          <w:rPr>
            <w:rStyle w:val="Hyperlink"/>
          </w:rPr>
          <w:t>Table 147.  HS-LS1-1—From Molecules to Organisms: Structures and Processes</w:t>
        </w:r>
        <w:r>
          <w:rPr>
            <w:webHidden/>
          </w:rPr>
          <w:tab/>
        </w:r>
        <w:r>
          <w:rPr>
            <w:webHidden/>
          </w:rPr>
          <w:fldChar w:fldCharType="begin"/>
        </w:r>
        <w:r>
          <w:rPr>
            <w:webHidden/>
          </w:rPr>
          <w:instrText xml:space="preserve"> PAGEREF _Toc213687439 \h </w:instrText>
        </w:r>
        <w:r>
          <w:rPr>
            <w:webHidden/>
          </w:rPr>
        </w:r>
        <w:r>
          <w:rPr>
            <w:webHidden/>
          </w:rPr>
          <w:fldChar w:fldCharType="separate"/>
        </w:r>
        <w:r>
          <w:rPr>
            <w:webHidden/>
          </w:rPr>
          <w:t>52</w:t>
        </w:r>
        <w:r>
          <w:rPr>
            <w:webHidden/>
          </w:rPr>
          <w:fldChar w:fldCharType="end"/>
        </w:r>
      </w:hyperlink>
    </w:p>
    <w:p w14:paraId="35D7D84B" w14:textId="692F8F6E" w:rsidR="00E002F1" w:rsidRDefault="00E002F1">
      <w:pPr>
        <w:pStyle w:val="TOC5"/>
        <w:rPr>
          <w:rFonts w:asciiTheme="minorHAnsi" w:eastAsiaTheme="minorEastAsia" w:hAnsiTheme="minorHAnsi" w:cstheme="minorBidi"/>
          <w:bCs w:val="0"/>
          <w:color w:val="auto"/>
          <w:kern w:val="2"/>
          <w14:ligatures w14:val="standardContextual"/>
        </w:rPr>
      </w:pPr>
      <w:hyperlink w:anchor="_Toc213687440" w:history="1">
        <w:r w:rsidRPr="00806178">
          <w:rPr>
            <w:rStyle w:val="Hyperlink"/>
          </w:rPr>
          <w:t>Table 148.  HS-LS1-2—From Molecules to Organisms: Structures and Processes</w:t>
        </w:r>
        <w:r>
          <w:rPr>
            <w:webHidden/>
          </w:rPr>
          <w:tab/>
        </w:r>
        <w:r>
          <w:rPr>
            <w:webHidden/>
          </w:rPr>
          <w:fldChar w:fldCharType="begin"/>
        </w:r>
        <w:r>
          <w:rPr>
            <w:webHidden/>
          </w:rPr>
          <w:instrText xml:space="preserve"> PAGEREF _Toc213687440 \h </w:instrText>
        </w:r>
        <w:r>
          <w:rPr>
            <w:webHidden/>
          </w:rPr>
        </w:r>
        <w:r>
          <w:rPr>
            <w:webHidden/>
          </w:rPr>
          <w:fldChar w:fldCharType="separate"/>
        </w:r>
        <w:r>
          <w:rPr>
            <w:webHidden/>
          </w:rPr>
          <w:t>52</w:t>
        </w:r>
        <w:r>
          <w:rPr>
            <w:webHidden/>
          </w:rPr>
          <w:fldChar w:fldCharType="end"/>
        </w:r>
      </w:hyperlink>
    </w:p>
    <w:p w14:paraId="3491783C" w14:textId="33E5ABF0" w:rsidR="00E002F1" w:rsidRDefault="00E002F1">
      <w:pPr>
        <w:pStyle w:val="TOC5"/>
        <w:rPr>
          <w:rFonts w:asciiTheme="minorHAnsi" w:eastAsiaTheme="minorEastAsia" w:hAnsiTheme="minorHAnsi" w:cstheme="minorBidi"/>
          <w:bCs w:val="0"/>
          <w:color w:val="auto"/>
          <w:kern w:val="2"/>
          <w14:ligatures w14:val="standardContextual"/>
        </w:rPr>
      </w:pPr>
      <w:hyperlink w:anchor="_Toc213687441" w:history="1">
        <w:r w:rsidRPr="00806178">
          <w:rPr>
            <w:rStyle w:val="Hyperlink"/>
          </w:rPr>
          <w:t>Table 149.  HS-LS1-3—From Molecules to Organisms: Structures and Processes</w:t>
        </w:r>
        <w:r>
          <w:rPr>
            <w:webHidden/>
          </w:rPr>
          <w:tab/>
        </w:r>
        <w:r>
          <w:rPr>
            <w:webHidden/>
          </w:rPr>
          <w:fldChar w:fldCharType="begin"/>
        </w:r>
        <w:r>
          <w:rPr>
            <w:webHidden/>
          </w:rPr>
          <w:instrText xml:space="preserve"> PAGEREF _Toc213687441 \h </w:instrText>
        </w:r>
        <w:r>
          <w:rPr>
            <w:webHidden/>
          </w:rPr>
        </w:r>
        <w:r>
          <w:rPr>
            <w:webHidden/>
          </w:rPr>
          <w:fldChar w:fldCharType="separate"/>
        </w:r>
        <w:r>
          <w:rPr>
            <w:webHidden/>
          </w:rPr>
          <w:t>52</w:t>
        </w:r>
        <w:r>
          <w:rPr>
            <w:webHidden/>
          </w:rPr>
          <w:fldChar w:fldCharType="end"/>
        </w:r>
      </w:hyperlink>
    </w:p>
    <w:p w14:paraId="4BBE581C" w14:textId="1D6AD95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42" w:history="1">
        <w:r w:rsidRPr="00806178">
          <w:rPr>
            <w:rStyle w:val="Hyperlink"/>
          </w:rPr>
          <w:t>Table 150.  HS-LS1-4—From Molecules to Organisms: Structures and Processes</w:t>
        </w:r>
        <w:r>
          <w:rPr>
            <w:webHidden/>
          </w:rPr>
          <w:tab/>
        </w:r>
        <w:r>
          <w:rPr>
            <w:webHidden/>
          </w:rPr>
          <w:fldChar w:fldCharType="begin"/>
        </w:r>
        <w:r>
          <w:rPr>
            <w:webHidden/>
          </w:rPr>
          <w:instrText xml:space="preserve"> PAGEREF _Toc213687442 \h </w:instrText>
        </w:r>
        <w:r>
          <w:rPr>
            <w:webHidden/>
          </w:rPr>
        </w:r>
        <w:r>
          <w:rPr>
            <w:webHidden/>
          </w:rPr>
          <w:fldChar w:fldCharType="separate"/>
        </w:r>
        <w:r>
          <w:rPr>
            <w:webHidden/>
          </w:rPr>
          <w:t>53</w:t>
        </w:r>
        <w:r>
          <w:rPr>
            <w:webHidden/>
          </w:rPr>
          <w:fldChar w:fldCharType="end"/>
        </w:r>
      </w:hyperlink>
    </w:p>
    <w:p w14:paraId="6046FA7E" w14:textId="28DE724D" w:rsidR="00E002F1" w:rsidRDefault="00E002F1">
      <w:pPr>
        <w:pStyle w:val="TOC5"/>
        <w:rPr>
          <w:rFonts w:asciiTheme="minorHAnsi" w:eastAsiaTheme="minorEastAsia" w:hAnsiTheme="minorHAnsi" w:cstheme="minorBidi"/>
          <w:bCs w:val="0"/>
          <w:color w:val="auto"/>
          <w:kern w:val="2"/>
          <w14:ligatures w14:val="standardContextual"/>
        </w:rPr>
      </w:pPr>
      <w:hyperlink w:anchor="_Toc213687443" w:history="1">
        <w:r w:rsidRPr="00806178">
          <w:rPr>
            <w:rStyle w:val="Hyperlink"/>
          </w:rPr>
          <w:t>Table 151.  HS-LS1-5—From Molecules to Organisms: Structures and Processes</w:t>
        </w:r>
        <w:r>
          <w:rPr>
            <w:webHidden/>
          </w:rPr>
          <w:tab/>
        </w:r>
        <w:r>
          <w:rPr>
            <w:webHidden/>
          </w:rPr>
          <w:fldChar w:fldCharType="begin"/>
        </w:r>
        <w:r>
          <w:rPr>
            <w:webHidden/>
          </w:rPr>
          <w:instrText xml:space="preserve"> PAGEREF _Toc213687443 \h </w:instrText>
        </w:r>
        <w:r>
          <w:rPr>
            <w:webHidden/>
          </w:rPr>
        </w:r>
        <w:r>
          <w:rPr>
            <w:webHidden/>
          </w:rPr>
          <w:fldChar w:fldCharType="separate"/>
        </w:r>
        <w:r>
          <w:rPr>
            <w:webHidden/>
          </w:rPr>
          <w:t>53</w:t>
        </w:r>
        <w:r>
          <w:rPr>
            <w:webHidden/>
          </w:rPr>
          <w:fldChar w:fldCharType="end"/>
        </w:r>
      </w:hyperlink>
    </w:p>
    <w:p w14:paraId="1E04A930" w14:textId="6DD3D58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44" w:history="1">
        <w:r w:rsidRPr="00806178">
          <w:rPr>
            <w:rStyle w:val="Hyperlink"/>
          </w:rPr>
          <w:t>Table 152.  HS-LS1-6—From Molecules to Organisms: Structures and Processes</w:t>
        </w:r>
        <w:r>
          <w:rPr>
            <w:webHidden/>
          </w:rPr>
          <w:tab/>
        </w:r>
        <w:r>
          <w:rPr>
            <w:webHidden/>
          </w:rPr>
          <w:fldChar w:fldCharType="begin"/>
        </w:r>
        <w:r>
          <w:rPr>
            <w:webHidden/>
          </w:rPr>
          <w:instrText xml:space="preserve"> PAGEREF _Toc213687444 \h </w:instrText>
        </w:r>
        <w:r>
          <w:rPr>
            <w:webHidden/>
          </w:rPr>
        </w:r>
        <w:r>
          <w:rPr>
            <w:webHidden/>
          </w:rPr>
          <w:fldChar w:fldCharType="separate"/>
        </w:r>
        <w:r>
          <w:rPr>
            <w:webHidden/>
          </w:rPr>
          <w:t>53</w:t>
        </w:r>
        <w:r>
          <w:rPr>
            <w:webHidden/>
          </w:rPr>
          <w:fldChar w:fldCharType="end"/>
        </w:r>
      </w:hyperlink>
    </w:p>
    <w:p w14:paraId="33DB621E" w14:textId="6F66EFAA" w:rsidR="00E002F1" w:rsidRDefault="00E002F1">
      <w:pPr>
        <w:pStyle w:val="TOC5"/>
        <w:rPr>
          <w:rFonts w:asciiTheme="minorHAnsi" w:eastAsiaTheme="minorEastAsia" w:hAnsiTheme="minorHAnsi" w:cstheme="minorBidi"/>
          <w:bCs w:val="0"/>
          <w:color w:val="auto"/>
          <w:kern w:val="2"/>
          <w14:ligatures w14:val="standardContextual"/>
        </w:rPr>
      </w:pPr>
      <w:hyperlink w:anchor="_Toc213687445" w:history="1">
        <w:r w:rsidRPr="00806178">
          <w:rPr>
            <w:rStyle w:val="Hyperlink"/>
          </w:rPr>
          <w:t>Table 153.  HS-LS1-7—From Molecules to Organisms: Structures and Processes</w:t>
        </w:r>
        <w:r>
          <w:rPr>
            <w:webHidden/>
          </w:rPr>
          <w:tab/>
        </w:r>
        <w:r>
          <w:rPr>
            <w:webHidden/>
          </w:rPr>
          <w:fldChar w:fldCharType="begin"/>
        </w:r>
        <w:r>
          <w:rPr>
            <w:webHidden/>
          </w:rPr>
          <w:instrText xml:space="preserve"> PAGEREF _Toc213687445 \h </w:instrText>
        </w:r>
        <w:r>
          <w:rPr>
            <w:webHidden/>
          </w:rPr>
        </w:r>
        <w:r>
          <w:rPr>
            <w:webHidden/>
          </w:rPr>
          <w:fldChar w:fldCharType="separate"/>
        </w:r>
        <w:r>
          <w:rPr>
            <w:webHidden/>
          </w:rPr>
          <w:t>54</w:t>
        </w:r>
        <w:r>
          <w:rPr>
            <w:webHidden/>
          </w:rPr>
          <w:fldChar w:fldCharType="end"/>
        </w:r>
      </w:hyperlink>
    </w:p>
    <w:p w14:paraId="024FDDE9" w14:textId="7594490B" w:rsidR="00E002F1" w:rsidRDefault="00E002F1">
      <w:pPr>
        <w:pStyle w:val="TOC5"/>
        <w:rPr>
          <w:rFonts w:asciiTheme="minorHAnsi" w:eastAsiaTheme="minorEastAsia" w:hAnsiTheme="minorHAnsi" w:cstheme="minorBidi"/>
          <w:bCs w:val="0"/>
          <w:color w:val="auto"/>
          <w:kern w:val="2"/>
          <w14:ligatures w14:val="standardContextual"/>
        </w:rPr>
      </w:pPr>
      <w:hyperlink w:anchor="_Toc213687446" w:history="1">
        <w:r w:rsidRPr="00806178">
          <w:rPr>
            <w:rStyle w:val="Hyperlink"/>
          </w:rPr>
          <w:t>Table 154.  HS-LS2-1—Ecosystems: Interactions, Energy, and Dynamics</w:t>
        </w:r>
        <w:r>
          <w:rPr>
            <w:webHidden/>
          </w:rPr>
          <w:tab/>
        </w:r>
        <w:r>
          <w:rPr>
            <w:webHidden/>
          </w:rPr>
          <w:fldChar w:fldCharType="begin"/>
        </w:r>
        <w:r>
          <w:rPr>
            <w:webHidden/>
          </w:rPr>
          <w:instrText xml:space="preserve"> PAGEREF _Toc213687446 \h </w:instrText>
        </w:r>
        <w:r>
          <w:rPr>
            <w:webHidden/>
          </w:rPr>
        </w:r>
        <w:r>
          <w:rPr>
            <w:webHidden/>
          </w:rPr>
          <w:fldChar w:fldCharType="separate"/>
        </w:r>
        <w:r>
          <w:rPr>
            <w:webHidden/>
          </w:rPr>
          <w:t>54</w:t>
        </w:r>
        <w:r>
          <w:rPr>
            <w:webHidden/>
          </w:rPr>
          <w:fldChar w:fldCharType="end"/>
        </w:r>
      </w:hyperlink>
    </w:p>
    <w:p w14:paraId="4D00F249" w14:textId="5B3559B0" w:rsidR="00E002F1" w:rsidRDefault="00E002F1">
      <w:pPr>
        <w:pStyle w:val="TOC5"/>
        <w:rPr>
          <w:rFonts w:asciiTheme="minorHAnsi" w:eastAsiaTheme="minorEastAsia" w:hAnsiTheme="minorHAnsi" w:cstheme="minorBidi"/>
          <w:bCs w:val="0"/>
          <w:color w:val="auto"/>
          <w:kern w:val="2"/>
          <w14:ligatures w14:val="standardContextual"/>
        </w:rPr>
      </w:pPr>
      <w:hyperlink w:anchor="_Toc213687447" w:history="1">
        <w:r w:rsidRPr="00806178">
          <w:rPr>
            <w:rStyle w:val="Hyperlink"/>
          </w:rPr>
          <w:t>Table 155.  HS-LS2-2—Ecosystems: Interactions, Energy, and Dynamics</w:t>
        </w:r>
        <w:r>
          <w:rPr>
            <w:webHidden/>
          </w:rPr>
          <w:tab/>
        </w:r>
        <w:r>
          <w:rPr>
            <w:webHidden/>
          </w:rPr>
          <w:fldChar w:fldCharType="begin"/>
        </w:r>
        <w:r>
          <w:rPr>
            <w:webHidden/>
          </w:rPr>
          <w:instrText xml:space="preserve"> PAGEREF _Toc213687447 \h </w:instrText>
        </w:r>
        <w:r>
          <w:rPr>
            <w:webHidden/>
          </w:rPr>
        </w:r>
        <w:r>
          <w:rPr>
            <w:webHidden/>
          </w:rPr>
          <w:fldChar w:fldCharType="separate"/>
        </w:r>
        <w:r>
          <w:rPr>
            <w:webHidden/>
          </w:rPr>
          <w:t>54</w:t>
        </w:r>
        <w:r>
          <w:rPr>
            <w:webHidden/>
          </w:rPr>
          <w:fldChar w:fldCharType="end"/>
        </w:r>
      </w:hyperlink>
    </w:p>
    <w:p w14:paraId="385BAEAB" w14:textId="348EB66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48" w:history="1">
        <w:r w:rsidRPr="00806178">
          <w:rPr>
            <w:rStyle w:val="Hyperlink"/>
          </w:rPr>
          <w:t>Table 156.  HS-LS2-3—Ecosystems: Interactions, Energy, and Dynamics</w:t>
        </w:r>
        <w:r>
          <w:rPr>
            <w:webHidden/>
          </w:rPr>
          <w:tab/>
        </w:r>
        <w:r>
          <w:rPr>
            <w:webHidden/>
          </w:rPr>
          <w:fldChar w:fldCharType="begin"/>
        </w:r>
        <w:r>
          <w:rPr>
            <w:webHidden/>
          </w:rPr>
          <w:instrText xml:space="preserve"> PAGEREF _Toc213687448 \h </w:instrText>
        </w:r>
        <w:r>
          <w:rPr>
            <w:webHidden/>
          </w:rPr>
        </w:r>
        <w:r>
          <w:rPr>
            <w:webHidden/>
          </w:rPr>
          <w:fldChar w:fldCharType="separate"/>
        </w:r>
        <w:r>
          <w:rPr>
            <w:webHidden/>
          </w:rPr>
          <w:t>55</w:t>
        </w:r>
        <w:r>
          <w:rPr>
            <w:webHidden/>
          </w:rPr>
          <w:fldChar w:fldCharType="end"/>
        </w:r>
      </w:hyperlink>
    </w:p>
    <w:p w14:paraId="30489FED" w14:textId="0E70A540" w:rsidR="00E002F1" w:rsidRDefault="00E002F1">
      <w:pPr>
        <w:pStyle w:val="TOC5"/>
        <w:rPr>
          <w:rFonts w:asciiTheme="minorHAnsi" w:eastAsiaTheme="minorEastAsia" w:hAnsiTheme="minorHAnsi" w:cstheme="minorBidi"/>
          <w:bCs w:val="0"/>
          <w:color w:val="auto"/>
          <w:kern w:val="2"/>
          <w14:ligatures w14:val="standardContextual"/>
        </w:rPr>
      </w:pPr>
      <w:hyperlink w:anchor="_Toc213687449" w:history="1">
        <w:r w:rsidRPr="00806178">
          <w:rPr>
            <w:rStyle w:val="Hyperlink"/>
          </w:rPr>
          <w:t>Table 157.  HS-LS2-4—Ecosystems: Interactions, Energy, and Dynamics</w:t>
        </w:r>
        <w:r>
          <w:rPr>
            <w:webHidden/>
          </w:rPr>
          <w:tab/>
        </w:r>
        <w:r>
          <w:rPr>
            <w:webHidden/>
          </w:rPr>
          <w:fldChar w:fldCharType="begin"/>
        </w:r>
        <w:r>
          <w:rPr>
            <w:webHidden/>
          </w:rPr>
          <w:instrText xml:space="preserve"> PAGEREF _Toc213687449 \h </w:instrText>
        </w:r>
        <w:r>
          <w:rPr>
            <w:webHidden/>
          </w:rPr>
        </w:r>
        <w:r>
          <w:rPr>
            <w:webHidden/>
          </w:rPr>
          <w:fldChar w:fldCharType="separate"/>
        </w:r>
        <w:r>
          <w:rPr>
            <w:webHidden/>
          </w:rPr>
          <w:t>55</w:t>
        </w:r>
        <w:r>
          <w:rPr>
            <w:webHidden/>
          </w:rPr>
          <w:fldChar w:fldCharType="end"/>
        </w:r>
      </w:hyperlink>
    </w:p>
    <w:p w14:paraId="6D2C1DB6" w14:textId="5EBC2681" w:rsidR="00E002F1" w:rsidRDefault="00E002F1">
      <w:pPr>
        <w:pStyle w:val="TOC5"/>
        <w:rPr>
          <w:rFonts w:asciiTheme="minorHAnsi" w:eastAsiaTheme="minorEastAsia" w:hAnsiTheme="minorHAnsi" w:cstheme="minorBidi"/>
          <w:bCs w:val="0"/>
          <w:color w:val="auto"/>
          <w:kern w:val="2"/>
          <w14:ligatures w14:val="standardContextual"/>
        </w:rPr>
      </w:pPr>
      <w:hyperlink w:anchor="_Toc213687450" w:history="1">
        <w:r w:rsidRPr="00806178">
          <w:rPr>
            <w:rStyle w:val="Hyperlink"/>
          </w:rPr>
          <w:t>Table 158.  HS-LS2-5—Ecosystems: Interactions, Energy, and Dynamics</w:t>
        </w:r>
        <w:r>
          <w:rPr>
            <w:webHidden/>
          </w:rPr>
          <w:tab/>
        </w:r>
        <w:r>
          <w:rPr>
            <w:webHidden/>
          </w:rPr>
          <w:fldChar w:fldCharType="begin"/>
        </w:r>
        <w:r>
          <w:rPr>
            <w:webHidden/>
          </w:rPr>
          <w:instrText xml:space="preserve"> PAGEREF _Toc213687450 \h </w:instrText>
        </w:r>
        <w:r>
          <w:rPr>
            <w:webHidden/>
          </w:rPr>
        </w:r>
        <w:r>
          <w:rPr>
            <w:webHidden/>
          </w:rPr>
          <w:fldChar w:fldCharType="separate"/>
        </w:r>
        <w:r>
          <w:rPr>
            <w:webHidden/>
          </w:rPr>
          <w:t>55</w:t>
        </w:r>
        <w:r>
          <w:rPr>
            <w:webHidden/>
          </w:rPr>
          <w:fldChar w:fldCharType="end"/>
        </w:r>
      </w:hyperlink>
    </w:p>
    <w:p w14:paraId="507CCE6B" w14:textId="63F80E9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51" w:history="1">
        <w:r w:rsidRPr="00806178">
          <w:rPr>
            <w:rStyle w:val="Hyperlink"/>
          </w:rPr>
          <w:t>Table 159.  HS-LS2-6—Ecosystems: Interactions, Energy, and Dynamics</w:t>
        </w:r>
        <w:r>
          <w:rPr>
            <w:webHidden/>
          </w:rPr>
          <w:tab/>
        </w:r>
        <w:r>
          <w:rPr>
            <w:webHidden/>
          </w:rPr>
          <w:fldChar w:fldCharType="begin"/>
        </w:r>
        <w:r>
          <w:rPr>
            <w:webHidden/>
          </w:rPr>
          <w:instrText xml:space="preserve"> PAGEREF _Toc213687451 \h </w:instrText>
        </w:r>
        <w:r>
          <w:rPr>
            <w:webHidden/>
          </w:rPr>
        </w:r>
        <w:r>
          <w:rPr>
            <w:webHidden/>
          </w:rPr>
          <w:fldChar w:fldCharType="separate"/>
        </w:r>
        <w:r>
          <w:rPr>
            <w:webHidden/>
          </w:rPr>
          <w:t>56</w:t>
        </w:r>
        <w:r>
          <w:rPr>
            <w:webHidden/>
          </w:rPr>
          <w:fldChar w:fldCharType="end"/>
        </w:r>
      </w:hyperlink>
    </w:p>
    <w:p w14:paraId="5F07D016" w14:textId="43DCBA74" w:rsidR="00E002F1" w:rsidRDefault="00E002F1">
      <w:pPr>
        <w:pStyle w:val="TOC5"/>
        <w:rPr>
          <w:rFonts w:asciiTheme="minorHAnsi" w:eastAsiaTheme="minorEastAsia" w:hAnsiTheme="minorHAnsi" w:cstheme="minorBidi"/>
          <w:bCs w:val="0"/>
          <w:color w:val="auto"/>
          <w:kern w:val="2"/>
          <w14:ligatures w14:val="standardContextual"/>
        </w:rPr>
      </w:pPr>
      <w:hyperlink w:anchor="_Toc213687452" w:history="1">
        <w:r w:rsidRPr="00806178">
          <w:rPr>
            <w:rStyle w:val="Hyperlink"/>
          </w:rPr>
          <w:t>Table 160.  HS-LS2-7—Ecosystems: Interactions, Energy, and Dynamics</w:t>
        </w:r>
        <w:r>
          <w:rPr>
            <w:webHidden/>
          </w:rPr>
          <w:tab/>
        </w:r>
        <w:r>
          <w:rPr>
            <w:webHidden/>
          </w:rPr>
          <w:fldChar w:fldCharType="begin"/>
        </w:r>
        <w:r>
          <w:rPr>
            <w:webHidden/>
          </w:rPr>
          <w:instrText xml:space="preserve"> PAGEREF _Toc213687452 \h </w:instrText>
        </w:r>
        <w:r>
          <w:rPr>
            <w:webHidden/>
          </w:rPr>
        </w:r>
        <w:r>
          <w:rPr>
            <w:webHidden/>
          </w:rPr>
          <w:fldChar w:fldCharType="separate"/>
        </w:r>
        <w:r>
          <w:rPr>
            <w:webHidden/>
          </w:rPr>
          <w:t>56</w:t>
        </w:r>
        <w:r>
          <w:rPr>
            <w:webHidden/>
          </w:rPr>
          <w:fldChar w:fldCharType="end"/>
        </w:r>
      </w:hyperlink>
    </w:p>
    <w:p w14:paraId="49C6C770" w14:textId="745F3590" w:rsidR="00E002F1" w:rsidRDefault="00E002F1">
      <w:pPr>
        <w:pStyle w:val="TOC5"/>
        <w:rPr>
          <w:rFonts w:asciiTheme="minorHAnsi" w:eastAsiaTheme="minorEastAsia" w:hAnsiTheme="minorHAnsi" w:cstheme="minorBidi"/>
          <w:bCs w:val="0"/>
          <w:color w:val="auto"/>
          <w:kern w:val="2"/>
          <w14:ligatures w14:val="standardContextual"/>
        </w:rPr>
      </w:pPr>
      <w:hyperlink w:anchor="_Toc213687453" w:history="1">
        <w:r w:rsidRPr="00806178">
          <w:rPr>
            <w:rStyle w:val="Hyperlink"/>
          </w:rPr>
          <w:t>Table 161.  HS-LS2-8—Ecosystems: Interactions, Energy, and Dynamics</w:t>
        </w:r>
        <w:r>
          <w:rPr>
            <w:webHidden/>
          </w:rPr>
          <w:tab/>
        </w:r>
        <w:r>
          <w:rPr>
            <w:webHidden/>
          </w:rPr>
          <w:fldChar w:fldCharType="begin"/>
        </w:r>
        <w:r>
          <w:rPr>
            <w:webHidden/>
          </w:rPr>
          <w:instrText xml:space="preserve"> PAGEREF _Toc213687453 \h </w:instrText>
        </w:r>
        <w:r>
          <w:rPr>
            <w:webHidden/>
          </w:rPr>
        </w:r>
        <w:r>
          <w:rPr>
            <w:webHidden/>
          </w:rPr>
          <w:fldChar w:fldCharType="separate"/>
        </w:r>
        <w:r>
          <w:rPr>
            <w:webHidden/>
          </w:rPr>
          <w:t>56</w:t>
        </w:r>
        <w:r>
          <w:rPr>
            <w:webHidden/>
          </w:rPr>
          <w:fldChar w:fldCharType="end"/>
        </w:r>
      </w:hyperlink>
    </w:p>
    <w:p w14:paraId="69DDFFA8" w14:textId="48F2241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54" w:history="1">
        <w:r w:rsidRPr="00806178">
          <w:rPr>
            <w:rStyle w:val="Hyperlink"/>
          </w:rPr>
          <w:t>Table 162.  HS-LS3-1—Heredity: Inheritance and Variation of Traits</w:t>
        </w:r>
        <w:r>
          <w:rPr>
            <w:webHidden/>
          </w:rPr>
          <w:tab/>
        </w:r>
        <w:r>
          <w:rPr>
            <w:webHidden/>
          </w:rPr>
          <w:fldChar w:fldCharType="begin"/>
        </w:r>
        <w:r>
          <w:rPr>
            <w:webHidden/>
          </w:rPr>
          <w:instrText xml:space="preserve"> PAGEREF _Toc213687454 \h </w:instrText>
        </w:r>
        <w:r>
          <w:rPr>
            <w:webHidden/>
          </w:rPr>
        </w:r>
        <w:r>
          <w:rPr>
            <w:webHidden/>
          </w:rPr>
          <w:fldChar w:fldCharType="separate"/>
        </w:r>
        <w:r>
          <w:rPr>
            <w:webHidden/>
          </w:rPr>
          <w:t>57</w:t>
        </w:r>
        <w:r>
          <w:rPr>
            <w:webHidden/>
          </w:rPr>
          <w:fldChar w:fldCharType="end"/>
        </w:r>
      </w:hyperlink>
    </w:p>
    <w:p w14:paraId="04A5C66C" w14:textId="399CB02F" w:rsidR="00E002F1" w:rsidRDefault="00E002F1">
      <w:pPr>
        <w:pStyle w:val="TOC5"/>
        <w:rPr>
          <w:rFonts w:asciiTheme="minorHAnsi" w:eastAsiaTheme="minorEastAsia" w:hAnsiTheme="minorHAnsi" w:cstheme="minorBidi"/>
          <w:bCs w:val="0"/>
          <w:color w:val="auto"/>
          <w:kern w:val="2"/>
          <w14:ligatures w14:val="standardContextual"/>
        </w:rPr>
      </w:pPr>
      <w:hyperlink w:anchor="_Toc213687455" w:history="1">
        <w:r w:rsidRPr="00806178">
          <w:rPr>
            <w:rStyle w:val="Hyperlink"/>
          </w:rPr>
          <w:t>Table 163.  HS-LS3-2—Heredity: Inheritance and Variation of Traits</w:t>
        </w:r>
        <w:r>
          <w:rPr>
            <w:webHidden/>
          </w:rPr>
          <w:tab/>
        </w:r>
        <w:r>
          <w:rPr>
            <w:webHidden/>
          </w:rPr>
          <w:fldChar w:fldCharType="begin"/>
        </w:r>
        <w:r>
          <w:rPr>
            <w:webHidden/>
          </w:rPr>
          <w:instrText xml:space="preserve"> PAGEREF _Toc213687455 \h </w:instrText>
        </w:r>
        <w:r>
          <w:rPr>
            <w:webHidden/>
          </w:rPr>
        </w:r>
        <w:r>
          <w:rPr>
            <w:webHidden/>
          </w:rPr>
          <w:fldChar w:fldCharType="separate"/>
        </w:r>
        <w:r>
          <w:rPr>
            <w:webHidden/>
          </w:rPr>
          <w:t>57</w:t>
        </w:r>
        <w:r>
          <w:rPr>
            <w:webHidden/>
          </w:rPr>
          <w:fldChar w:fldCharType="end"/>
        </w:r>
      </w:hyperlink>
    </w:p>
    <w:p w14:paraId="66B9D069" w14:textId="1F51C58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56" w:history="1">
        <w:r w:rsidRPr="00806178">
          <w:rPr>
            <w:rStyle w:val="Hyperlink"/>
          </w:rPr>
          <w:t>Table 164.  HS-LS3-3—Heredity: Inheritance and Variation of Traits</w:t>
        </w:r>
        <w:r>
          <w:rPr>
            <w:webHidden/>
          </w:rPr>
          <w:tab/>
        </w:r>
        <w:r>
          <w:rPr>
            <w:webHidden/>
          </w:rPr>
          <w:fldChar w:fldCharType="begin"/>
        </w:r>
        <w:r>
          <w:rPr>
            <w:webHidden/>
          </w:rPr>
          <w:instrText xml:space="preserve"> PAGEREF _Toc213687456 \h </w:instrText>
        </w:r>
        <w:r>
          <w:rPr>
            <w:webHidden/>
          </w:rPr>
        </w:r>
        <w:r>
          <w:rPr>
            <w:webHidden/>
          </w:rPr>
          <w:fldChar w:fldCharType="separate"/>
        </w:r>
        <w:r>
          <w:rPr>
            <w:webHidden/>
          </w:rPr>
          <w:t>57</w:t>
        </w:r>
        <w:r>
          <w:rPr>
            <w:webHidden/>
          </w:rPr>
          <w:fldChar w:fldCharType="end"/>
        </w:r>
      </w:hyperlink>
    </w:p>
    <w:p w14:paraId="017D284F" w14:textId="3EB005FF" w:rsidR="00E002F1" w:rsidRDefault="00E002F1">
      <w:pPr>
        <w:pStyle w:val="TOC5"/>
        <w:rPr>
          <w:rFonts w:asciiTheme="minorHAnsi" w:eastAsiaTheme="minorEastAsia" w:hAnsiTheme="minorHAnsi" w:cstheme="minorBidi"/>
          <w:bCs w:val="0"/>
          <w:color w:val="auto"/>
          <w:kern w:val="2"/>
          <w14:ligatures w14:val="standardContextual"/>
        </w:rPr>
      </w:pPr>
      <w:hyperlink w:anchor="_Toc213687457" w:history="1">
        <w:r w:rsidRPr="00806178">
          <w:rPr>
            <w:rStyle w:val="Hyperlink"/>
          </w:rPr>
          <w:t>Table 165.  HS-LS4-1—Biological Evolution: Unity and Diversity</w:t>
        </w:r>
        <w:r>
          <w:rPr>
            <w:webHidden/>
          </w:rPr>
          <w:tab/>
        </w:r>
        <w:r>
          <w:rPr>
            <w:webHidden/>
          </w:rPr>
          <w:fldChar w:fldCharType="begin"/>
        </w:r>
        <w:r>
          <w:rPr>
            <w:webHidden/>
          </w:rPr>
          <w:instrText xml:space="preserve"> PAGEREF _Toc213687457 \h </w:instrText>
        </w:r>
        <w:r>
          <w:rPr>
            <w:webHidden/>
          </w:rPr>
        </w:r>
        <w:r>
          <w:rPr>
            <w:webHidden/>
          </w:rPr>
          <w:fldChar w:fldCharType="separate"/>
        </w:r>
        <w:r>
          <w:rPr>
            <w:webHidden/>
          </w:rPr>
          <w:t>58</w:t>
        </w:r>
        <w:r>
          <w:rPr>
            <w:webHidden/>
          </w:rPr>
          <w:fldChar w:fldCharType="end"/>
        </w:r>
      </w:hyperlink>
    </w:p>
    <w:p w14:paraId="39802236" w14:textId="76D443CB" w:rsidR="00E002F1" w:rsidRDefault="00E002F1">
      <w:pPr>
        <w:pStyle w:val="TOC5"/>
        <w:rPr>
          <w:rFonts w:asciiTheme="minorHAnsi" w:eastAsiaTheme="minorEastAsia" w:hAnsiTheme="minorHAnsi" w:cstheme="minorBidi"/>
          <w:bCs w:val="0"/>
          <w:color w:val="auto"/>
          <w:kern w:val="2"/>
          <w14:ligatures w14:val="standardContextual"/>
        </w:rPr>
      </w:pPr>
      <w:hyperlink w:anchor="_Toc213687458" w:history="1">
        <w:r w:rsidRPr="00806178">
          <w:rPr>
            <w:rStyle w:val="Hyperlink"/>
          </w:rPr>
          <w:t>Table 166.  HS-LS4-2—Biological Evolution: Unity and Diversity</w:t>
        </w:r>
        <w:r>
          <w:rPr>
            <w:webHidden/>
          </w:rPr>
          <w:tab/>
        </w:r>
        <w:r>
          <w:rPr>
            <w:webHidden/>
          </w:rPr>
          <w:fldChar w:fldCharType="begin"/>
        </w:r>
        <w:r>
          <w:rPr>
            <w:webHidden/>
          </w:rPr>
          <w:instrText xml:space="preserve"> PAGEREF _Toc213687458 \h </w:instrText>
        </w:r>
        <w:r>
          <w:rPr>
            <w:webHidden/>
          </w:rPr>
        </w:r>
        <w:r>
          <w:rPr>
            <w:webHidden/>
          </w:rPr>
          <w:fldChar w:fldCharType="separate"/>
        </w:r>
        <w:r>
          <w:rPr>
            <w:webHidden/>
          </w:rPr>
          <w:t>58</w:t>
        </w:r>
        <w:r>
          <w:rPr>
            <w:webHidden/>
          </w:rPr>
          <w:fldChar w:fldCharType="end"/>
        </w:r>
      </w:hyperlink>
    </w:p>
    <w:p w14:paraId="03AD3E59" w14:textId="68CE05FC" w:rsidR="00E002F1" w:rsidRDefault="00E002F1">
      <w:pPr>
        <w:pStyle w:val="TOC5"/>
        <w:rPr>
          <w:rFonts w:asciiTheme="minorHAnsi" w:eastAsiaTheme="minorEastAsia" w:hAnsiTheme="minorHAnsi" w:cstheme="minorBidi"/>
          <w:bCs w:val="0"/>
          <w:color w:val="auto"/>
          <w:kern w:val="2"/>
          <w14:ligatures w14:val="standardContextual"/>
        </w:rPr>
      </w:pPr>
      <w:hyperlink w:anchor="_Toc213687459" w:history="1">
        <w:r w:rsidRPr="00806178">
          <w:rPr>
            <w:rStyle w:val="Hyperlink"/>
          </w:rPr>
          <w:t>Table 167.  HS-LS4-3—Biological Evolution: Unity and Diversity</w:t>
        </w:r>
        <w:r>
          <w:rPr>
            <w:webHidden/>
          </w:rPr>
          <w:tab/>
        </w:r>
        <w:r>
          <w:rPr>
            <w:webHidden/>
          </w:rPr>
          <w:fldChar w:fldCharType="begin"/>
        </w:r>
        <w:r>
          <w:rPr>
            <w:webHidden/>
          </w:rPr>
          <w:instrText xml:space="preserve"> PAGEREF _Toc213687459 \h </w:instrText>
        </w:r>
        <w:r>
          <w:rPr>
            <w:webHidden/>
          </w:rPr>
        </w:r>
        <w:r>
          <w:rPr>
            <w:webHidden/>
          </w:rPr>
          <w:fldChar w:fldCharType="separate"/>
        </w:r>
        <w:r>
          <w:rPr>
            <w:webHidden/>
          </w:rPr>
          <w:t>58</w:t>
        </w:r>
        <w:r>
          <w:rPr>
            <w:webHidden/>
          </w:rPr>
          <w:fldChar w:fldCharType="end"/>
        </w:r>
      </w:hyperlink>
    </w:p>
    <w:p w14:paraId="283D9B46" w14:textId="2213D18A" w:rsidR="00E002F1" w:rsidRDefault="00E002F1">
      <w:pPr>
        <w:pStyle w:val="TOC5"/>
        <w:rPr>
          <w:rFonts w:asciiTheme="minorHAnsi" w:eastAsiaTheme="minorEastAsia" w:hAnsiTheme="minorHAnsi" w:cstheme="minorBidi"/>
          <w:bCs w:val="0"/>
          <w:color w:val="auto"/>
          <w:kern w:val="2"/>
          <w14:ligatures w14:val="standardContextual"/>
        </w:rPr>
      </w:pPr>
      <w:hyperlink w:anchor="_Toc213687460" w:history="1">
        <w:r w:rsidRPr="00806178">
          <w:rPr>
            <w:rStyle w:val="Hyperlink"/>
          </w:rPr>
          <w:t>Table 168.  HS-LS4-4—Biological Evolution: Unity and Diversity</w:t>
        </w:r>
        <w:r>
          <w:rPr>
            <w:webHidden/>
          </w:rPr>
          <w:tab/>
        </w:r>
        <w:r>
          <w:rPr>
            <w:webHidden/>
          </w:rPr>
          <w:fldChar w:fldCharType="begin"/>
        </w:r>
        <w:r>
          <w:rPr>
            <w:webHidden/>
          </w:rPr>
          <w:instrText xml:space="preserve"> PAGEREF _Toc213687460 \h </w:instrText>
        </w:r>
        <w:r>
          <w:rPr>
            <w:webHidden/>
          </w:rPr>
        </w:r>
        <w:r>
          <w:rPr>
            <w:webHidden/>
          </w:rPr>
          <w:fldChar w:fldCharType="separate"/>
        </w:r>
        <w:r>
          <w:rPr>
            <w:webHidden/>
          </w:rPr>
          <w:t>59</w:t>
        </w:r>
        <w:r>
          <w:rPr>
            <w:webHidden/>
          </w:rPr>
          <w:fldChar w:fldCharType="end"/>
        </w:r>
      </w:hyperlink>
    </w:p>
    <w:p w14:paraId="5E7A9615" w14:textId="3E9490AD" w:rsidR="00E002F1" w:rsidRDefault="00E002F1">
      <w:pPr>
        <w:pStyle w:val="TOC5"/>
        <w:rPr>
          <w:rFonts w:asciiTheme="minorHAnsi" w:eastAsiaTheme="minorEastAsia" w:hAnsiTheme="minorHAnsi" w:cstheme="minorBidi"/>
          <w:bCs w:val="0"/>
          <w:color w:val="auto"/>
          <w:kern w:val="2"/>
          <w14:ligatures w14:val="standardContextual"/>
        </w:rPr>
      </w:pPr>
      <w:hyperlink w:anchor="_Toc213687461" w:history="1">
        <w:r w:rsidRPr="00806178">
          <w:rPr>
            <w:rStyle w:val="Hyperlink"/>
          </w:rPr>
          <w:t>Table 169.  HS-LS4-5—Biological Evolution: Unity and Diversity</w:t>
        </w:r>
        <w:r>
          <w:rPr>
            <w:webHidden/>
          </w:rPr>
          <w:tab/>
        </w:r>
        <w:r>
          <w:rPr>
            <w:webHidden/>
          </w:rPr>
          <w:fldChar w:fldCharType="begin"/>
        </w:r>
        <w:r>
          <w:rPr>
            <w:webHidden/>
          </w:rPr>
          <w:instrText xml:space="preserve"> PAGEREF _Toc213687461 \h </w:instrText>
        </w:r>
        <w:r>
          <w:rPr>
            <w:webHidden/>
          </w:rPr>
        </w:r>
        <w:r>
          <w:rPr>
            <w:webHidden/>
          </w:rPr>
          <w:fldChar w:fldCharType="separate"/>
        </w:r>
        <w:r>
          <w:rPr>
            <w:webHidden/>
          </w:rPr>
          <w:t>59</w:t>
        </w:r>
        <w:r>
          <w:rPr>
            <w:webHidden/>
          </w:rPr>
          <w:fldChar w:fldCharType="end"/>
        </w:r>
      </w:hyperlink>
    </w:p>
    <w:p w14:paraId="1FDC92AD" w14:textId="7C7ED99F" w:rsidR="00E002F1" w:rsidRDefault="00E002F1">
      <w:pPr>
        <w:pStyle w:val="TOC5"/>
        <w:rPr>
          <w:rFonts w:asciiTheme="minorHAnsi" w:eastAsiaTheme="minorEastAsia" w:hAnsiTheme="minorHAnsi" w:cstheme="minorBidi"/>
          <w:bCs w:val="0"/>
          <w:color w:val="auto"/>
          <w:kern w:val="2"/>
          <w14:ligatures w14:val="standardContextual"/>
        </w:rPr>
      </w:pPr>
      <w:hyperlink w:anchor="_Toc213687462" w:history="1">
        <w:r w:rsidRPr="00806178">
          <w:rPr>
            <w:rStyle w:val="Hyperlink"/>
          </w:rPr>
          <w:t>Table 170.  HS-LS4-6—Biological Evolution: Unity and Diversity</w:t>
        </w:r>
        <w:r>
          <w:rPr>
            <w:webHidden/>
          </w:rPr>
          <w:tab/>
        </w:r>
        <w:r>
          <w:rPr>
            <w:webHidden/>
          </w:rPr>
          <w:fldChar w:fldCharType="begin"/>
        </w:r>
        <w:r>
          <w:rPr>
            <w:webHidden/>
          </w:rPr>
          <w:instrText xml:space="preserve"> PAGEREF _Toc213687462 \h </w:instrText>
        </w:r>
        <w:r>
          <w:rPr>
            <w:webHidden/>
          </w:rPr>
        </w:r>
        <w:r>
          <w:rPr>
            <w:webHidden/>
          </w:rPr>
          <w:fldChar w:fldCharType="separate"/>
        </w:r>
        <w:r>
          <w:rPr>
            <w:webHidden/>
          </w:rPr>
          <w:t>59</w:t>
        </w:r>
        <w:r>
          <w:rPr>
            <w:webHidden/>
          </w:rPr>
          <w:fldChar w:fldCharType="end"/>
        </w:r>
      </w:hyperlink>
    </w:p>
    <w:p w14:paraId="6BF3B1AA" w14:textId="3A1F6F9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63" w:history="1">
        <w:r w:rsidRPr="00806178">
          <w:rPr>
            <w:rStyle w:val="Hyperlink"/>
          </w:rPr>
          <w:t>Table 171.  HS-PS1-1—Matter and Its Interactions</w:t>
        </w:r>
        <w:r>
          <w:rPr>
            <w:webHidden/>
          </w:rPr>
          <w:tab/>
        </w:r>
        <w:r>
          <w:rPr>
            <w:webHidden/>
          </w:rPr>
          <w:fldChar w:fldCharType="begin"/>
        </w:r>
        <w:r>
          <w:rPr>
            <w:webHidden/>
          </w:rPr>
          <w:instrText xml:space="preserve"> PAGEREF _Toc213687463 \h </w:instrText>
        </w:r>
        <w:r>
          <w:rPr>
            <w:webHidden/>
          </w:rPr>
        </w:r>
        <w:r>
          <w:rPr>
            <w:webHidden/>
          </w:rPr>
          <w:fldChar w:fldCharType="separate"/>
        </w:r>
        <w:r>
          <w:rPr>
            <w:webHidden/>
          </w:rPr>
          <w:t>60</w:t>
        </w:r>
        <w:r>
          <w:rPr>
            <w:webHidden/>
          </w:rPr>
          <w:fldChar w:fldCharType="end"/>
        </w:r>
      </w:hyperlink>
    </w:p>
    <w:p w14:paraId="7EF3B726" w14:textId="597C0DED" w:rsidR="00E002F1" w:rsidRDefault="00E002F1">
      <w:pPr>
        <w:pStyle w:val="TOC5"/>
        <w:rPr>
          <w:rFonts w:asciiTheme="minorHAnsi" w:eastAsiaTheme="minorEastAsia" w:hAnsiTheme="minorHAnsi" w:cstheme="minorBidi"/>
          <w:bCs w:val="0"/>
          <w:color w:val="auto"/>
          <w:kern w:val="2"/>
          <w14:ligatures w14:val="standardContextual"/>
        </w:rPr>
      </w:pPr>
      <w:hyperlink w:anchor="_Toc213687464" w:history="1">
        <w:r w:rsidRPr="00806178">
          <w:rPr>
            <w:rStyle w:val="Hyperlink"/>
          </w:rPr>
          <w:t>Table 172.  HS-PS1-2—Matter and Its Interactions</w:t>
        </w:r>
        <w:r>
          <w:rPr>
            <w:webHidden/>
          </w:rPr>
          <w:tab/>
        </w:r>
        <w:r>
          <w:rPr>
            <w:webHidden/>
          </w:rPr>
          <w:fldChar w:fldCharType="begin"/>
        </w:r>
        <w:r>
          <w:rPr>
            <w:webHidden/>
          </w:rPr>
          <w:instrText xml:space="preserve"> PAGEREF _Toc213687464 \h </w:instrText>
        </w:r>
        <w:r>
          <w:rPr>
            <w:webHidden/>
          </w:rPr>
        </w:r>
        <w:r>
          <w:rPr>
            <w:webHidden/>
          </w:rPr>
          <w:fldChar w:fldCharType="separate"/>
        </w:r>
        <w:r>
          <w:rPr>
            <w:webHidden/>
          </w:rPr>
          <w:t>60</w:t>
        </w:r>
        <w:r>
          <w:rPr>
            <w:webHidden/>
          </w:rPr>
          <w:fldChar w:fldCharType="end"/>
        </w:r>
      </w:hyperlink>
    </w:p>
    <w:p w14:paraId="66C61853" w14:textId="37670624" w:rsidR="00E002F1" w:rsidRDefault="00E002F1">
      <w:pPr>
        <w:pStyle w:val="TOC5"/>
        <w:rPr>
          <w:rFonts w:asciiTheme="minorHAnsi" w:eastAsiaTheme="minorEastAsia" w:hAnsiTheme="minorHAnsi" w:cstheme="minorBidi"/>
          <w:bCs w:val="0"/>
          <w:color w:val="auto"/>
          <w:kern w:val="2"/>
          <w14:ligatures w14:val="standardContextual"/>
        </w:rPr>
      </w:pPr>
      <w:hyperlink w:anchor="_Toc213687465" w:history="1">
        <w:r w:rsidRPr="00806178">
          <w:rPr>
            <w:rStyle w:val="Hyperlink"/>
          </w:rPr>
          <w:t>Table 173.  HS-PS1-3—Matter and Its Interactions</w:t>
        </w:r>
        <w:r>
          <w:rPr>
            <w:webHidden/>
          </w:rPr>
          <w:tab/>
        </w:r>
        <w:r>
          <w:rPr>
            <w:webHidden/>
          </w:rPr>
          <w:fldChar w:fldCharType="begin"/>
        </w:r>
        <w:r>
          <w:rPr>
            <w:webHidden/>
          </w:rPr>
          <w:instrText xml:space="preserve"> PAGEREF _Toc213687465 \h </w:instrText>
        </w:r>
        <w:r>
          <w:rPr>
            <w:webHidden/>
          </w:rPr>
        </w:r>
        <w:r>
          <w:rPr>
            <w:webHidden/>
          </w:rPr>
          <w:fldChar w:fldCharType="separate"/>
        </w:r>
        <w:r>
          <w:rPr>
            <w:webHidden/>
          </w:rPr>
          <w:t>60</w:t>
        </w:r>
        <w:r>
          <w:rPr>
            <w:webHidden/>
          </w:rPr>
          <w:fldChar w:fldCharType="end"/>
        </w:r>
      </w:hyperlink>
    </w:p>
    <w:p w14:paraId="58A01B2B" w14:textId="2E3F719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66" w:history="1">
        <w:r w:rsidRPr="00806178">
          <w:rPr>
            <w:rStyle w:val="Hyperlink"/>
          </w:rPr>
          <w:t>Table 174.  HS-PS1-4—Matter and Its Interactions</w:t>
        </w:r>
        <w:r>
          <w:rPr>
            <w:webHidden/>
          </w:rPr>
          <w:tab/>
        </w:r>
        <w:r>
          <w:rPr>
            <w:webHidden/>
          </w:rPr>
          <w:fldChar w:fldCharType="begin"/>
        </w:r>
        <w:r>
          <w:rPr>
            <w:webHidden/>
          </w:rPr>
          <w:instrText xml:space="preserve"> PAGEREF _Toc213687466 \h </w:instrText>
        </w:r>
        <w:r>
          <w:rPr>
            <w:webHidden/>
          </w:rPr>
        </w:r>
        <w:r>
          <w:rPr>
            <w:webHidden/>
          </w:rPr>
          <w:fldChar w:fldCharType="separate"/>
        </w:r>
        <w:r>
          <w:rPr>
            <w:webHidden/>
          </w:rPr>
          <w:t>61</w:t>
        </w:r>
        <w:r>
          <w:rPr>
            <w:webHidden/>
          </w:rPr>
          <w:fldChar w:fldCharType="end"/>
        </w:r>
      </w:hyperlink>
    </w:p>
    <w:p w14:paraId="113F137F" w14:textId="2CFC9086" w:rsidR="00E002F1" w:rsidRDefault="00E002F1">
      <w:pPr>
        <w:pStyle w:val="TOC5"/>
        <w:rPr>
          <w:rFonts w:asciiTheme="minorHAnsi" w:eastAsiaTheme="minorEastAsia" w:hAnsiTheme="minorHAnsi" w:cstheme="minorBidi"/>
          <w:bCs w:val="0"/>
          <w:color w:val="auto"/>
          <w:kern w:val="2"/>
          <w14:ligatures w14:val="standardContextual"/>
        </w:rPr>
      </w:pPr>
      <w:hyperlink w:anchor="_Toc213687467" w:history="1">
        <w:r w:rsidRPr="00806178">
          <w:rPr>
            <w:rStyle w:val="Hyperlink"/>
          </w:rPr>
          <w:t>Table 175.  HS-PS1-5—Matter and Its Interactions</w:t>
        </w:r>
        <w:r>
          <w:rPr>
            <w:webHidden/>
          </w:rPr>
          <w:tab/>
        </w:r>
        <w:r>
          <w:rPr>
            <w:webHidden/>
          </w:rPr>
          <w:fldChar w:fldCharType="begin"/>
        </w:r>
        <w:r>
          <w:rPr>
            <w:webHidden/>
          </w:rPr>
          <w:instrText xml:space="preserve"> PAGEREF _Toc213687467 \h </w:instrText>
        </w:r>
        <w:r>
          <w:rPr>
            <w:webHidden/>
          </w:rPr>
        </w:r>
        <w:r>
          <w:rPr>
            <w:webHidden/>
          </w:rPr>
          <w:fldChar w:fldCharType="separate"/>
        </w:r>
        <w:r>
          <w:rPr>
            <w:webHidden/>
          </w:rPr>
          <w:t>61</w:t>
        </w:r>
        <w:r>
          <w:rPr>
            <w:webHidden/>
          </w:rPr>
          <w:fldChar w:fldCharType="end"/>
        </w:r>
      </w:hyperlink>
    </w:p>
    <w:p w14:paraId="3BDB9E91" w14:textId="0F5F04A4" w:rsidR="00E002F1" w:rsidRDefault="00E002F1">
      <w:pPr>
        <w:pStyle w:val="TOC5"/>
        <w:rPr>
          <w:rFonts w:asciiTheme="minorHAnsi" w:eastAsiaTheme="minorEastAsia" w:hAnsiTheme="minorHAnsi" w:cstheme="minorBidi"/>
          <w:bCs w:val="0"/>
          <w:color w:val="auto"/>
          <w:kern w:val="2"/>
          <w14:ligatures w14:val="standardContextual"/>
        </w:rPr>
      </w:pPr>
      <w:hyperlink w:anchor="_Toc213687468" w:history="1">
        <w:r w:rsidRPr="00806178">
          <w:rPr>
            <w:rStyle w:val="Hyperlink"/>
          </w:rPr>
          <w:t>Table 176.  HS-PS1-6—Matter and Its Interactions</w:t>
        </w:r>
        <w:r>
          <w:rPr>
            <w:webHidden/>
          </w:rPr>
          <w:tab/>
        </w:r>
        <w:r>
          <w:rPr>
            <w:webHidden/>
          </w:rPr>
          <w:fldChar w:fldCharType="begin"/>
        </w:r>
        <w:r>
          <w:rPr>
            <w:webHidden/>
          </w:rPr>
          <w:instrText xml:space="preserve"> PAGEREF _Toc213687468 \h </w:instrText>
        </w:r>
        <w:r>
          <w:rPr>
            <w:webHidden/>
          </w:rPr>
        </w:r>
        <w:r>
          <w:rPr>
            <w:webHidden/>
          </w:rPr>
          <w:fldChar w:fldCharType="separate"/>
        </w:r>
        <w:r>
          <w:rPr>
            <w:webHidden/>
          </w:rPr>
          <w:t>61</w:t>
        </w:r>
        <w:r>
          <w:rPr>
            <w:webHidden/>
          </w:rPr>
          <w:fldChar w:fldCharType="end"/>
        </w:r>
      </w:hyperlink>
    </w:p>
    <w:p w14:paraId="735EF9B0" w14:textId="3646FC04" w:rsidR="00E002F1" w:rsidRDefault="00E002F1">
      <w:pPr>
        <w:pStyle w:val="TOC5"/>
        <w:rPr>
          <w:rFonts w:asciiTheme="minorHAnsi" w:eastAsiaTheme="minorEastAsia" w:hAnsiTheme="minorHAnsi" w:cstheme="minorBidi"/>
          <w:bCs w:val="0"/>
          <w:color w:val="auto"/>
          <w:kern w:val="2"/>
          <w14:ligatures w14:val="standardContextual"/>
        </w:rPr>
      </w:pPr>
      <w:hyperlink w:anchor="_Toc213687469" w:history="1">
        <w:r w:rsidRPr="00806178">
          <w:rPr>
            <w:rStyle w:val="Hyperlink"/>
          </w:rPr>
          <w:t>Table 177.  HS-PS1-7—Matter and Its Interactions</w:t>
        </w:r>
        <w:r>
          <w:rPr>
            <w:webHidden/>
          </w:rPr>
          <w:tab/>
        </w:r>
        <w:r>
          <w:rPr>
            <w:webHidden/>
          </w:rPr>
          <w:fldChar w:fldCharType="begin"/>
        </w:r>
        <w:r>
          <w:rPr>
            <w:webHidden/>
          </w:rPr>
          <w:instrText xml:space="preserve"> PAGEREF _Toc213687469 \h </w:instrText>
        </w:r>
        <w:r>
          <w:rPr>
            <w:webHidden/>
          </w:rPr>
        </w:r>
        <w:r>
          <w:rPr>
            <w:webHidden/>
          </w:rPr>
          <w:fldChar w:fldCharType="separate"/>
        </w:r>
        <w:r>
          <w:rPr>
            <w:webHidden/>
          </w:rPr>
          <w:t>62</w:t>
        </w:r>
        <w:r>
          <w:rPr>
            <w:webHidden/>
          </w:rPr>
          <w:fldChar w:fldCharType="end"/>
        </w:r>
      </w:hyperlink>
    </w:p>
    <w:p w14:paraId="1D9DCD0D" w14:textId="73B2E182" w:rsidR="00E002F1" w:rsidRDefault="00E002F1">
      <w:pPr>
        <w:pStyle w:val="TOC5"/>
        <w:rPr>
          <w:rFonts w:asciiTheme="minorHAnsi" w:eastAsiaTheme="minorEastAsia" w:hAnsiTheme="minorHAnsi" w:cstheme="minorBidi"/>
          <w:bCs w:val="0"/>
          <w:color w:val="auto"/>
          <w:kern w:val="2"/>
          <w14:ligatures w14:val="standardContextual"/>
        </w:rPr>
      </w:pPr>
      <w:hyperlink w:anchor="_Toc213687470" w:history="1">
        <w:r w:rsidRPr="00806178">
          <w:rPr>
            <w:rStyle w:val="Hyperlink"/>
          </w:rPr>
          <w:t>Table 178.  HS-PS1-8—Matter and Its Interactions</w:t>
        </w:r>
        <w:r>
          <w:rPr>
            <w:webHidden/>
          </w:rPr>
          <w:tab/>
        </w:r>
        <w:r>
          <w:rPr>
            <w:webHidden/>
          </w:rPr>
          <w:fldChar w:fldCharType="begin"/>
        </w:r>
        <w:r>
          <w:rPr>
            <w:webHidden/>
          </w:rPr>
          <w:instrText xml:space="preserve"> PAGEREF _Toc213687470 \h </w:instrText>
        </w:r>
        <w:r>
          <w:rPr>
            <w:webHidden/>
          </w:rPr>
        </w:r>
        <w:r>
          <w:rPr>
            <w:webHidden/>
          </w:rPr>
          <w:fldChar w:fldCharType="separate"/>
        </w:r>
        <w:r>
          <w:rPr>
            <w:webHidden/>
          </w:rPr>
          <w:t>62</w:t>
        </w:r>
        <w:r>
          <w:rPr>
            <w:webHidden/>
          </w:rPr>
          <w:fldChar w:fldCharType="end"/>
        </w:r>
      </w:hyperlink>
    </w:p>
    <w:p w14:paraId="49D025CB" w14:textId="0BF88586" w:rsidR="00E002F1" w:rsidRDefault="00E002F1">
      <w:pPr>
        <w:pStyle w:val="TOC5"/>
        <w:rPr>
          <w:rFonts w:asciiTheme="minorHAnsi" w:eastAsiaTheme="minorEastAsia" w:hAnsiTheme="minorHAnsi" w:cstheme="minorBidi"/>
          <w:bCs w:val="0"/>
          <w:color w:val="auto"/>
          <w:kern w:val="2"/>
          <w14:ligatures w14:val="standardContextual"/>
        </w:rPr>
      </w:pPr>
      <w:hyperlink w:anchor="_Toc213687471" w:history="1">
        <w:r w:rsidRPr="00806178">
          <w:rPr>
            <w:rStyle w:val="Hyperlink"/>
          </w:rPr>
          <w:t>Table 179.  HS-PS2-1—Motion and Stability: Forces and Interactions</w:t>
        </w:r>
        <w:r>
          <w:rPr>
            <w:webHidden/>
          </w:rPr>
          <w:tab/>
        </w:r>
        <w:r>
          <w:rPr>
            <w:webHidden/>
          </w:rPr>
          <w:fldChar w:fldCharType="begin"/>
        </w:r>
        <w:r>
          <w:rPr>
            <w:webHidden/>
          </w:rPr>
          <w:instrText xml:space="preserve"> PAGEREF _Toc213687471 \h </w:instrText>
        </w:r>
        <w:r>
          <w:rPr>
            <w:webHidden/>
          </w:rPr>
        </w:r>
        <w:r>
          <w:rPr>
            <w:webHidden/>
          </w:rPr>
          <w:fldChar w:fldCharType="separate"/>
        </w:r>
        <w:r>
          <w:rPr>
            <w:webHidden/>
          </w:rPr>
          <w:t>62</w:t>
        </w:r>
        <w:r>
          <w:rPr>
            <w:webHidden/>
          </w:rPr>
          <w:fldChar w:fldCharType="end"/>
        </w:r>
      </w:hyperlink>
    </w:p>
    <w:p w14:paraId="5146ADD1" w14:textId="72699DC2" w:rsidR="00E002F1" w:rsidRDefault="00E002F1">
      <w:pPr>
        <w:pStyle w:val="TOC5"/>
        <w:rPr>
          <w:rFonts w:asciiTheme="minorHAnsi" w:eastAsiaTheme="minorEastAsia" w:hAnsiTheme="minorHAnsi" w:cstheme="minorBidi"/>
          <w:bCs w:val="0"/>
          <w:color w:val="auto"/>
          <w:kern w:val="2"/>
          <w14:ligatures w14:val="standardContextual"/>
        </w:rPr>
      </w:pPr>
      <w:hyperlink w:anchor="_Toc213687472" w:history="1">
        <w:r w:rsidRPr="00806178">
          <w:rPr>
            <w:rStyle w:val="Hyperlink"/>
          </w:rPr>
          <w:t>Table 180.  HS-PS2-2—Motion and Stability: Forces and Interactions</w:t>
        </w:r>
        <w:r>
          <w:rPr>
            <w:webHidden/>
          </w:rPr>
          <w:tab/>
        </w:r>
        <w:r>
          <w:rPr>
            <w:webHidden/>
          </w:rPr>
          <w:fldChar w:fldCharType="begin"/>
        </w:r>
        <w:r>
          <w:rPr>
            <w:webHidden/>
          </w:rPr>
          <w:instrText xml:space="preserve"> PAGEREF _Toc213687472 \h </w:instrText>
        </w:r>
        <w:r>
          <w:rPr>
            <w:webHidden/>
          </w:rPr>
        </w:r>
        <w:r>
          <w:rPr>
            <w:webHidden/>
          </w:rPr>
          <w:fldChar w:fldCharType="separate"/>
        </w:r>
        <w:r>
          <w:rPr>
            <w:webHidden/>
          </w:rPr>
          <w:t>63</w:t>
        </w:r>
        <w:r>
          <w:rPr>
            <w:webHidden/>
          </w:rPr>
          <w:fldChar w:fldCharType="end"/>
        </w:r>
      </w:hyperlink>
    </w:p>
    <w:p w14:paraId="1F87194C" w14:textId="247B8761" w:rsidR="00E002F1" w:rsidRDefault="00E002F1">
      <w:pPr>
        <w:pStyle w:val="TOC5"/>
        <w:rPr>
          <w:rFonts w:asciiTheme="minorHAnsi" w:eastAsiaTheme="minorEastAsia" w:hAnsiTheme="minorHAnsi" w:cstheme="minorBidi"/>
          <w:bCs w:val="0"/>
          <w:color w:val="auto"/>
          <w:kern w:val="2"/>
          <w14:ligatures w14:val="standardContextual"/>
        </w:rPr>
      </w:pPr>
      <w:hyperlink w:anchor="_Toc213687473" w:history="1">
        <w:r w:rsidRPr="00806178">
          <w:rPr>
            <w:rStyle w:val="Hyperlink"/>
          </w:rPr>
          <w:t>Table 181.  HS-PS2-3—Motion and Stability: Forces and Interactions</w:t>
        </w:r>
        <w:r>
          <w:rPr>
            <w:webHidden/>
          </w:rPr>
          <w:tab/>
        </w:r>
        <w:r>
          <w:rPr>
            <w:webHidden/>
          </w:rPr>
          <w:fldChar w:fldCharType="begin"/>
        </w:r>
        <w:r>
          <w:rPr>
            <w:webHidden/>
          </w:rPr>
          <w:instrText xml:space="preserve"> PAGEREF _Toc213687473 \h </w:instrText>
        </w:r>
        <w:r>
          <w:rPr>
            <w:webHidden/>
          </w:rPr>
        </w:r>
        <w:r>
          <w:rPr>
            <w:webHidden/>
          </w:rPr>
          <w:fldChar w:fldCharType="separate"/>
        </w:r>
        <w:r>
          <w:rPr>
            <w:webHidden/>
          </w:rPr>
          <w:t>63</w:t>
        </w:r>
        <w:r>
          <w:rPr>
            <w:webHidden/>
          </w:rPr>
          <w:fldChar w:fldCharType="end"/>
        </w:r>
      </w:hyperlink>
    </w:p>
    <w:p w14:paraId="1CE24171" w14:textId="0F9A2949" w:rsidR="00E002F1" w:rsidRDefault="00E002F1">
      <w:pPr>
        <w:pStyle w:val="TOC5"/>
        <w:rPr>
          <w:rFonts w:asciiTheme="minorHAnsi" w:eastAsiaTheme="minorEastAsia" w:hAnsiTheme="minorHAnsi" w:cstheme="minorBidi"/>
          <w:bCs w:val="0"/>
          <w:color w:val="auto"/>
          <w:kern w:val="2"/>
          <w14:ligatures w14:val="standardContextual"/>
        </w:rPr>
      </w:pPr>
      <w:hyperlink w:anchor="_Toc213687474" w:history="1">
        <w:r w:rsidRPr="00806178">
          <w:rPr>
            <w:rStyle w:val="Hyperlink"/>
          </w:rPr>
          <w:t>Table 182.  HS-PS2-4—Motion and Stability: Forces and Interactions</w:t>
        </w:r>
        <w:r>
          <w:rPr>
            <w:webHidden/>
          </w:rPr>
          <w:tab/>
        </w:r>
        <w:r>
          <w:rPr>
            <w:webHidden/>
          </w:rPr>
          <w:fldChar w:fldCharType="begin"/>
        </w:r>
        <w:r>
          <w:rPr>
            <w:webHidden/>
          </w:rPr>
          <w:instrText xml:space="preserve"> PAGEREF _Toc213687474 \h </w:instrText>
        </w:r>
        <w:r>
          <w:rPr>
            <w:webHidden/>
          </w:rPr>
        </w:r>
        <w:r>
          <w:rPr>
            <w:webHidden/>
          </w:rPr>
          <w:fldChar w:fldCharType="separate"/>
        </w:r>
        <w:r>
          <w:rPr>
            <w:webHidden/>
          </w:rPr>
          <w:t>63</w:t>
        </w:r>
        <w:r>
          <w:rPr>
            <w:webHidden/>
          </w:rPr>
          <w:fldChar w:fldCharType="end"/>
        </w:r>
      </w:hyperlink>
    </w:p>
    <w:p w14:paraId="2EF554CF" w14:textId="1CD749F9" w:rsidR="00E002F1" w:rsidRDefault="00E002F1">
      <w:pPr>
        <w:pStyle w:val="TOC5"/>
        <w:rPr>
          <w:rFonts w:asciiTheme="minorHAnsi" w:eastAsiaTheme="minorEastAsia" w:hAnsiTheme="minorHAnsi" w:cstheme="minorBidi"/>
          <w:bCs w:val="0"/>
          <w:color w:val="auto"/>
          <w:kern w:val="2"/>
          <w14:ligatures w14:val="standardContextual"/>
        </w:rPr>
      </w:pPr>
      <w:hyperlink w:anchor="_Toc213687475" w:history="1">
        <w:r w:rsidRPr="00806178">
          <w:rPr>
            <w:rStyle w:val="Hyperlink"/>
          </w:rPr>
          <w:t>Table 183.  HS-PS2-5—Motion and Stability: Forces and Interactions</w:t>
        </w:r>
        <w:r>
          <w:rPr>
            <w:webHidden/>
          </w:rPr>
          <w:tab/>
        </w:r>
        <w:r>
          <w:rPr>
            <w:webHidden/>
          </w:rPr>
          <w:fldChar w:fldCharType="begin"/>
        </w:r>
        <w:r>
          <w:rPr>
            <w:webHidden/>
          </w:rPr>
          <w:instrText xml:space="preserve"> PAGEREF _Toc213687475 \h </w:instrText>
        </w:r>
        <w:r>
          <w:rPr>
            <w:webHidden/>
          </w:rPr>
        </w:r>
        <w:r>
          <w:rPr>
            <w:webHidden/>
          </w:rPr>
          <w:fldChar w:fldCharType="separate"/>
        </w:r>
        <w:r>
          <w:rPr>
            <w:webHidden/>
          </w:rPr>
          <w:t>63</w:t>
        </w:r>
        <w:r>
          <w:rPr>
            <w:webHidden/>
          </w:rPr>
          <w:fldChar w:fldCharType="end"/>
        </w:r>
      </w:hyperlink>
    </w:p>
    <w:p w14:paraId="14C34AFD" w14:textId="79E57A83" w:rsidR="00E002F1" w:rsidRDefault="00E002F1">
      <w:pPr>
        <w:pStyle w:val="TOC5"/>
        <w:rPr>
          <w:rFonts w:asciiTheme="minorHAnsi" w:eastAsiaTheme="minorEastAsia" w:hAnsiTheme="minorHAnsi" w:cstheme="minorBidi"/>
          <w:bCs w:val="0"/>
          <w:color w:val="auto"/>
          <w:kern w:val="2"/>
          <w14:ligatures w14:val="standardContextual"/>
        </w:rPr>
      </w:pPr>
      <w:hyperlink w:anchor="_Toc213687476" w:history="1">
        <w:r w:rsidRPr="00806178">
          <w:rPr>
            <w:rStyle w:val="Hyperlink"/>
          </w:rPr>
          <w:t>Table 184.  HS-PS2-6—Motion and Stability: Forces and Interactions</w:t>
        </w:r>
        <w:r>
          <w:rPr>
            <w:webHidden/>
          </w:rPr>
          <w:tab/>
        </w:r>
        <w:r>
          <w:rPr>
            <w:webHidden/>
          </w:rPr>
          <w:fldChar w:fldCharType="begin"/>
        </w:r>
        <w:r>
          <w:rPr>
            <w:webHidden/>
          </w:rPr>
          <w:instrText xml:space="preserve"> PAGEREF _Toc213687476 \h </w:instrText>
        </w:r>
        <w:r>
          <w:rPr>
            <w:webHidden/>
          </w:rPr>
        </w:r>
        <w:r>
          <w:rPr>
            <w:webHidden/>
          </w:rPr>
          <w:fldChar w:fldCharType="separate"/>
        </w:r>
        <w:r>
          <w:rPr>
            <w:webHidden/>
          </w:rPr>
          <w:t>64</w:t>
        </w:r>
        <w:r>
          <w:rPr>
            <w:webHidden/>
          </w:rPr>
          <w:fldChar w:fldCharType="end"/>
        </w:r>
      </w:hyperlink>
    </w:p>
    <w:p w14:paraId="232091D2" w14:textId="74F0DB7E" w:rsidR="00E002F1" w:rsidRDefault="00E002F1">
      <w:pPr>
        <w:pStyle w:val="TOC5"/>
        <w:rPr>
          <w:rFonts w:asciiTheme="minorHAnsi" w:eastAsiaTheme="minorEastAsia" w:hAnsiTheme="minorHAnsi" w:cstheme="minorBidi"/>
          <w:bCs w:val="0"/>
          <w:color w:val="auto"/>
          <w:kern w:val="2"/>
          <w14:ligatures w14:val="standardContextual"/>
        </w:rPr>
      </w:pPr>
      <w:hyperlink w:anchor="_Toc213687477" w:history="1">
        <w:r w:rsidRPr="00806178">
          <w:rPr>
            <w:rStyle w:val="Hyperlink"/>
          </w:rPr>
          <w:t>Table 185.  HS-PS3-1—Energy</w:t>
        </w:r>
        <w:r>
          <w:rPr>
            <w:webHidden/>
          </w:rPr>
          <w:tab/>
        </w:r>
        <w:r>
          <w:rPr>
            <w:webHidden/>
          </w:rPr>
          <w:fldChar w:fldCharType="begin"/>
        </w:r>
        <w:r>
          <w:rPr>
            <w:webHidden/>
          </w:rPr>
          <w:instrText xml:space="preserve"> PAGEREF _Toc213687477 \h </w:instrText>
        </w:r>
        <w:r>
          <w:rPr>
            <w:webHidden/>
          </w:rPr>
        </w:r>
        <w:r>
          <w:rPr>
            <w:webHidden/>
          </w:rPr>
          <w:fldChar w:fldCharType="separate"/>
        </w:r>
        <w:r>
          <w:rPr>
            <w:webHidden/>
          </w:rPr>
          <w:t>64</w:t>
        </w:r>
        <w:r>
          <w:rPr>
            <w:webHidden/>
          </w:rPr>
          <w:fldChar w:fldCharType="end"/>
        </w:r>
      </w:hyperlink>
    </w:p>
    <w:p w14:paraId="3386EAD3" w14:textId="368B1481" w:rsidR="00E002F1" w:rsidRDefault="00E002F1">
      <w:pPr>
        <w:pStyle w:val="TOC5"/>
        <w:rPr>
          <w:rFonts w:asciiTheme="minorHAnsi" w:eastAsiaTheme="minorEastAsia" w:hAnsiTheme="minorHAnsi" w:cstheme="minorBidi"/>
          <w:bCs w:val="0"/>
          <w:color w:val="auto"/>
          <w:kern w:val="2"/>
          <w14:ligatures w14:val="standardContextual"/>
        </w:rPr>
      </w:pPr>
      <w:hyperlink w:anchor="_Toc213687478" w:history="1">
        <w:r w:rsidRPr="00806178">
          <w:rPr>
            <w:rStyle w:val="Hyperlink"/>
          </w:rPr>
          <w:t>Table 186.  HS-PS3-2—Energy</w:t>
        </w:r>
        <w:r>
          <w:rPr>
            <w:webHidden/>
          </w:rPr>
          <w:tab/>
        </w:r>
        <w:r>
          <w:rPr>
            <w:webHidden/>
          </w:rPr>
          <w:fldChar w:fldCharType="begin"/>
        </w:r>
        <w:r>
          <w:rPr>
            <w:webHidden/>
          </w:rPr>
          <w:instrText xml:space="preserve"> PAGEREF _Toc213687478 \h </w:instrText>
        </w:r>
        <w:r>
          <w:rPr>
            <w:webHidden/>
          </w:rPr>
        </w:r>
        <w:r>
          <w:rPr>
            <w:webHidden/>
          </w:rPr>
          <w:fldChar w:fldCharType="separate"/>
        </w:r>
        <w:r>
          <w:rPr>
            <w:webHidden/>
          </w:rPr>
          <w:t>64</w:t>
        </w:r>
        <w:r>
          <w:rPr>
            <w:webHidden/>
          </w:rPr>
          <w:fldChar w:fldCharType="end"/>
        </w:r>
      </w:hyperlink>
    </w:p>
    <w:p w14:paraId="59EB69B5" w14:textId="26087E94" w:rsidR="00E002F1" w:rsidRDefault="00E002F1">
      <w:pPr>
        <w:pStyle w:val="TOC5"/>
        <w:rPr>
          <w:rFonts w:asciiTheme="minorHAnsi" w:eastAsiaTheme="minorEastAsia" w:hAnsiTheme="minorHAnsi" w:cstheme="minorBidi"/>
          <w:bCs w:val="0"/>
          <w:color w:val="auto"/>
          <w:kern w:val="2"/>
          <w14:ligatures w14:val="standardContextual"/>
        </w:rPr>
      </w:pPr>
      <w:hyperlink w:anchor="_Toc213687479" w:history="1">
        <w:r w:rsidRPr="00806178">
          <w:rPr>
            <w:rStyle w:val="Hyperlink"/>
          </w:rPr>
          <w:t>Table 187.  HS-PS3-3—Energy</w:t>
        </w:r>
        <w:r>
          <w:rPr>
            <w:webHidden/>
          </w:rPr>
          <w:tab/>
        </w:r>
        <w:r>
          <w:rPr>
            <w:webHidden/>
          </w:rPr>
          <w:fldChar w:fldCharType="begin"/>
        </w:r>
        <w:r>
          <w:rPr>
            <w:webHidden/>
          </w:rPr>
          <w:instrText xml:space="preserve"> PAGEREF _Toc213687479 \h </w:instrText>
        </w:r>
        <w:r>
          <w:rPr>
            <w:webHidden/>
          </w:rPr>
        </w:r>
        <w:r>
          <w:rPr>
            <w:webHidden/>
          </w:rPr>
          <w:fldChar w:fldCharType="separate"/>
        </w:r>
        <w:r>
          <w:rPr>
            <w:webHidden/>
          </w:rPr>
          <w:t>65</w:t>
        </w:r>
        <w:r>
          <w:rPr>
            <w:webHidden/>
          </w:rPr>
          <w:fldChar w:fldCharType="end"/>
        </w:r>
      </w:hyperlink>
    </w:p>
    <w:p w14:paraId="3743226A" w14:textId="4A8D880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80" w:history="1">
        <w:r w:rsidRPr="00806178">
          <w:rPr>
            <w:rStyle w:val="Hyperlink"/>
          </w:rPr>
          <w:t>Table 188.  HS-PS3-4—Energy</w:t>
        </w:r>
        <w:r>
          <w:rPr>
            <w:webHidden/>
          </w:rPr>
          <w:tab/>
        </w:r>
        <w:r>
          <w:rPr>
            <w:webHidden/>
          </w:rPr>
          <w:fldChar w:fldCharType="begin"/>
        </w:r>
        <w:r>
          <w:rPr>
            <w:webHidden/>
          </w:rPr>
          <w:instrText xml:space="preserve"> PAGEREF _Toc213687480 \h </w:instrText>
        </w:r>
        <w:r>
          <w:rPr>
            <w:webHidden/>
          </w:rPr>
        </w:r>
        <w:r>
          <w:rPr>
            <w:webHidden/>
          </w:rPr>
          <w:fldChar w:fldCharType="separate"/>
        </w:r>
        <w:r>
          <w:rPr>
            <w:webHidden/>
          </w:rPr>
          <w:t>65</w:t>
        </w:r>
        <w:r>
          <w:rPr>
            <w:webHidden/>
          </w:rPr>
          <w:fldChar w:fldCharType="end"/>
        </w:r>
      </w:hyperlink>
    </w:p>
    <w:p w14:paraId="258C184C" w14:textId="7E6670AD" w:rsidR="00E002F1" w:rsidRDefault="00E002F1">
      <w:pPr>
        <w:pStyle w:val="TOC5"/>
        <w:rPr>
          <w:rFonts w:asciiTheme="minorHAnsi" w:eastAsiaTheme="minorEastAsia" w:hAnsiTheme="minorHAnsi" w:cstheme="minorBidi"/>
          <w:bCs w:val="0"/>
          <w:color w:val="auto"/>
          <w:kern w:val="2"/>
          <w14:ligatures w14:val="standardContextual"/>
        </w:rPr>
      </w:pPr>
      <w:hyperlink w:anchor="_Toc213687481" w:history="1">
        <w:r w:rsidRPr="00806178">
          <w:rPr>
            <w:rStyle w:val="Hyperlink"/>
          </w:rPr>
          <w:t>Table 189.  HS-PS3-5—Energy</w:t>
        </w:r>
        <w:r>
          <w:rPr>
            <w:webHidden/>
          </w:rPr>
          <w:tab/>
        </w:r>
        <w:r>
          <w:rPr>
            <w:webHidden/>
          </w:rPr>
          <w:fldChar w:fldCharType="begin"/>
        </w:r>
        <w:r>
          <w:rPr>
            <w:webHidden/>
          </w:rPr>
          <w:instrText xml:space="preserve"> PAGEREF _Toc213687481 \h </w:instrText>
        </w:r>
        <w:r>
          <w:rPr>
            <w:webHidden/>
          </w:rPr>
        </w:r>
        <w:r>
          <w:rPr>
            <w:webHidden/>
          </w:rPr>
          <w:fldChar w:fldCharType="separate"/>
        </w:r>
        <w:r>
          <w:rPr>
            <w:webHidden/>
          </w:rPr>
          <w:t>65</w:t>
        </w:r>
        <w:r>
          <w:rPr>
            <w:webHidden/>
          </w:rPr>
          <w:fldChar w:fldCharType="end"/>
        </w:r>
      </w:hyperlink>
    </w:p>
    <w:p w14:paraId="0A8CE2A5" w14:textId="2BAD4DDB" w:rsidR="00E002F1" w:rsidRDefault="00E002F1">
      <w:pPr>
        <w:pStyle w:val="TOC5"/>
        <w:rPr>
          <w:rFonts w:asciiTheme="minorHAnsi" w:eastAsiaTheme="minorEastAsia" w:hAnsiTheme="minorHAnsi" w:cstheme="minorBidi"/>
          <w:bCs w:val="0"/>
          <w:color w:val="auto"/>
          <w:kern w:val="2"/>
          <w14:ligatures w14:val="standardContextual"/>
        </w:rPr>
      </w:pPr>
      <w:hyperlink w:anchor="_Toc213687482" w:history="1">
        <w:r w:rsidRPr="00806178">
          <w:rPr>
            <w:rStyle w:val="Hyperlink"/>
          </w:rPr>
          <w:t>Table 190.  HS-PS4-1—Waves and Their Applications in Technologies for Information Transfer</w:t>
        </w:r>
        <w:r>
          <w:rPr>
            <w:webHidden/>
          </w:rPr>
          <w:tab/>
        </w:r>
        <w:r>
          <w:rPr>
            <w:webHidden/>
          </w:rPr>
          <w:fldChar w:fldCharType="begin"/>
        </w:r>
        <w:r>
          <w:rPr>
            <w:webHidden/>
          </w:rPr>
          <w:instrText xml:space="preserve"> PAGEREF _Toc213687482 \h </w:instrText>
        </w:r>
        <w:r>
          <w:rPr>
            <w:webHidden/>
          </w:rPr>
        </w:r>
        <w:r>
          <w:rPr>
            <w:webHidden/>
          </w:rPr>
          <w:fldChar w:fldCharType="separate"/>
        </w:r>
        <w:r>
          <w:rPr>
            <w:webHidden/>
          </w:rPr>
          <w:t>66</w:t>
        </w:r>
        <w:r>
          <w:rPr>
            <w:webHidden/>
          </w:rPr>
          <w:fldChar w:fldCharType="end"/>
        </w:r>
      </w:hyperlink>
    </w:p>
    <w:p w14:paraId="59DF8EE9" w14:textId="71B7D1F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83" w:history="1">
        <w:r w:rsidRPr="00806178">
          <w:rPr>
            <w:rStyle w:val="Hyperlink"/>
          </w:rPr>
          <w:t>Table 191.  HS-PS4-2—Waves and Their Applications in Technologies for Information Transfer</w:t>
        </w:r>
        <w:r>
          <w:rPr>
            <w:webHidden/>
          </w:rPr>
          <w:tab/>
        </w:r>
        <w:r>
          <w:rPr>
            <w:webHidden/>
          </w:rPr>
          <w:fldChar w:fldCharType="begin"/>
        </w:r>
        <w:r>
          <w:rPr>
            <w:webHidden/>
          </w:rPr>
          <w:instrText xml:space="preserve"> PAGEREF _Toc213687483 \h </w:instrText>
        </w:r>
        <w:r>
          <w:rPr>
            <w:webHidden/>
          </w:rPr>
        </w:r>
        <w:r>
          <w:rPr>
            <w:webHidden/>
          </w:rPr>
          <w:fldChar w:fldCharType="separate"/>
        </w:r>
        <w:r>
          <w:rPr>
            <w:webHidden/>
          </w:rPr>
          <w:t>66</w:t>
        </w:r>
        <w:r>
          <w:rPr>
            <w:webHidden/>
          </w:rPr>
          <w:fldChar w:fldCharType="end"/>
        </w:r>
      </w:hyperlink>
    </w:p>
    <w:p w14:paraId="707A589C" w14:textId="490E4C86" w:rsidR="00E002F1" w:rsidRDefault="00E002F1">
      <w:pPr>
        <w:pStyle w:val="TOC5"/>
        <w:rPr>
          <w:rFonts w:asciiTheme="minorHAnsi" w:eastAsiaTheme="minorEastAsia" w:hAnsiTheme="minorHAnsi" w:cstheme="minorBidi"/>
          <w:bCs w:val="0"/>
          <w:color w:val="auto"/>
          <w:kern w:val="2"/>
          <w14:ligatures w14:val="standardContextual"/>
        </w:rPr>
      </w:pPr>
      <w:hyperlink w:anchor="_Toc213687484" w:history="1">
        <w:r w:rsidRPr="00806178">
          <w:rPr>
            <w:rStyle w:val="Hyperlink"/>
          </w:rPr>
          <w:t>Table 192.  HS-PS4-3—Waves and Their Applications in Technologies for Information Transfer</w:t>
        </w:r>
        <w:r>
          <w:rPr>
            <w:webHidden/>
          </w:rPr>
          <w:tab/>
        </w:r>
        <w:r>
          <w:rPr>
            <w:webHidden/>
          </w:rPr>
          <w:fldChar w:fldCharType="begin"/>
        </w:r>
        <w:r>
          <w:rPr>
            <w:webHidden/>
          </w:rPr>
          <w:instrText xml:space="preserve"> PAGEREF _Toc213687484 \h </w:instrText>
        </w:r>
        <w:r>
          <w:rPr>
            <w:webHidden/>
          </w:rPr>
        </w:r>
        <w:r>
          <w:rPr>
            <w:webHidden/>
          </w:rPr>
          <w:fldChar w:fldCharType="separate"/>
        </w:r>
        <w:r>
          <w:rPr>
            <w:webHidden/>
          </w:rPr>
          <w:t>66</w:t>
        </w:r>
        <w:r>
          <w:rPr>
            <w:webHidden/>
          </w:rPr>
          <w:fldChar w:fldCharType="end"/>
        </w:r>
      </w:hyperlink>
    </w:p>
    <w:p w14:paraId="20A63BF4" w14:textId="775686C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85" w:history="1">
        <w:r w:rsidRPr="00806178">
          <w:rPr>
            <w:rStyle w:val="Hyperlink"/>
          </w:rPr>
          <w:t>Table 193.  HS-PS4-4—Waves and Their Applications in Technologies for Information Transfer</w:t>
        </w:r>
        <w:r>
          <w:rPr>
            <w:webHidden/>
          </w:rPr>
          <w:tab/>
        </w:r>
        <w:r>
          <w:rPr>
            <w:webHidden/>
          </w:rPr>
          <w:fldChar w:fldCharType="begin"/>
        </w:r>
        <w:r>
          <w:rPr>
            <w:webHidden/>
          </w:rPr>
          <w:instrText xml:space="preserve"> PAGEREF _Toc213687485 \h </w:instrText>
        </w:r>
        <w:r>
          <w:rPr>
            <w:webHidden/>
          </w:rPr>
        </w:r>
        <w:r>
          <w:rPr>
            <w:webHidden/>
          </w:rPr>
          <w:fldChar w:fldCharType="separate"/>
        </w:r>
        <w:r>
          <w:rPr>
            <w:webHidden/>
          </w:rPr>
          <w:t>67</w:t>
        </w:r>
        <w:r>
          <w:rPr>
            <w:webHidden/>
          </w:rPr>
          <w:fldChar w:fldCharType="end"/>
        </w:r>
      </w:hyperlink>
    </w:p>
    <w:p w14:paraId="2456CD0B" w14:textId="570140B2" w:rsidR="00E002F1" w:rsidRDefault="00E002F1">
      <w:pPr>
        <w:pStyle w:val="TOC5"/>
        <w:rPr>
          <w:rFonts w:asciiTheme="minorHAnsi" w:eastAsiaTheme="minorEastAsia" w:hAnsiTheme="minorHAnsi" w:cstheme="minorBidi"/>
          <w:bCs w:val="0"/>
          <w:color w:val="auto"/>
          <w:kern w:val="2"/>
          <w14:ligatures w14:val="standardContextual"/>
        </w:rPr>
      </w:pPr>
      <w:hyperlink w:anchor="_Toc213687486" w:history="1">
        <w:r w:rsidRPr="00806178">
          <w:rPr>
            <w:rStyle w:val="Hyperlink"/>
          </w:rPr>
          <w:t>Table 194.  HS-PS4-5—Waves and Their Applications in Technologies for Information Transfer</w:t>
        </w:r>
        <w:r>
          <w:rPr>
            <w:webHidden/>
          </w:rPr>
          <w:tab/>
        </w:r>
        <w:r>
          <w:rPr>
            <w:webHidden/>
          </w:rPr>
          <w:fldChar w:fldCharType="begin"/>
        </w:r>
        <w:r>
          <w:rPr>
            <w:webHidden/>
          </w:rPr>
          <w:instrText xml:space="preserve"> PAGEREF _Toc213687486 \h </w:instrText>
        </w:r>
        <w:r>
          <w:rPr>
            <w:webHidden/>
          </w:rPr>
        </w:r>
        <w:r>
          <w:rPr>
            <w:webHidden/>
          </w:rPr>
          <w:fldChar w:fldCharType="separate"/>
        </w:r>
        <w:r>
          <w:rPr>
            <w:webHidden/>
          </w:rPr>
          <w:t>67</w:t>
        </w:r>
        <w:r>
          <w:rPr>
            <w:webHidden/>
          </w:rPr>
          <w:fldChar w:fldCharType="end"/>
        </w:r>
      </w:hyperlink>
    </w:p>
    <w:p w14:paraId="3104EAD3" w14:textId="52C63298" w:rsidR="00E002F1" w:rsidRDefault="00E002F1">
      <w:pPr>
        <w:pStyle w:val="TOC5"/>
        <w:rPr>
          <w:rFonts w:asciiTheme="minorHAnsi" w:eastAsiaTheme="minorEastAsia" w:hAnsiTheme="minorHAnsi" w:cstheme="minorBidi"/>
          <w:bCs w:val="0"/>
          <w:color w:val="auto"/>
          <w:kern w:val="2"/>
          <w14:ligatures w14:val="standardContextual"/>
        </w:rPr>
      </w:pPr>
      <w:hyperlink w:anchor="_Toc213687487" w:history="1">
        <w:r w:rsidRPr="00806178">
          <w:rPr>
            <w:rStyle w:val="Hyperlink"/>
          </w:rPr>
          <w:t>Table 195.  K-2-ETS1-1—Engineering, Technology, and Applications of Science</w:t>
        </w:r>
        <w:r>
          <w:rPr>
            <w:webHidden/>
          </w:rPr>
          <w:tab/>
        </w:r>
        <w:r>
          <w:rPr>
            <w:webHidden/>
          </w:rPr>
          <w:fldChar w:fldCharType="begin"/>
        </w:r>
        <w:r>
          <w:rPr>
            <w:webHidden/>
          </w:rPr>
          <w:instrText xml:space="preserve"> PAGEREF _Toc213687487 \h </w:instrText>
        </w:r>
        <w:r>
          <w:rPr>
            <w:webHidden/>
          </w:rPr>
        </w:r>
        <w:r>
          <w:rPr>
            <w:webHidden/>
          </w:rPr>
          <w:fldChar w:fldCharType="separate"/>
        </w:r>
        <w:r>
          <w:rPr>
            <w:webHidden/>
          </w:rPr>
          <w:t>68</w:t>
        </w:r>
        <w:r>
          <w:rPr>
            <w:webHidden/>
          </w:rPr>
          <w:fldChar w:fldCharType="end"/>
        </w:r>
      </w:hyperlink>
    </w:p>
    <w:p w14:paraId="24B1739A" w14:textId="61989729" w:rsidR="00E002F1" w:rsidRDefault="00E002F1">
      <w:pPr>
        <w:pStyle w:val="TOC5"/>
        <w:rPr>
          <w:rFonts w:asciiTheme="minorHAnsi" w:eastAsiaTheme="minorEastAsia" w:hAnsiTheme="minorHAnsi" w:cstheme="minorBidi"/>
          <w:bCs w:val="0"/>
          <w:color w:val="auto"/>
          <w:kern w:val="2"/>
          <w14:ligatures w14:val="standardContextual"/>
        </w:rPr>
      </w:pPr>
      <w:hyperlink w:anchor="_Toc213687488" w:history="1">
        <w:r w:rsidRPr="00806178">
          <w:rPr>
            <w:rStyle w:val="Hyperlink"/>
          </w:rPr>
          <w:t>Table 196.  K-2-ETS1-2—Engineering, Technology, and Applications of Science</w:t>
        </w:r>
        <w:r>
          <w:rPr>
            <w:webHidden/>
          </w:rPr>
          <w:tab/>
        </w:r>
        <w:r>
          <w:rPr>
            <w:webHidden/>
          </w:rPr>
          <w:fldChar w:fldCharType="begin"/>
        </w:r>
        <w:r>
          <w:rPr>
            <w:webHidden/>
          </w:rPr>
          <w:instrText xml:space="preserve"> PAGEREF _Toc213687488 \h </w:instrText>
        </w:r>
        <w:r>
          <w:rPr>
            <w:webHidden/>
          </w:rPr>
        </w:r>
        <w:r>
          <w:rPr>
            <w:webHidden/>
          </w:rPr>
          <w:fldChar w:fldCharType="separate"/>
        </w:r>
        <w:r>
          <w:rPr>
            <w:webHidden/>
          </w:rPr>
          <w:t>68</w:t>
        </w:r>
        <w:r>
          <w:rPr>
            <w:webHidden/>
          </w:rPr>
          <w:fldChar w:fldCharType="end"/>
        </w:r>
      </w:hyperlink>
    </w:p>
    <w:p w14:paraId="46AC9158" w14:textId="3585620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89" w:history="1">
        <w:r w:rsidRPr="00806178">
          <w:rPr>
            <w:rStyle w:val="Hyperlink"/>
          </w:rPr>
          <w:t>Table 197.  K-2-ETS1-3—Engineering, Technology, and Applications of Science</w:t>
        </w:r>
        <w:r>
          <w:rPr>
            <w:webHidden/>
          </w:rPr>
          <w:tab/>
        </w:r>
        <w:r>
          <w:rPr>
            <w:webHidden/>
          </w:rPr>
          <w:fldChar w:fldCharType="begin"/>
        </w:r>
        <w:r>
          <w:rPr>
            <w:webHidden/>
          </w:rPr>
          <w:instrText xml:space="preserve"> PAGEREF _Toc213687489 \h </w:instrText>
        </w:r>
        <w:r>
          <w:rPr>
            <w:webHidden/>
          </w:rPr>
        </w:r>
        <w:r>
          <w:rPr>
            <w:webHidden/>
          </w:rPr>
          <w:fldChar w:fldCharType="separate"/>
        </w:r>
        <w:r>
          <w:rPr>
            <w:webHidden/>
          </w:rPr>
          <w:t>69</w:t>
        </w:r>
        <w:r>
          <w:rPr>
            <w:webHidden/>
          </w:rPr>
          <w:fldChar w:fldCharType="end"/>
        </w:r>
      </w:hyperlink>
    </w:p>
    <w:p w14:paraId="6550B1DC" w14:textId="1BE466D6" w:rsidR="00E002F1" w:rsidRDefault="00E002F1">
      <w:pPr>
        <w:pStyle w:val="TOC5"/>
        <w:rPr>
          <w:rFonts w:asciiTheme="minorHAnsi" w:eastAsiaTheme="minorEastAsia" w:hAnsiTheme="minorHAnsi" w:cstheme="minorBidi"/>
          <w:bCs w:val="0"/>
          <w:color w:val="auto"/>
          <w:kern w:val="2"/>
          <w14:ligatures w14:val="standardContextual"/>
        </w:rPr>
      </w:pPr>
      <w:hyperlink w:anchor="_Toc213687490" w:history="1">
        <w:r w:rsidRPr="00806178">
          <w:rPr>
            <w:rStyle w:val="Hyperlink"/>
          </w:rPr>
          <w:t>Table 198.  3-5-ETS1-1—Engineering, Technology, and Applications of Science</w:t>
        </w:r>
        <w:r>
          <w:rPr>
            <w:webHidden/>
          </w:rPr>
          <w:tab/>
        </w:r>
        <w:r>
          <w:rPr>
            <w:webHidden/>
          </w:rPr>
          <w:fldChar w:fldCharType="begin"/>
        </w:r>
        <w:r>
          <w:rPr>
            <w:webHidden/>
          </w:rPr>
          <w:instrText xml:space="preserve"> PAGEREF _Toc213687490 \h </w:instrText>
        </w:r>
        <w:r>
          <w:rPr>
            <w:webHidden/>
          </w:rPr>
        </w:r>
        <w:r>
          <w:rPr>
            <w:webHidden/>
          </w:rPr>
          <w:fldChar w:fldCharType="separate"/>
        </w:r>
        <w:r>
          <w:rPr>
            <w:webHidden/>
          </w:rPr>
          <w:t>69</w:t>
        </w:r>
        <w:r>
          <w:rPr>
            <w:webHidden/>
          </w:rPr>
          <w:fldChar w:fldCharType="end"/>
        </w:r>
      </w:hyperlink>
    </w:p>
    <w:p w14:paraId="63C43D68" w14:textId="42B6D4CC" w:rsidR="00E002F1" w:rsidRDefault="00E002F1">
      <w:pPr>
        <w:pStyle w:val="TOC5"/>
        <w:rPr>
          <w:rFonts w:asciiTheme="minorHAnsi" w:eastAsiaTheme="minorEastAsia" w:hAnsiTheme="minorHAnsi" w:cstheme="minorBidi"/>
          <w:bCs w:val="0"/>
          <w:color w:val="auto"/>
          <w:kern w:val="2"/>
          <w14:ligatures w14:val="standardContextual"/>
        </w:rPr>
      </w:pPr>
      <w:hyperlink w:anchor="_Toc213687491" w:history="1">
        <w:r w:rsidRPr="00806178">
          <w:rPr>
            <w:rStyle w:val="Hyperlink"/>
          </w:rPr>
          <w:t>Table 199.  3-5-ETS1-2—Engineering, Technology, and Applications of Science</w:t>
        </w:r>
        <w:r>
          <w:rPr>
            <w:webHidden/>
          </w:rPr>
          <w:tab/>
        </w:r>
        <w:r>
          <w:rPr>
            <w:webHidden/>
          </w:rPr>
          <w:fldChar w:fldCharType="begin"/>
        </w:r>
        <w:r>
          <w:rPr>
            <w:webHidden/>
          </w:rPr>
          <w:instrText xml:space="preserve"> PAGEREF _Toc213687491 \h </w:instrText>
        </w:r>
        <w:r>
          <w:rPr>
            <w:webHidden/>
          </w:rPr>
        </w:r>
        <w:r>
          <w:rPr>
            <w:webHidden/>
          </w:rPr>
          <w:fldChar w:fldCharType="separate"/>
        </w:r>
        <w:r>
          <w:rPr>
            <w:webHidden/>
          </w:rPr>
          <w:t>70</w:t>
        </w:r>
        <w:r>
          <w:rPr>
            <w:webHidden/>
          </w:rPr>
          <w:fldChar w:fldCharType="end"/>
        </w:r>
      </w:hyperlink>
    </w:p>
    <w:p w14:paraId="7A749B9D" w14:textId="717F8AC0" w:rsidR="00E002F1" w:rsidRDefault="00E002F1">
      <w:pPr>
        <w:pStyle w:val="TOC5"/>
        <w:rPr>
          <w:rFonts w:asciiTheme="minorHAnsi" w:eastAsiaTheme="minorEastAsia" w:hAnsiTheme="minorHAnsi" w:cstheme="minorBidi"/>
          <w:bCs w:val="0"/>
          <w:color w:val="auto"/>
          <w:kern w:val="2"/>
          <w14:ligatures w14:val="standardContextual"/>
        </w:rPr>
      </w:pPr>
      <w:hyperlink w:anchor="_Toc213687492" w:history="1">
        <w:r w:rsidRPr="00806178">
          <w:rPr>
            <w:rStyle w:val="Hyperlink"/>
          </w:rPr>
          <w:t>Table 200.  3-5-ETS1-3—Engineering, Technology, and Applications of Science</w:t>
        </w:r>
        <w:r>
          <w:rPr>
            <w:webHidden/>
          </w:rPr>
          <w:tab/>
        </w:r>
        <w:r>
          <w:rPr>
            <w:webHidden/>
          </w:rPr>
          <w:fldChar w:fldCharType="begin"/>
        </w:r>
        <w:r>
          <w:rPr>
            <w:webHidden/>
          </w:rPr>
          <w:instrText xml:space="preserve"> PAGEREF _Toc213687492 \h </w:instrText>
        </w:r>
        <w:r>
          <w:rPr>
            <w:webHidden/>
          </w:rPr>
        </w:r>
        <w:r>
          <w:rPr>
            <w:webHidden/>
          </w:rPr>
          <w:fldChar w:fldCharType="separate"/>
        </w:r>
        <w:r>
          <w:rPr>
            <w:webHidden/>
          </w:rPr>
          <w:t>70</w:t>
        </w:r>
        <w:r>
          <w:rPr>
            <w:webHidden/>
          </w:rPr>
          <w:fldChar w:fldCharType="end"/>
        </w:r>
      </w:hyperlink>
    </w:p>
    <w:p w14:paraId="6682D842" w14:textId="691FC7B2" w:rsidR="00E002F1" w:rsidRDefault="00E002F1">
      <w:pPr>
        <w:pStyle w:val="TOC5"/>
        <w:rPr>
          <w:rFonts w:asciiTheme="minorHAnsi" w:eastAsiaTheme="minorEastAsia" w:hAnsiTheme="minorHAnsi" w:cstheme="minorBidi"/>
          <w:bCs w:val="0"/>
          <w:color w:val="auto"/>
          <w:kern w:val="2"/>
          <w14:ligatures w14:val="standardContextual"/>
        </w:rPr>
      </w:pPr>
      <w:hyperlink w:anchor="_Toc213687493" w:history="1">
        <w:r w:rsidRPr="00806178">
          <w:rPr>
            <w:rStyle w:val="Hyperlink"/>
          </w:rPr>
          <w:t>Table 201.  MS-ETS1-1—Engineering, Technology, and Applications of Science</w:t>
        </w:r>
        <w:r>
          <w:rPr>
            <w:webHidden/>
          </w:rPr>
          <w:tab/>
        </w:r>
        <w:r>
          <w:rPr>
            <w:webHidden/>
          </w:rPr>
          <w:fldChar w:fldCharType="begin"/>
        </w:r>
        <w:r>
          <w:rPr>
            <w:webHidden/>
          </w:rPr>
          <w:instrText xml:space="preserve"> PAGEREF _Toc213687493 \h </w:instrText>
        </w:r>
        <w:r>
          <w:rPr>
            <w:webHidden/>
          </w:rPr>
        </w:r>
        <w:r>
          <w:rPr>
            <w:webHidden/>
          </w:rPr>
          <w:fldChar w:fldCharType="separate"/>
        </w:r>
        <w:r>
          <w:rPr>
            <w:webHidden/>
          </w:rPr>
          <w:t>71</w:t>
        </w:r>
        <w:r>
          <w:rPr>
            <w:webHidden/>
          </w:rPr>
          <w:fldChar w:fldCharType="end"/>
        </w:r>
      </w:hyperlink>
    </w:p>
    <w:p w14:paraId="44AF507D" w14:textId="51CA962D" w:rsidR="00E002F1" w:rsidRDefault="00E002F1">
      <w:pPr>
        <w:pStyle w:val="TOC5"/>
        <w:rPr>
          <w:rFonts w:asciiTheme="minorHAnsi" w:eastAsiaTheme="minorEastAsia" w:hAnsiTheme="minorHAnsi" w:cstheme="minorBidi"/>
          <w:bCs w:val="0"/>
          <w:color w:val="auto"/>
          <w:kern w:val="2"/>
          <w14:ligatures w14:val="standardContextual"/>
        </w:rPr>
      </w:pPr>
      <w:hyperlink w:anchor="_Toc213687494" w:history="1">
        <w:r w:rsidRPr="00806178">
          <w:rPr>
            <w:rStyle w:val="Hyperlink"/>
          </w:rPr>
          <w:t>Table 202.  MS-ETS1-2—Engineering, Technology, and Applications of Science</w:t>
        </w:r>
        <w:r>
          <w:rPr>
            <w:webHidden/>
          </w:rPr>
          <w:tab/>
        </w:r>
        <w:r>
          <w:rPr>
            <w:webHidden/>
          </w:rPr>
          <w:fldChar w:fldCharType="begin"/>
        </w:r>
        <w:r>
          <w:rPr>
            <w:webHidden/>
          </w:rPr>
          <w:instrText xml:space="preserve"> PAGEREF _Toc213687494 \h </w:instrText>
        </w:r>
        <w:r>
          <w:rPr>
            <w:webHidden/>
          </w:rPr>
        </w:r>
        <w:r>
          <w:rPr>
            <w:webHidden/>
          </w:rPr>
          <w:fldChar w:fldCharType="separate"/>
        </w:r>
        <w:r>
          <w:rPr>
            <w:webHidden/>
          </w:rPr>
          <w:t>71</w:t>
        </w:r>
        <w:r>
          <w:rPr>
            <w:webHidden/>
          </w:rPr>
          <w:fldChar w:fldCharType="end"/>
        </w:r>
      </w:hyperlink>
    </w:p>
    <w:p w14:paraId="14AFB690" w14:textId="1008502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95" w:history="1">
        <w:r w:rsidRPr="00806178">
          <w:rPr>
            <w:rStyle w:val="Hyperlink"/>
          </w:rPr>
          <w:t>Table 203.  MS-ETS1-3—Engineering, Technology, and Applications of Science</w:t>
        </w:r>
        <w:r>
          <w:rPr>
            <w:webHidden/>
          </w:rPr>
          <w:tab/>
        </w:r>
        <w:r>
          <w:rPr>
            <w:webHidden/>
          </w:rPr>
          <w:fldChar w:fldCharType="begin"/>
        </w:r>
        <w:r>
          <w:rPr>
            <w:webHidden/>
          </w:rPr>
          <w:instrText xml:space="preserve"> PAGEREF _Toc213687495 \h </w:instrText>
        </w:r>
        <w:r>
          <w:rPr>
            <w:webHidden/>
          </w:rPr>
        </w:r>
        <w:r>
          <w:rPr>
            <w:webHidden/>
          </w:rPr>
          <w:fldChar w:fldCharType="separate"/>
        </w:r>
        <w:r>
          <w:rPr>
            <w:webHidden/>
          </w:rPr>
          <w:t>72</w:t>
        </w:r>
        <w:r>
          <w:rPr>
            <w:webHidden/>
          </w:rPr>
          <w:fldChar w:fldCharType="end"/>
        </w:r>
      </w:hyperlink>
    </w:p>
    <w:p w14:paraId="33FB5C0C" w14:textId="1E50F5A1" w:rsidR="00E002F1" w:rsidRDefault="00E002F1">
      <w:pPr>
        <w:pStyle w:val="TOC5"/>
        <w:rPr>
          <w:rFonts w:asciiTheme="minorHAnsi" w:eastAsiaTheme="minorEastAsia" w:hAnsiTheme="minorHAnsi" w:cstheme="minorBidi"/>
          <w:bCs w:val="0"/>
          <w:color w:val="auto"/>
          <w:kern w:val="2"/>
          <w14:ligatures w14:val="standardContextual"/>
        </w:rPr>
      </w:pPr>
      <w:hyperlink w:anchor="_Toc213687496" w:history="1">
        <w:r w:rsidRPr="00806178">
          <w:rPr>
            <w:rStyle w:val="Hyperlink"/>
          </w:rPr>
          <w:t>Table 204.  MS-ETS1-4—Engineering, Technology, and Applications of Science</w:t>
        </w:r>
        <w:r>
          <w:rPr>
            <w:webHidden/>
          </w:rPr>
          <w:tab/>
        </w:r>
        <w:r>
          <w:rPr>
            <w:webHidden/>
          </w:rPr>
          <w:fldChar w:fldCharType="begin"/>
        </w:r>
        <w:r>
          <w:rPr>
            <w:webHidden/>
          </w:rPr>
          <w:instrText xml:space="preserve"> PAGEREF _Toc213687496 \h </w:instrText>
        </w:r>
        <w:r>
          <w:rPr>
            <w:webHidden/>
          </w:rPr>
        </w:r>
        <w:r>
          <w:rPr>
            <w:webHidden/>
          </w:rPr>
          <w:fldChar w:fldCharType="separate"/>
        </w:r>
        <w:r>
          <w:rPr>
            <w:webHidden/>
          </w:rPr>
          <w:t>72</w:t>
        </w:r>
        <w:r>
          <w:rPr>
            <w:webHidden/>
          </w:rPr>
          <w:fldChar w:fldCharType="end"/>
        </w:r>
      </w:hyperlink>
    </w:p>
    <w:p w14:paraId="4D0718DE" w14:textId="4DDCC7D0" w:rsidR="00E002F1" w:rsidRDefault="00E002F1">
      <w:pPr>
        <w:pStyle w:val="TOC5"/>
        <w:rPr>
          <w:rFonts w:asciiTheme="minorHAnsi" w:eastAsiaTheme="minorEastAsia" w:hAnsiTheme="minorHAnsi" w:cstheme="minorBidi"/>
          <w:bCs w:val="0"/>
          <w:color w:val="auto"/>
          <w:kern w:val="2"/>
          <w14:ligatures w14:val="standardContextual"/>
        </w:rPr>
      </w:pPr>
      <w:hyperlink w:anchor="_Toc213687497" w:history="1">
        <w:r w:rsidRPr="00806178">
          <w:rPr>
            <w:rStyle w:val="Hyperlink"/>
          </w:rPr>
          <w:t>Table 205.  HS-ETS1-1—Engineering, Technology, and Applications of Science</w:t>
        </w:r>
        <w:r>
          <w:rPr>
            <w:webHidden/>
          </w:rPr>
          <w:tab/>
        </w:r>
        <w:r>
          <w:rPr>
            <w:webHidden/>
          </w:rPr>
          <w:fldChar w:fldCharType="begin"/>
        </w:r>
        <w:r>
          <w:rPr>
            <w:webHidden/>
          </w:rPr>
          <w:instrText xml:space="preserve"> PAGEREF _Toc213687497 \h </w:instrText>
        </w:r>
        <w:r>
          <w:rPr>
            <w:webHidden/>
          </w:rPr>
        </w:r>
        <w:r>
          <w:rPr>
            <w:webHidden/>
          </w:rPr>
          <w:fldChar w:fldCharType="separate"/>
        </w:r>
        <w:r>
          <w:rPr>
            <w:webHidden/>
          </w:rPr>
          <w:t>72</w:t>
        </w:r>
        <w:r>
          <w:rPr>
            <w:webHidden/>
          </w:rPr>
          <w:fldChar w:fldCharType="end"/>
        </w:r>
      </w:hyperlink>
    </w:p>
    <w:p w14:paraId="2451D4B1" w14:textId="1F48F801" w:rsidR="00E002F1" w:rsidRDefault="00E002F1">
      <w:pPr>
        <w:pStyle w:val="TOC5"/>
        <w:rPr>
          <w:rFonts w:asciiTheme="minorHAnsi" w:eastAsiaTheme="minorEastAsia" w:hAnsiTheme="minorHAnsi" w:cstheme="minorBidi"/>
          <w:bCs w:val="0"/>
          <w:color w:val="auto"/>
          <w:kern w:val="2"/>
          <w14:ligatures w14:val="standardContextual"/>
        </w:rPr>
      </w:pPr>
      <w:hyperlink w:anchor="_Toc213687498" w:history="1">
        <w:r w:rsidRPr="00806178">
          <w:rPr>
            <w:rStyle w:val="Hyperlink"/>
          </w:rPr>
          <w:t>Table 206.  HS-ETS1-2—Engineering, Technology, and Applications of Science</w:t>
        </w:r>
        <w:r>
          <w:rPr>
            <w:webHidden/>
          </w:rPr>
          <w:tab/>
        </w:r>
        <w:r>
          <w:rPr>
            <w:webHidden/>
          </w:rPr>
          <w:fldChar w:fldCharType="begin"/>
        </w:r>
        <w:r>
          <w:rPr>
            <w:webHidden/>
          </w:rPr>
          <w:instrText xml:space="preserve"> PAGEREF _Toc213687498 \h </w:instrText>
        </w:r>
        <w:r>
          <w:rPr>
            <w:webHidden/>
          </w:rPr>
        </w:r>
        <w:r>
          <w:rPr>
            <w:webHidden/>
          </w:rPr>
          <w:fldChar w:fldCharType="separate"/>
        </w:r>
        <w:r>
          <w:rPr>
            <w:webHidden/>
          </w:rPr>
          <w:t>73</w:t>
        </w:r>
        <w:r>
          <w:rPr>
            <w:webHidden/>
          </w:rPr>
          <w:fldChar w:fldCharType="end"/>
        </w:r>
      </w:hyperlink>
    </w:p>
    <w:p w14:paraId="72594E2F" w14:textId="4F4B0CF3" w:rsidR="00E002F1" w:rsidRDefault="00E002F1">
      <w:pPr>
        <w:pStyle w:val="TOC5"/>
        <w:rPr>
          <w:rFonts w:asciiTheme="minorHAnsi" w:eastAsiaTheme="minorEastAsia" w:hAnsiTheme="minorHAnsi" w:cstheme="minorBidi"/>
          <w:bCs w:val="0"/>
          <w:color w:val="auto"/>
          <w:kern w:val="2"/>
          <w14:ligatures w14:val="standardContextual"/>
        </w:rPr>
      </w:pPr>
      <w:hyperlink w:anchor="_Toc213687499" w:history="1">
        <w:r w:rsidRPr="00806178">
          <w:rPr>
            <w:rStyle w:val="Hyperlink"/>
          </w:rPr>
          <w:t>Table 207.  HS-ETS1-3—Engineering, Technology, and Applications of Science</w:t>
        </w:r>
        <w:r>
          <w:rPr>
            <w:webHidden/>
          </w:rPr>
          <w:tab/>
        </w:r>
        <w:r>
          <w:rPr>
            <w:webHidden/>
          </w:rPr>
          <w:fldChar w:fldCharType="begin"/>
        </w:r>
        <w:r>
          <w:rPr>
            <w:webHidden/>
          </w:rPr>
          <w:instrText xml:space="preserve"> PAGEREF _Toc213687499 \h </w:instrText>
        </w:r>
        <w:r>
          <w:rPr>
            <w:webHidden/>
          </w:rPr>
        </w:r>
        <w:r>
          <w:rPr>
            <w:webHidden/>
          </w:rPr>
          <w:fldChar w:fldCharType="separate"/>
        </w:r>
        <w:r>
          <w:rPr>
            <w:webHidden/>
          </w:rPr>
          <w:t>73</w:t>
        </w:r>
        <w:r>
          <w:rPr>
            <w:webHidden/>
          </w:rPr>
          <w:fldChar w:fldCharType="end"/>
        </w:r>
      </w:hyperlink>
    </w:p>
    <w:p w14:paraId="671950A4" w14:textId="68D4BC35" w:rsidR="00E002F1" w:rsidRDefault="00E002F1">
      <w:pPr>
        <w:pStyle w:val="TOC5"/>
        <w:rPr>
          <w:rFonts w:asciiTheme="minorHAnsi" w:eastAsiaTheme="minorEastAsia" w:hAnsiTheme="minorHAnsi" w:cstheme="minorBidi"/>
          <w:bCs w:val="0"/>
          <w:color w:val="auto"/>
          <w:kern w:val="2"/>
          <w14:ligatures w14:val="standardContextual"/>
        </w:rPr>
      </w:pPr>
      <w:hyperlink w:anchor="_Toc213687500" w:history="1">
        <w:r w:rsidRPr="00806178">
          <w:rPr>
            <w:rStyle w:val="Hyperlink"/>
          </w:rPr>
          <w:t>Table 208.  HS-ETS1-4—Engineering, Technology, and Applications of Science</w:t>
        </w:r>
        <w:r>
          <w:rPr>
            <w:webHidden/>
          </w:rPr>
          <w:tab/>
        </w:r>
        <w:r>
          <w:rPr>
            <w:webHidden/>
          </w:rPr>
          <w:fldChar w:fldCharType="begin"/>
        </w:r>
        <w:r>
          <w:rPr>
            <w:webHidden/>
          </w:rPr>
          <w:instrText xml:space="preserve"> PAGEREF _Toc213687500 \h </w:instrText>
        </w:r>
        <w:r>
          <w:rPr>
            <w:webHidden/>
          </w:rPr>
        </w:r>
        <w:r>
          <w:rPr>
            <w:webHidden/>
          </w:rPr>
          <w:fldChar w:fldCharType="separate"/>
        </w:r>
        <w:r>
          <w:rPr>
            <w:webHidden/>
          </w:rPr>
          <w:t>73</w:t>
        </w:r>
        <w:r>
          <w:rPr>
            <w:webHidden/>
          </w:rPr>
          <w:fldChar w:fldCharType="end"/>
        </w:r>
      </w:hyperlink>
    </w:p>
    <w:p w14:paraId="29EB1E1A" w14:textId="4B7B06C8" w:rsidR="009671B0" w:rsidRPr="00194A54" w:rsidRDefault="00513895" w:rsidP="00513895">
      <w:pPr>
        <w:pStyle w:val="TOC5"/>
      </w:pPr>
      <w:r>
        <w:rPr>
          <w:noProof w:val="0"/>
          <w:color w:val="auto"/>
          <w:szCs w:val="22"/>
          <w:lang w:eastAsia="zh-CN"/>
        </w:rPr>
        <w:fldChar w:fldCharType="end"/>
      </w:r>
    </w:p>
    <w:sectPr w:rsidR="009671B0" w:rsidRPr="00194A54" w:rsidSect="008A1F09">
      <w:headerReference w:type="even" r:id="rId17"/>
      <w:headerReference w:type="default" r:id="rId18"/>
      <w:footerReference w:type="even" r:id="rId19"/>
      <w:footerReference w:type="default" r:id="rId20"/>
      <w:pgSz w:w="12240" w:h="15840"/>
      <w:pgMar w:top="1152" w:right="1152" w:bottom="1152" w:left="1152" w:header="576"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AFF43" w14:textId="77777777" w:rsidR="005060F8" w:rsidRDefault="005060F8" w:rsidP="001D4774">
      <w:pPr>
        <w:spacing w:after="0"/>
      </w:pPr>
      <w:r>
        <w:separator/>
      </w:r>
    </w:p>
  </w:endnote>
  <w:endnote w:type="continuationSeparator" w:id="0">
    <w:p w14:paraId="12BCA362" w14:textId="77777777" w:rsidR="005060F8" w:rsidRDefault="005060F8" w:rsidP="001D4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616448"/>
      <w:docPartObj>
        <w:docPartGallery w:val="Page Numbers (Bottom of Page)"/>
        <w:docPartUnique/>
      </w:docPartObj>
    </w:sdtPr>
    <w:sdtEndPr>
      <w:rPr>
        <w:noProof/>
      </w:rPr>
    </w:sdtEndPr>
    <w:sdtContent>
      <w:p w14:paraId="080D9479" w14:textId="5E8A6EF5" w:rsidR="007A2295" w:rsidRDefault="007A2295" w:rsidP="00D40D9C">
        <w:pPr>
          <w:pStyle w:val="Footer"/>
          <w:pBdr>
            <w:top w:val="single" w:sz="4" w:space="1" w:color="auto"/>
          </w:pBdr>
          <w:jc w:val="center"/>
        </w:pPr>
        <w:r>
          <w:t xml:space="preserve">– </w:t>
        </w:r>
        <w:r>
          <w:fldChar w:fldCharType="begin"/>
        </w:r>
        <w:r>
          <w:instrText xml:space="preserve"> PAGE   \* MERGEFORMAT </w:instrText>
        </w:r>
        <w:r>
          <w:fldChar w:fldCharType="separate"/>
        </w:r>
        <w:r>
          <w:t>iii</w:t>
        </w:r>
        <w:r>
          <w:rPr>
            <w:noProof/>
          </w:rPr>
          <w:fldChar w:fldCharType="end"/>
        </w: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68430"/>
      <w:docPartObj>
        <w:docPartGallery w:val="Page Numbers (Bottom of Page)"/>
        <w:docPartUnique/>
      </w:docPartObj>
    </w:sdtPr>
    <w:sdtEndPr>
      <w:rPr>
        <w:noProof/>
      </w:rPr>
    </w:sdtEndPr>
    <w:sdtContent>
      <w:p w14:paraId="04162459" w14:textId="53192D7C" w:rsidR="00DC5079" w:rsidRPr="00DC5079" w:rsidRDefault="007A2295" w:rsidP="00D40D9C">
        <w:pPr>
          <w:pStyle w:val="Footer"/>
          <w:pBdr>
            <w:top w:val="single" w:sz="4" w:space="1" w:color="auto"/>
          </w:pBdr>
          <w:jc w:val="cent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445002"/>
      <w:docPartObj>
        <w:docPartGallery w:val="Page Numbers (Bottom of Page)"/>
        <w:docPartUnique/>
      </w:docPartObj>
    </w:sdtPr>
    <w:sdtEndPr>
      <w:rPr>
        <w:noProof/>
      </w:rPr>
    </w:sdtEndPr>
    <w:sdtContent>
      <w:p w14:paraId="4C385EBE" w14:textId="77777777" w:rsidR="00FE3FDA" w:rsidRPr="00FE3FDA" w:rsidRDefault="00FE3FDA" w:rsidP="00FE3FDA">
        <w:pPr>
          <w:pStyle w:val="Footer"/>
          <w:jc w:val="center"/>
          <w:rPr>
            <w:szCs w:val="24"/>
          </w:rPr>
        </w:pPr>
        <w:r w:rsidRPr="00FE3FDA">
          <w:rPr>
            <w:szCs w:val="24"/>
          </w:rPr>
          <w:t xml:space="preserve">– </w:t>
        </w:r>
        <w:r w:rsidRPr="00FE3FDA">
          <w:rPr>
            <w:szCs w:val="24"/>
          </w:rPr>
          <w:fldChar w:fldCharType="begin"/>
        </w:r>
        <w:r w:rsidRPr="00FE3FDA">
          <w:rPr>
            <w:szCs w:val="24"/>
          </w:rPr>
          <w:instrText xml:space="preserve"> PAGE   \* MERGEFORMAT </w:instrText>
        </w:r>
        <w:r w:rsidRPr="00FE3FDA">
          <w:rPr>
            <w:szCs w:val="24"/>
          </w:rPr>
          <w:fldChar w:fldCharType="separate"/>
        </w:r>
        <w:r w:rsidRPr="00FE3FDA">
          <w:rPr>
            <w:noProof/>
            <w:szCs w:val="24"/>
          </w:rPr>
          <w:t>2</w:t>
        </w:r>
        <w:r w:rsidRPr="00FE3FDA">
          <w:rPr>
            <w:noProof/>
            <w:szCs w:val="24"/>
          </w:rPr>
          <w:fldChar w:fldCharType="end"/>
        </w:r>
        <w:r w:rsidRPr="00FE3FDA">
          <w:rPr>
            <w:noProof/>
            <w:szCs w:val="24"/>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CB3A" w14:textId="13E93279" w:rsidR="00863218" w:rsidRDefault="00B87EBB" w:rsidP="00D40D9C">
    <w:pPr>
      <w:pStyle w:val="Footer"/>
      <w:pBdr>
        <w:top w:val="single" w:sz="4" w:space="1" w:color="auto"/>
      </w:pBdr>
      <w:jc w:val="right"/>
    </w:pPr>
    <w:r>
      <w:t>CAASPP CAA for Science Connectors</w:t>
    </w:r>
    <w:r>
      <w:ptab w:relativeTo="margin" w:alignment="right" w:leader="none"/>
    </w:r>
    <w:r w:rsidR="00863218" w:rsidRPr="00DC5079">
      <w:t xml:space="preserve">Page </w:t>
    </w:r>
    <w:r w:rsidR="00863218" w:rsidRPr="00DC5079">
      <w:fldChar w:fldCharType="begin"/>
    </w:r>
    <w:r w:rsidR="00863218" w:rsidRPr="00DC5079">
      <w:instrText xml:space="preserve"> PAGE  \* Arabic  \* MERGEFORMAT </w:instrText>
    </w:r>
    <w:r w:rsidR="00863218" w:rsidRPr="00DC5079">
      <w:fldChar w:fldCharType="separate"/>
    </w:r>
    <w:r w:rsidR="00863218">
      <w:t>65</w:t>
    </w:r>
    <w:r w:rsidR="00863218" w:rsidRPr="00DC507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5AAE" w14:textId="048A3FFF" w:rsidR="007A2295" w:rsidRPr="00DC5079" w:rsidRDefault="00B87EBB" w:rsidP="00D40D9C">
    <w:pPr>
      <w:pStyle w:val="Footer"/>
      <w:pBdr>
        <w:top w:val="single" w:sz="4" w:space="1" w:color="auto"/>
      </w:pBdr>
      <w:jc w:val="right"/>
    </w:pPr>
    <w:r>
      <w:t>CAASPP CAA for Science Connectors</w:t>
    </w:r>
    <w:r>
      <w:ptab w:relativeTo="margin" w:alignment="right" w:leader="none"/>
    </w:r>
    <w:r w:rsidR="007A2295" w:rsidRPr="00DC5079">
      <w:t xml:space="preserve">Page </w:t>
    </w:r>
    <w:r w:rsidR="007A2295" w:rsidRPr="00DC5079">
      <w:fldChar w:fldCharType="begin"/>
    </w:r>
    <w:r w:rsidR="007A2295" w:rsidRPr="00DC5079">
      <w:instrText xml:space="preserve"> PAGE  \* Arabic  \* MERGEFORMAT </w:instrText>
    </w:r>
    <w:r w:rsidR="007A2295" w:rsidRPr="00DC5079">
      <w:fldChar w:fldCharType="separate"/>
    </w:r>
    <w:r w:rsidR="007A2295" w:rsidRPr="00DC5079">
      <w:t>6</w:t>
    </w:r>
    <w:r w:rsidR="007A2295" w:rsidRPr="00DC507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88F30" w14:textId="77777777" w:rsidR="005060F8" w:rsidRDefault="005060F8" w:rsidP="001D4774">
      <w:pPr>
        <w:spacing w:after="0"/>
      </w:pPr>
      <w:r>
        <w:separator/>
      </w:r>
    </w:p>
  </w:footnote>
  <w:footnote w:type="continuationSeparator" w:id="0">
    <w:p w14:paraId="66BC2E88" w14:textId="77777777" w:rsidR="005060F8" w:rsidRDefault="005060F8" w:rsidP="001D47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5E5F" w14:textId="66C9E8A1" w:rsidR="00DC5079" w:rsidRDefault="007A2295" w:rsidP="00DC5079">
    <w:pPr>
      <w:pStyle w:val="Header"/>
      <w:jc w:val="right"/>
    </w:pPr>
    <w:fldSimple w:instr="STYLEREF  &quot;Heading 2&quot;  \* MERGEFORMAT">
      <w:r>
        <w:rPr>
          <w:noProof/>
        </w:rPr>
        <w:t>Key Acronyms</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C650" w14:textId="675D7A2E" w:rsidR="007A2295" w:rsidRDefault="007A2295" w:rsidP="00CB4BEC">
    <w:pPr>
      <w:pStyle w:val="Header"/>
    </w:pPr>
    <w:r>
      <w:t>CAASPP System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1B90" w14:textId="33F20326" w:rsidR="007A2295" w:rsidRDefault="007A2295" w:rsidP="00CB4BEC">
    <w:pPr>
      <w:pStyle w:val="Header"/>
      <w:jc w:val="right"/>
    </w:pPr>
    <w:r>
      <w:t>CAASPP System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FC54" w14:textId="3B62C17D" w:rsidR="001D4774" w:rsidRPr="001D4774" w:rsidRDefault="001D4774">
    <w:pPr>
      <w:pStyle w:val="Header"/>
      <w:rPr>
        <w:szCs w:val="24"/>
      </w:rPr>
    </w:pPr>
    <w:r>
      <w:rPr>
        <w:szCs w:val="24"/>
      </w:rPr>
      <w:t>CAASPP System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8DCF" w14:textId="0D469F4D" w:rsidR="00863218" w:rsidRPr="00863218" w:rsidRDefault="00D41B2C" w:rsidP="003235F4">
    <w:pPr>
      <w:pStyle w:val="Header"/>
      <w:jc w:val="right"/>
    </w:pPr>
    <w:fldSimple w:instr="STYLEREF  &quot;Heading 2&quot;  \* MERGEFORMAT">
      <w:r w:rsidR="00E93654">
        <w:rPr>
          <w:noProof/>
        </w:rPr>
        <w:t>Grades Three Through Five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7469" w14:textId="63CF3B0E" w:rsidR="007A2295" w:rsidRDefault="00D41B2C" w:rsidP="003235F4">
    <w:pPr>
      <w:pStyle w:val="Header"/>
      <w:jc w:val="right"/>
    </w:pPr>
    <w:fldSimple w:instr="STYLEREF  &quot;Heading 2&quot;  \* MERGEFORMAT">
      <w:r w:rsidR="00E93654">
        <w:rPr>
          <w:noProof/>
        </w:rPr>
        <w:t>Grades Three Through Five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A5482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C3425"/>
    <w:multiLevelType w:val="hybridMultilevel"/>
    <w:tmpl w:val="57421904"/>
    <w:lvl w:ilvl="0" w:tplc="718C96D0">
      <w:start w:val="1"/>
      <w:numFmt w:val="lowerLetter"/>
      <w:pStyle w:val="TableNumbered-a"/>
      <w:lvlText w:val="%1."/>
      <w:lvlJc w:val="left"/>
      <w:pPr>
        <w:ind w:left="4500" w:hanging="360"/>
      </w:pPr>
      <w:rPr>
        <w:rFonts w:ascii="Arial" w:hAnsi="Arial" w:hint="default"/>
        <w:b w:val="0"/>
        <w:i w:val="0"/>
        <w:strike w:val="0"/>
        <w:color w:val="auto"/>
        <w:sz w:val="24"/>
        <w:szCs w:val="24"/>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1" w15:restartNumberingAfterBreak="0">
    <w:nsid w:val="005D27C1"/>
    <w:multiLevelType w:val="hybridMultilevel"/>
    <w:tmpl w:val="B82E5000"/>
    <w:lvl w:ilvl="0" w:tplc="EBA486B8">
      <w:start w:val="1"/>
      <w:numFmt w:val="bullet"/>
      <w:lvlText w:val="–"/>
      <w:lvlJc w:val="left"/>
      <w:pPr>
        <w:ind w:left="1224" w:hanging="360"/>
      </w:pPr>
      <w:rPr>
        <w:rFonts w:ascii="Arial" w:hAnsi="Arial" w:hint="default"/>
        <w:sz w:val="24"/>
        <w:szCs w:val="24"/>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2" w15:restartNumberingAfterBreak="0">
    <w:nsid w:val="07382B25"/>
    <w:multiLevelType w:val="hybridMultilevel"/>
    <w:tmpl w:val="46BC1AEA"/>
    <w:lvl w:ilvl="0" w:tplc="6290A910">
      <w:start w:val="1"/>
      <w:numFmt w:val="decimal"/>
      <w:lvlText w:val="%1."/>
      <w:lvlJc w:val="right"/>
      <w:pPr>
        <w:ind w:left="720" w:hanging="360"/>
      </w:pPr>
      <w:rPr>
        <w:rFonts w:hint="default"/>
        <w:b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7C07E9B"/>
    <w:multiLevelType w:val="hybridMultilevel"/>
    <w:tmpl w:val="E2848DDE"/>
    <w:lvl w:ilvl="0" w:tplc="0F942680">
      <w:start w:val="1"/>
      <w:numFmt w:val="bullet"/>
      <w:pStyle w:val="bullets2-one"/>
      <w:lvlText w:val="–"/>
      <w:lvlJc w:val="left"/>
      <w:pPr>
        <w:tabs>
          <w:tab w:val="num" w:pos="2977"/>
        </w:tabs>
        <w:ind w:left="2977" w:hanging="187"/>
      </w:pPr>
      <w:rPr>
        <w:rFonts w:ascii="Arial" w:hAnsi="Arial" w:hint="default"/>
        <w:sz w:val="24"/>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AE33FC"/>
    <w:multiLevelType w:val="hybridMultilevel"/>
    <w:tmpl w:val="CDA25212"/>
    <w:lvl w:ilvl="0" w:tplc="FFFFFFFF">
      <w:start w:val="1"/>
      <w:numFmt w:val="decimal"/>
      <w:lvlText w:val="%1."/>
      <w:lvlJc w:val="right"/>
      <w:pPr>
        <w:ind w:left="450" w:hanging="360"/>
      </w:pPr>
      <w:rPr>
        <w:rFonts w:hint="default"/>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BCE1335"/>
    <w:multiLevelType w:val="hybridMultilevel"/>
    <w:tmpl w:val="197AB4DC"/>
    <w:lvl w:ilvl="0" w:tplc="D4E0256A">
      <w:start w:val="1"/>
      <w:numFmt w:val="bullet"/>
      <w:pStyle w:val="tablebullets2"/>
      <w:lvlText w:val=""/>
      <w:lvlJc w:val="left"/>
      <w:pPr>
        <w:ind w:left="648" w:hanging="360"/>
      </w:pPr>
      <w:rPr>
        <w:rFonts w:ascii="Symbol" w:hAnsi="Symbol" w:hint="default"/>
        <w:b w:val="0"/>
        <w:i w:val="0"/>
        <w:sz w:val="24"/>
        <w:szCs w:val="24"/>
      </w:rPr>
    </w:lvl>
    <w:lvl w:ilvl="1" w:tplc="F962E314">
      <w:start w:val="1"/>
      <w:numFmt w:val="bullet"/>
      <w:pStyle w:val="tablebullets3"/>
      <w:lvlText w:val="–"/>
      <w:lvlJc w:val="left"/>
      <w:pPr>
        <w:ind w:left="1440" w:hanging="360"/>
      </w:pPr>
      <w:rPr>
        <w:rFonts w:ascii="Arial"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CE43932"/>
    <w:multiLevelType w:val="hybridMultilevel"/>
    <w:tmpl w:val="CDA25212"/>
    <w:lvl w:ilvl="0" w:tplc="F4808426">
      <w:start w:val="1"/>
      <w:numFmt w:val="decimal"/>
      <w:lvlText w:val="%1."/>
      <w:lvlJc w:val="right"/>
      <w:pPr>
        <w:ind w:left="450" w:hanging="360"/>
      </w:pPr>
      <w:rPr>
        <w:rFonts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74AD366">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2C24769"/>
    <w:multiLevelType w:val="hybridMultilevel"/>
    <w:tmpl w:val="9D3C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972202"/>
    <w:multiLevelType w:val="hybridMultilevel"/>
    <w:tmpl w:val="D3B2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BC67EB"/>
    <w:multiLevelType w:val="hybridMultilevel"/>
    <w:tmpl w:val="60EA817A"/>
    <w:lvl w:ilvl="0" w:tplc="B066D7BE">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240462B4"/>
    <w:multiLevelType w:val="hybridMultilevel"/>
    <w:tmpl w:val="679681B6"/>
    <w:lvl w:ilvl="0" w:tplc="410005D6">
      <w:start w:val="1"/>
      <w:numFmt w:val="decimal"/>
      <w:pStyle w:val="Numbered"/>
      <w:lvlText w:val="%1."/>
      <w:lvlJc w:val="righ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7BD4A5C"/>
    <w:multiLevelType w:val="hybridMultilevel"/>
    <w:tmpl w:val="CB4E0050"/>
    <w:lvl w:ilvl="0" w:tplc="2A08DC7A">
      <w:start w:val="1"/>
      <w:numFmt w:val="decimal"/>
      <w:lvlText w:val="%1."/>
      <w:lvlJc w:val="right"/>
      <w:pPr>
        <w:ind w:left="720" w:hanging="360"/>
      </w:pPr>
      <w:rPr>
        <w:rFonts w:ascii="Arial" w:eastAsia="SimSun"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0E56FD"/>
    <w:multiLevelType w:val="hybridMultilevel"/>
    <w:tmpl w:val="D4381514"/>
    <w:lvl w:ilvl="0" w:tplc="07F49F1A">
      <w:start w:val="1"/>
      <w:numFmt w:val="bullet"/>
      <w:lvlText w:val=""/>
      <w:lvlJc w:val="left"/>
      <w:pPr>
        <w:ind w:left="1296" w:hanging="360"/>
      </w:pPr>
      <w:rPr>
        <w:rFonts w:ascii="Symbol" w:hAnsi="Symbol" w:hint="default"/>
        <w:sz w:val="24"/>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34F44403"/>
    <w:multiLevelType w:val="hybridMultilevel"/>
    <w:tmpl w:val="A4D03868"/>
    <w:lvl w:ilvl="0" w:tplc="FFFFFFFF">
      <w:start w:val="1"/>
      <w:numFmt w:val="decimal"/>
      <w:lvlText w:val="%1."/>
      <w:lvlJc w:val="right"/>
      <w:pPr>
        <w:ind w:left="936" w:hanging="360"/>
      </w:pPr>
      <w:rPr>
        <w:rFonts w:ascii="Arial" w:hAnsi="Arial" w:cs="Arial" w:hint="default"/>
        <w:b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87C24BD"/>
    <w:multiLevelType w:val="hybridMultilevel"/>
    <w:tmpl w:val="23DE5604"/>
    <w:lvl w:ilvl="0" w:tplc="6FEABC96">
      <w:start w:val="1"/>
      <w:numFmt w:val="decimal"/>
      <w:lvlText w:val="%1."/>
      <w:lvlJc w:val="right"/>
      <w:pPr>
        <w:ind w:left="720" w:hanging="360"/>
      </w:pPr>
      <w:rPr>
        <w:rFonts w:ascii="Arial" w:eastAsia="SimSun" w:hAnsi="Arial" w:cs="Arial"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F4808426">
      <w:start w:val="1"/>
      <w:numFmt w:val="decimal"/>
      <w:lvlText w:val="%4."/>
      <w:lvlJc w:val="right"/>
      <w:pPr>
        <w:ind w:left="450" w:hanging="360"/>
      </w:pPr>
      <w:rPr>
        <w:rFonts w:hint="default"/>
        <w:sz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B3456D"/>
    <w:multiLevelType w:val="hybridMultilevel"/>
    <w:tmpl w:val="636CB472"/>
    <w:lvl w:ilvl="0" w:tplc="6DD05014">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6" w15:restartNumberingAfterBreak="0">
    <w:nsid w:val="3B9F0A3A"/>
    <w:multiLevelType w:val="hybridMultilevel"/>
    <w:tmpl w:val="8B9ED4D6"/>
    <w:lvl w:ilvl="0" w:tplc="F4808426">
      <w:start w:val="1"/>
      <w:numFmt w:val="decimal"/>
      <w:lvlText w:val="%1."/>
      <w:lvlJc w:val="right"/>
      <w:pPr>
        <w:ind w:left="720" w:hanging="360"/>
      </w:pPr>
      <w:rPr>
        <w:rFonts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74AD366">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7E6AE4"/>
    <w:multiLevelType w:val="hybridMultilevel"/>
    <w:tmpl w:val="059A5A8C"/>
    <w:lvl w:ilvl="0" w:tplc="3C0A94BE">
      <w:start w:val="1"/>
      <w:numFmt w:val="bullet"/>
      <w:pStyle w:val="bullets"/>
      <w:lvlText w:val=""/>
      <w:lvlJc w:val="left"/>
      <w:pPr>
        <w:tabs>
          <w:tab w:val="num" w:pos="727"/>
        </w:tabs>
        <w:ind w:left="727" w:hanging="187"/>
      </w:pPr>
      <w:rPr>
        <w:rFonts w:ascii="Symbol" w:hAnsi="Symbol" w:hint="default"/>
        <w:sz w:val="24"/>
        <w:szCs w:val="22"/>
      </w:rPr>
    </w:lvl>
    <w:lvl w:ilvl="1" w:tplc="04090019">
      <w:start w:val="1"/>
      <w:numFmt w:val="bullet"/>
      <w:lvlText w:val="–"/>
      <w:lvlJc w:val="left"/>
      <w:pPr>
        <w:tabs>
          <w:tab w:val="num" w:pos="1440"/>
        </w:tabs>
        <w:ind w:left="1440" w:hanging="360"/>
      </w:pPr>
      <w:rPr>
        <w:rFonts w:ascii="Arial" w:hAnsi="Arial" w:hint="default"/>
        <w:sz w:val="22"/>
        <w:szCs w:val="22"/>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D41915"/>
    <w:multiLevelType w:val="hybridMultilevel"/>
    <w:tmpl w:val="DF3E121A"/>
    <w:lvl w:ilvl="0" w:tplc="C2A022DE">
      <w:start w:val="1"/>
      <w:numFmt w:val="decimal"/>
      <w:lvlText w:val="%1."/>
      <w:lvlJc w:val="right"/>
      <w:pPr>
        <w:ind w:left="936" w:hanging="360"/>
      </w:pPr>
      <w:rPr>
        <w:rFonts w:ascii="Arial" w:hAnsi="Arial" w:hint="default"/>
        <w:b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43DB6B6F"/>
    <w:multiLevelType w:val="hybridMultilevel"/>
    <w:tmpl w:val="9DB0FAB4"/>
    <w:lvl w:ilvl="0" w:tplc="E5B27B5A">
      <w:start w:val="1"/>
      <w:numFmt w:val="bullet"/>
      <w:lvlText w:val=""/>
      <w:lvlJc w:val="left"/>
      <w:pPr>
        <w:ind w:left="1296" w:hanging="360"/>
      </w:pPr>
      <w:rPr>
        <w:rFonts w:ascii="Symbol" w:hAnsi="Symbol" w:hint="default"/>
        <w:sz w:val="24"/>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44C9046D"/>
    <w:multiLevelType w:val="hybridMultilevel"/>
    <w:tmpl w:val="1FAA010C"/>
    <w:lvl w:ilvl="0" w:tplc="7F846640">
      <w:start w:val="1"/>
      <w:numFmt w:val="decimal"/>
      <w:lvlText w:val="%1."/>
      <w:lvlJc w:val="right"/>
      <w:pPr>
        <w:ind w:left="936" w:hanging="360"/>
      </w:pPr>
      <w:rPr>
        <w:rFonts w:ascii="Arial" w:hAnsi="Arial" w:cs="Times New Roman" w:hint="default"/>
        <w:b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4D26E9B"/>
    <w:multiLevelType w:val="hybridMultilevel"/>
    <w:tmpl w:val="C2E6A0FC"/>
    <w:lvl w:ilvl="0" w:tplc="01927CE4">
      <w:start w:val="1"/>
      <w:numFmt w:val="bullet"/>
      <w:lvlText w:val=""/>
      <w:lvlJc w:val="left"/>
      <w:pPr>
        <w:ind w:left="1195" w:hanging="360"/>
      </w:pPr>
      <w:rPr>
        <w:rFonts w:ascii="Symbol" w:hAnsi="Symbol" w:hint="default"/>
        <w:sz w:val="24"/>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2" w15:restartNumberingAfterBreak="0">
    <w:nsid w:val="461319DA"/>
    <w:multiLevelType w:val="hybridMultilevel"/>
    <w:tmpl w:val="E7CADA62"/>
    <w:lvl w:ilvl="0" w:tplc="9D16F94C">
      <w:start w:val="1"/>
      <w:numFmt w:val="decimal"/>
      <w:lvlText w:val="%1."/>
      <w:lvlJc w:val="right"/>
      <w:pPr>
        <w:ind w:left="720" w:hanging="360"/>
      </w:pPr>
      <w:rPr>
        <w:rFonts w:ascii="Arial" w:eastAsia="SimSun"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BD5869"/>
    <w:multiLevelType w:val="hybridMultilevel"/>
    <w:tmpl w:val="000C393C"/>
    <w:lvl w:ilvl="0" w:tplc="81F2B8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323EBA"/>
    <w:multiLevelType w:val="hybridMultilevel"/>
    <w:tmpl w:val="1F045836"/>
    <w:lvl w:ilvl="0" w:tplc="528426B4">
      <w:start w:val="1"/>
      <w:numFmt w:val="decimal"/>
      <w:lvlText w:val="%1."/>
      <w:lvlJc w:val="right"/>
      <w:pPr>
        <w:ind w:left="720" w:hanging="360"/>
      </w:pPr>
      <w:rPr>
        <w:rFonts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74AD366">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CE06A1E"/>
    <w:multiLevelType w:val="hybridMultilevel"/>
    <w:tmpl w:val="83BC6CDE"/>
    <w:lvl w:ilvl="0" w:tplc="E33E3CC2">
      <w:start w:val="1"/>
      <w:numFmt w:val="bullet"/>
      <w:pStyle w:val="bullets2"/>
      <w:lvlText w:val="–"/>
      <w:lvlJc w:val="left"/>
      <w:pPr>
        <w:ind w:left="1440" w:hanging="360"/>
      </w:pPr>
      <w:rPr>
        <w:rFonts w:ascii="Arial" w:hAnsi="Arial" w:hint="default"/>
        <w:sz w:val="24"/>
        <w:szCs w:val="24"/>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16F4A72"/>
    <w:multiLevelType w:val="hybridMultilevel"/>
    <w:tmpl w:val="7750B80A"/>
    <w:lvl w:ilvl="0" w:tplc="39549444">
      <w:start w:val="1"/>
      <w:numFmt w:val="decimal"/>
      <w:lvlText w:val="%1."/>
      <w:lvlJc w:val="right"/>
      <w:pPr>
        <w:ind w:left="1440" w:hanging="360"/>
      </w:pPr>
      <w:rPr>
        <w:rFonts w:ascii="Arial" w:hAnsi="Arial"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92C26A2"/>
    <w:multiLevelType w:val="hybridMultilevel"/>
    <w:tmpl w:val="50FA1A7E"/>
    <w:lvl w:ilvl="0" w:tplc="10F4BD64">
      <w:start w:val="1"/>
      <w:numFmt w:val="bullet"/>
      <w:lvlText w:val="○"/>
      <w:lvlJc w:val="left"/>
      <w:pPr>
        <w:ind w:left="1080" w:hanging="360"/>
      </w:pPr>
      <w:rPr>
        <w:rFonts w:ascii="Arial" w:hAnsi="Arial" w:hint="default"/>
        <w:sz w:val="24"/>
        <w:szCs w:val="22"/>
      </w:rPr>
    </w:lvl>
    <w:lvl w:ilvl="1" w:tplc="04090019">
      <w:start w:val="1"/>
      <w:numFmt w:val="bullet"/>
      <w:lvlText w:val="–"/>
      <w:lvlJc w:val="left"/>
      <w:pPr>
        <w:tabs>
          <w:tab w:val="num" w:pos="1440"/>
        </w:tabs>
        <w:ind w:left="1440" w:hanging="360"/>
      </w:pPr>
      <w:rPr>
        <w:rFonts w:ascii="Arial" w:hAnsi="Arial" w:hint="default"/>
        <w:sz w:val="22"/>
        <w:szCs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AE5B81"/>
    <w:multiLevelType w:val="hybridMultilevel"/>
    <w:tmpl w:val="7AFED32C"/>
    <w:lvl w:ilvl="0" w:tplc="064849F6">
      <w:start w:val="1"/>
      <w:numFmt w:val="decimal"/>
      <w:lvlText w:val="%1."/>
      <w:lvlJc w:val="right"/>
      <w:pPr>
        <w:ind w:left="1296" w:hanging="360"/>
      </w:pPr>
      <w:rPr>
        <w:rFonts w:hint="default"/>
        <w:b w:val="0"/>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5ED44038"/>
    <w:multiLevelType w:val="hybridMultilevel"/>
    <w:tmpl w:val="F6C45700"/>
    <w:lvl w:ilvl="0" w:tplc="FFFFFFFF">
      <w:start w:val="1"/>
      <w:numFmt w:val="decimal"/>
      <w:lvlText w:val="%1."/>
      <w:lvlJc w:val="right"/>
      <w:pPr>
        <w:ind w:left="936" w:hanging="360"/>
      </w:pPr>
      <w:rPr>
        <w:rFonts w:ascii="Arial" w:hAnsi="Arial"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297993"/>
    <w:multiLevelType w:val="hybridMultilevel"/>
    <w:tmpl w:val="FBA6B7B4"/>
    <w:lvl w:ilvl="0" w:tplc="FFFFFFFF">
      <w:start w:val="1"/>
      <w:numFmt w:val="bullet"/>
      <w:pStyle w:val="bullets-one"/>
      <w:lvlText w:val=""/>
      <w:lvlJc w:val="left"/>
      <w:pPr>
        <w:tabs>
          <w:tab w:val="num" w:pos="727"/>
        </w:tabs>
        <w:ind w:left="727" w:hanging="187"/>
      </w:pPr>
      <w:rPr>
        <w:rFonts w:ascii="Symbol" w:hAnsi="Symbol" w:hint="default"/>
        <w:sz w:val="24"/>
        <w:szCs w:val="22"/>
      </w:rPr>
    </w:lvl>
    <w:lvl w:ilvl="1" w:tplc="04090019">
      <w:start w:val="1"/>
      <w:numFmt w:val="bullet"/>
      <w:lvlText w:val="–"/>
      <w:lvlJc w:val="left"/>
      <w:pPr>
        <w:tabs>
          <w:tab w:val="num" w:pos="1440"/>
        </w:tabs>
        <w:ind w:left="1440" w:hanging="360"/>
      </w:pPr>
      <w:rPr>
        <w:rFonts w:ascii="Arial" w:hAnsi="Arial" w:hint="default"/>
        <w:sz w:val="22"/>
        <w:szCs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337C5B"/>
    <w:multiLevelType w:val="multilevel"/>
    <w:tmpl w:val="4A1C7E44"/>
    <w:lvl w:ilvl="0">
      <w:start w:val="1"/>
      <w:numFmt w:val="decimal"/>
      <w:pStyle w:val="TableNumbered"/>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suff w:val="space"/>
      <w:lvlText w:val="%1.2.%3.%4."/>
      <w:lvlJc w:val="left"/>
      <w:pPr>
        <w:ind w:left="108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2" w15:restartNumberingAfterBreak="0">
    <w:nsid w:val="66B15871"/>
    <w:multiLevelType w:val="hybridMultilevel"/>
    <w:tmpl w:val="61D48FD0"/>
    <w:lvl w:ilvl="0" w:tplc="FFFFFFFF">
      <w:start w:val="1"/>
      <w:numFmt w:val="decimal"/>
      <w:lvlText w:val="%1."/>
      <w:lvlJc w:val="right"/>
      <w:pPr>
        <w:ind w:left="720" w:hanging="360"/>
      </w:pPr>
      <w:rPr>
        <w:rFonts w:ascii="Arial" w:eastAsia="SimSun" w:hAnsi="Arial" w:cs="Arial" w:hint="default"/>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3" w15:restartNumberingAfterBreak="0">
    <w:nsid w:val="6B585A37"/>
    <w:multiLevelType w:val="hybridMultilevel"/>
    <w:tmpl w:val="F6C45700"/>
    <w:lvl w:ilvl="0" w:tplc="C620756E">
      <w:start w:val="1"/>
      <w:numFmt w:val="decimal"/>
      <w:lvlText w:val="%1."/>
      <w:lvlJc w:val="right"/>
      <w:pPr>
        <w:ind w:left="936" w:hanging="360"/>
      </w:pPr>
      <w:rPr>
        <w:rFonts w:ascii="Arial" w:hAnsi="Aria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25421F"/>
    <w:multiLevelType w:val="hybridMultilevel"/>
    <w:tmpl w:val="0494F576"/>
    <w:lvl w:ilvl="0" w:tplc="51128D88">
      <w:start w:val="1"/>
      <w:numFmt w:val="decimal"/>
      <w:lvlText w:val="%1."/>
      <w:lvlJc w:val="right"/>
      <w:pPr>
        <w:ind w:left="720" w:hanging="360"/>
      </w:pPr>
      <w:rPr>
        <w:rFonts w:ascii="Arial" w:hAnsi="Arial" w:cs="Arial"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D74AD366">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F780DF6"/>
    <w:multiLevelType w:val="hybridMultilevel"/>
    <w:tmpl w:val="C20032D0"/>
    <w:lvl w:ilvl="0" w:tplc="9C2E20CE">
      <w:start w:val="1"/>
      <w:numFmt w:val="decimal"/>
      <w:pStyle w:val="Numbered-One"/>
      <w:lvlText w:val="%1."/>
      <w:lvlJc w:val="right"/>
      <w:pPr>
        <w:ind w:left="936" w:hanging="360"/>
      </w:pPr>
      <w:rPr>
        <w:rFonts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D74AD366">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0E07E5F"/>
    <w:multiLevelType w:val="hybridMultilevel"/>
    <w:tmpl w:val="8B98D4D0"/>
    <w:lvl w:ilvl="0" w:tplc="25C4186E">
      <w:start w:val="1"/>
      <w:numFmt w:val="bullet"/>
      <w:pStyle w:val="tablebullets"/>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71815"/>
    <w:multiLevelType w:val="hybridMultilevel"/>
    <w:tmpl w:val="1B40A4B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48" w15:restartNumberingAfterBreak="0">
    <w:nsid w:val="799F08DB"/>
    <w:multiLevelType w:val="hybridMultilevel"/>
    <w:tmpl w:val="EB66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244775">
    <w:abstractNumId w:val="9"/>
  </w:num>
  <w:num w:numId="2" w16cid:durableId="1688218019">
    <w:abstractNumId w:val="7"/>
  </w:num>
  <w:num w:numId="3" w16cid:durableId="2093114884">
    <w:abstractNumId w:val="6"/>
  </w:num>
  <w:num w:numId="4" w16cid:durableId="1887599508">
    <w:abstractNumId w:val="5"/>
  </w:num>
  <w:num w:numId="5" w16cid:durableId="747270715">
    <w:abstractNumId w:val="8"/>
  </w:num>
  <w:num w:numId="6" w16cid:durableId="1960914400">
    <w:abstractNumId w:val="3"/>
  </w:num>
  <w:num w:numId="7" w16cid:durableId="342977373">
    <w:abstractNumId w:val="2"/>
  </w:num>
  <w:num w:numId="8" w16cid:durableId="127167012">
    <w:abstractNumId w:val="1"/>
  </w:num>
  <w:num w:numId="9" w16cid:durableId="216939218">
    <w:abstractNumId w:val="0"/>
  </w:num>
  <w:num w:numId="10" w16cid:durableId="351341691">
    <w:abstractNumId w:val="27"/>
  </w:num>
  <w:num w:numId="11" w16cid:durableId="1374765042">
    <w:abstractNumId w:val="35"/>
  </w:num>
  <w:num w:numId="12" w16cid:durableId="838889512">
    <w:abstractNumId w:val="13"/>
  </w:num>
  <w:num w:numId="13" w16cid:durableId="1811898014">
    <w:abstractNumId w:val="40"/>
  </w:num>
  <w:num w:numId="14" w16cid:durableId="156767088">
    <w:abstractNumId w:val="15"/>
  </w:num>
  <w:num w:numId="15" w16cid:durableId="264927759">
    <w:abstractNumId w:val="10"/>
  </w:num>
  <w:num w:numId="16" w16cid:durableId="1190602240">
    <w:abstractNumId w:val="41"/>
  </w:num>
  <w:num w:numId="17" w16cid:durableId="1445997816">
    <w:abstractNumId w:val="44"/>
  </w:num>
  <w:num w:numId="18" w16cid:durableId="308484816">
    <w:abstractNumId w:val="43"/>
  </w:num>
  <w:num w:numId="19" w16cid:durableId="1639140892">
    <w:abstractNumId w:val="11"/>
  </w:num>
  <w:num w:numId="20" w16cid:durableId="386683279">
    <w:abstractNumId w:val="28"/>
  </w:num>
  <w:num w:numId="21" w16cid:durableId="960500272">
    <w:abstractNumId w:val="38"/>
  </w:num>
  <w:num w:numId="22" w16cid:durableId="475296295">
    <w:abstractNumId w:val="12"/>
  </w:num>
  <w:num w:numId="23" w16cid:durableId="11627028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7007538">
    <w:abstractNumId w:val="39"/>
  </w:num>
  <w:num w:numId="25" w16cid:durableId="2086758463">
    <w:abstractNumId w:val="45"/>
    <w:lvlOverride w:ilvl="0">
      <w:startOverride w:val="1"/>
    </w:lvlOverride>
  </w:num>
  <w:num w:numId="26" w16cid:durableId="1045637525">
    <w:abstractNumId w:val="46"/>
  </w:num>
  <w:num w:numId="27" w16cid:durableId="657465054">
    <w:abstractNumId w:val="20"/>
  </w:num>
  <w:num w:numId="28" w16cid:durableId="1802188953">
    <w:abstractNumId w:val="23"/>
  </w:num>
  <w:num w:numId="29" w16cid:durableId="874391748">
    <w:abstractNumId w:val="45"/>
    <w:lvlOverride w:ilvl="0">
      <w:startOverride w:val="1"/>
    </w:lvlOverride>
  </w:num>
  <w:num w:numId="30" w16cid:durableId="1024988253">
    <w:abstractNumId w:val="17"/>
  </w:num>
  <w:num w:numId="31" w16cid:durableId="796799010">
    <w:abstractNumId w:val="20"/>
    <w:lvlOverride w:ilvl="0">
      <w:startOverride w:val="1"/>
    </w:lvlOverride>
  </w:num>
  <w:num w:numId="32" w16cid:durableId="977494806">
    <w:abstractNumId w:val="25"/>
  </w:num>
  <w:num w:numId="33" w16cid:durableId="173617256">
    <w:abstractNumId w:val="31"/>
  </w:num>
  <w:num w:numId="34" w16cid:durableId="1192231809">
    <w:abstractNumId w:val="16"/>
  </w:num>
  <w:num w:numId="35" w16cid:durableId="706369997">
    <w:abstractNumId w:val="16"/>
    <w:lvlOverride w:ilvl="0">
      <w:startOverride w:val="1"/>
    </w:lvlOverride>
  </w:num>
  <w:num w:numId="36" w16cid:durableId="1103575840">
    <w:abstractNumId w:val="14"/>
  </w:num>
  <w:num w:numId="37" w16cid:durableId="295841928">
    <w:abstractNumId w:val="29"/>
  </w:num>
  <w:num w:numId="38" w16cid:durableId="543761246">
    <w:abstractNumId w:val="32"/>
  </w:num>
  <w:num w:numId="39" w16cid:durableId="915356506">
    <w:abstractNumId w:val="22"/>
  </w:num>
  <w:num w:numId="40" w16cid:durableId="1915771575">
    <w:abstractNumId w:val="26"/>
  </w:num>
  <w:num w:numId="41" w16cid:durableId="2013947618">
    <w:abstractNumId w:val="34"/>
  </w:num>
  <w:num w:numId="42" w16cid:durableId="1698267025">
    <w:abstractNumId w:val="36"/>
  </w:num>
  <w:num w:numId="43" w16cid:durableId="344793597">
    <w:abstractNumId w:val="19"/>
  </w:num>
  <w:num w:numId="44" w16cid:durableId="345180003">
    <w:abstractNumId w:val="42"/>
  </w:num>
  <w:num w:numId="45" w16cid:durableId="1130439912">
    <w:abstractNumId w:val="33"/>
  </w:num>
  <w:num w:numId="46" w16cid:durableId="932474044">
    <w:abstractNumId w:val="45"/>
  </w:num>
  <w:num w:numId="47" w16cid:durableId="787047926">
    <w:abstractNumId w:val="18"/>
  </w:num>
  <w:num w:numId="48" w16cid:durableId="1522741500">
    <w:abstractNumId w:val="48"/>
  </w:num>
  <w:num w:numId="49" w16cid:durableId="1219324683">
    <w:abstractNumId w:val="20"/>
    <w:lvlOverride w:ilvl="0">
      <w:startOverride w:val="1"/>
    </w:lvlOverride>
  </w:num>
  <w:num w:numId="50" w16cid:durableId="1595094409">
    <w:abstractNumId w:val="47"/>
  </w:num>
  <w:num w:numId="51" w16cid:durableId="20049685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241872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5038208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932238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66483571">
    <w:abstractNumId w:val="4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07310562">
    <w:abstractNumId w:val="4"/>
  </w:num>
  <w:num w:numId="57" w16cid:durableId="1547252617">
    <w:abstractNumId w:val="24"/>
  </w:num>
  <w:num w:numId="58" w16cid:durableId="2023819761">
    <w:abstractNumId w:val="20"/>
    <w:lvlOverride w:ilvl="0">
      <w:startOverride w:val="1"/>
    </w:lvlOverride>
  </w:num>
  <w:num w:numId="59" w16cid:durableId="2094081342">
    <w:abstractNumId w:val="20"/>
    <w:lvlOverride w:ilvl="0">
      <w:startOverride w:val="1"/>
    </w:lvlOverride>
  </w:num>
  <w:num w:numId="60" w16cid:durableId="1474522744">
    <w:abstractNumId w:val="20"/>
    <w:lvlOverride w:ilvl="0">
      <w:startOverride w:val="1"/>
    </w:lvlOverride>
  </w:num>
  <w:num w:numId="61" w16cid:durableId="971524219">
    <w:abstractNumId w:val="20"/>
    <w:lvlOverride w:ilvl="0">
      <w:startOverride w:val="1"/>
    </w:lvlOverride>
  </w:num>
  <w:num w:numId="62" w16cid:durableId="1354302962">
    <w:abstractNumId w:val="20"/>
    <w:lvlOverride w:ilvl="0">
      <w:startOverride w:val="2"/>
    </w:lvlOverride>
  </w:num>
  <w:num w:numId="63" w16cid:durableId="2044860955">
    <w:abstractNumId w:val="21"/>
  </w:num>
  <w:num w:numId="64" w16cid:durableId="306203958">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4F5"/>
    <w:rsid w:val="00002567"/>
    <w:rsid w:val="00004490"/>
    <w:rsid w:val="00004BF4"/>
    <w:rsid w:val="00004C81"/>
    <w:rsid w:val="0000515A"/>
    <w:rsid w:val="0000606F"/>
    <w:rsid w:val="00014051"/>
    <w:rsid w:val="000141DE"/>
    <w:rsid w:val="00015112"/>
    <w:rsid w:val="00015914"/>
    <w:rsid w:val="00017CFA"/>
    <w:rsid w:val="00022112"/>
    <w:rsid w:val="0002500B"/>
    <w:rsid w:val="00025952"/>
    <w:rsid w:val="00030F8C"/>
    <w:rsid w:val="000315AB"/>
    <w:rsid w:val="00033F19"/>
    <w:rsid w:val="00034616"/>
    <w:rsid w:val="00034A4F"/>
    <w:rsid w:val="00036354"/>
    <w:rsid w:val="00036AF7"/>
    <w:rsid w:val="000378F4"/>
    <w:rsid w:val="00037DFE"/>
    <w:rsid w:val="00040AA4"/>
    <w:rsid w:val="00043439"/>
    <w:rsid w:val="00045E3D"/>
    <w:rsid w:val="000468A5"/>
    <w:rsid w:val="000478F1"/>
    <w:rsid w:val="00050133"/>
    <w:rsid w:val="000538FE"/>
    <w:rsid w:val="00053D50"/>
    <w:rsid w:val="00055090"/>
    <w:rsid w:val="0006063C"/>
    <w:rsid w:val="000640CE"/>
    <w:rsid w:val="00066BB7"/>
    <w:rsid w:val="0006714C"/>
    <w:rsid w:val="00067D5E"/>
    <w:rsid w:val="00067F57"/>
    <w:rsid w:val="000711E1"/>
    <w:rsid w:val="0007202D"/>
    <w:rsid w:val="000734BC"/>
    <w:rsid w:val="000809F2"/>
    <w:rsid w:val="00080AD9"/>
    <w:rsid w:val="00081036"/>
    <w:rsid w:val="00081D36"/>
    <w:rsid w:val="000837B6"/>
    <w:rsid w:val="00083AC4"/>
    <w:rsid w:val="00086D4B"/>
    <w:rsid w:val="00087D41"/>
    <w:rsid w:val="00090485"/>
    <w:rsid w:val="0009142E"/>
    <w:rsid w:val="0009212B"/>
    <w:rsid w:val="000921A0"/>
    <w:rsid w:val="00097E93"/>
    <w:rsid w:val="000A05B9"/>
    <w:rsid w:val="000A2C64"/>
    <w:rsid w:val="000A325E"/>
    <w:rsid w:val="000A4026"/>
    <w:rsid w:val="000A45AD"/>
    <w:rsid w:val="000A4CE5"/>
    <w:rsid w:val="000A566A"/>
    <w:rsid w:val="000A6F25"/>
    <w:rsid w:val="000A7871"/>
    <w:rsid w:val="000A7FAC"/>
    <w:rsid w:val="000B1FDD"/>
    <w:rsid w:val="000B3757"/>
    <w:rsid w:val="000B5276"/>
    <w:rsid w:val="000B5DA2"/>
    <w:rsid w:val="000B6146"/>
    <w:rsid w:val="000B61FE"/>
    <w:rsid w:val="000B7124"/>
    <w:rsid w:val="000C1666"/>
    <w:rsid w:val="000C1BAC"/>
    <w:rsid w:val="000C5E8B"/>
    <w:rsid w:val="000D02BA"/>
    <w:rsid w:val="000D1589"/>
    <w:rsid w:val="000D22F3"/>
    <w:rsid w:val="000D23B8"/>
    <w:rsid w:val="000D3B23"/>
    <w:rsid w:val="000D576F"/>
    <w:rsid w:val="000D6A6E"/>
    <w:rsid w:val="000E0F5B"/>
    <w:rsid w:val="000E1342"/>
    <w:rsid w:val="000E1993"/>
    <w:rsid w:val="000E4BA3"/>
    <w:rsid w:val="000E52A8"/>
    <w:rsid w:val="000E66FC"/>
    <w:rsid w:val="000E7CE7"/>
    <w:rsid w:val="000F0538"/>
    <w:rsid w:val="000F187D"/>
    <w:rsid w:val="000F4B60"/>
    <w:rsid w:val="000F4DA2"/>
    <w:rsid w:val="000F7CC9"/>
    <w:rsid w:val="0010005B"/>
    <w:rsid w:val="001007B1"/>
    <w:rsid w:val="001028D0"/>
    <w:rsid w:val="0010354E"/>
    <w:rsid w:val="0010372C"/>
    <w:rsid w:val="00103918"/>
    <w:rsid w:val="001049FE"/>
    <w:rsid w:val="00104A66"/>
    <w:rsid w:val="00105E2C"/>
    <w:rsid w:val="00106162"/>
    <w:rsid w:val="001064B4"/>
    <w:rsid w:val="00110B2D"/>
    <w:rsid w:val="00113221"/>
    <w:rsid w:val="00113EBA"/>
    <w:rsid w:val="00114194"/>
    <w:rsid w:val="001164CA"/>
    <w:rsid w:val="00121356"/>
    <w:rsid w:val="00121A68"/>
    <w:rsid w:val="00123415"/>
    <w:rsid w:val="00125093"/>
    <w:rsid w:val="00125FBC"/>
    <w:rsid w:val="00127656"/>
    <w:rsid w:val="0012790F"/>
    <w:rsid w:val="00127B82"/>
    <w:rsid w:val="001308E8"/>
    <w:rsid w:val="00131BE2"/>
    <w:rsid w:val="0013347D"/>
    <w:rsid w:val="00133528"/>
    <w:rsid w:val="00133886"/>
    <w:rsid w:val="00141458"/>
    <w:rsid w:val="00141768"/>
    <w:rsid w:val="001452D3"/>
    <w:rsid w:val="001452FB"/>
    <w:rsid w:val="0015074B"/>
    <w:rsid w:val="00150DD6"/>
    <w:rsid w:val="001527FA"/>
    <w:rsid w:val="001530EC"/>
    <w:rsid w:val="00155C77"/>
    <w:rsid w:val="00156A7C"/>
    <w:rsid w:val="001570DE"/>
    <w:rsid w:val="0015777E"/>
    <w:rsid w:val="00162C8C"/>
    <w:rsid w:val="0016315D"/>
    <w:rsid w:val="00163362"/>
    <w:rsid w:val="00164FD5"/>
    <w:rsid w:val="00165110"/>
    <w:rsid w:val="00165AB0"/>
    <w:rsid w:val="00166245"/>
    <w:rsid w:val="00166864"/>
    <w:rsid w:val="00166B0C"/>
    <w:rsid w:val="001710CA"/>
    <w:rsid w:val="0017138F"/>
    <w:rsid w:val="00171BAD"/>
    <w:rsid w:val="00172995"/>
    <w:rsid w:val="00173087"/>
    <w:rsid w:val="001733FF"/>
    <w:rsid w:val="00175E86"/>
    <w:rsid w:val="00177902"/>
    <w:rsid w:val="00180967"/>
    <w:rsid w:val="00182565"/>
    <w:rsid w:val="001827F3"/>
    <w:rsid w:val="00185DB7"/>
    <w:rsid w:val="00186D85"/>
    <w:rsid w:val="00187D26"/>
    <w:rsid w:val="00191C6E"/>
    <w:rsid w:val="00194A54"/>
    <w:rsid w:val="001A1416"/>
    <w:rsid w:val="001A1ECE"/>
    <w:rsid w:val="001A40B0"/>
    <w:rsid w:val="001A4829"/>
    <w:rsid w:val="001B5824"/>
    <w:rsid w:val="001B6550"/>
    <w:rsid w:val="001C3964"/>
    <w:rsid w:val="001C59BB"/>
    <w:rsid w:val="001C63D1"/>
    <w:rsid w:val="001C6C95"/>
    <w:rsid w:val="001D0779"/>
    <w:rsid w:val="001D46E6"/>
    <w:rsid w:val="001D4774"/>
    <w:rsid w:val="001D5308"/>
    <w:rsid w:val="001E14F6"/>
    <w:rsid w:val="001E274F"/>
    <w:rsid w:val="001E30D0"/>
    <w:rsid w:val="001E3A02"/>
    <w:rsid w:val="001E4727"/>
    <w:rsid w:val="001E4F33"/>
    <w:rsid w:val="001E779F"/>
    <w:rsid w:val="001F0E53"/>
    <w:rsid w:val="001F2CD3"/>
    <w:rsid w:val="001F4024"/>
    <w:rsid w:val="001F57B4"/>
    <w:rsid w:val="001F63E9"/>
    <w:rsid w:val="001F73C1"/>
    <w:rsid w:val="001F77E4"/>
    <w:rsid w:val="002015C4"/>
    <w:rsid w:val="00201D6F"/>
    <w:rsid w:val="00203378"/>
    <w:rsid w:val="00203D6F"/>
    <w:rsid w:val="002041C1"/>
    <w:rsid w:val="0020744D"/>
    <w:rsid w:val="00210501"/>
    <w:rsid w:val="00210BF6"/>
    <w:rsid w:val="002238DD"/>
    <w:rsid w:val="0022390A"/>
    <w:rsid w:val="00223B0B"/>
    <w:rsid w:val="002242AC"/>
    <w:rsid w:val="0022656F"/>
    <w:rsid w:val="00227646"/>
    <w:rsid w:val="0022773C"/>
    <w:rsid w:val="00234A2C"/>
    <w:rsid w:val="00235233"/>
    <w:rsid w:val="00237144"/>
    <w:rsid w:val="00237678"/>
    <w:rsid w:val="002406DE"/>
    <w:rsid w:val="00240A01"/>
    <w:rsid w:val="00242B99"/>
    <w:rsid w:val="00243912"/>
    <w:rsid w:val="00250201"/>
    <w:rsid w:val="0025164E"/>
    <w:rsid w:val="00254FC2"/>
    <w:rsid w:val="00257779"/>
    <w:rsid w:val="00265BD0"/>
    <w:rsid w:val="00266847"/>
    <w:rsid w:val="0027063D"/>
    <w:rsid w:val="00271FDE"/>
    <w:rsid w:val="0027349D"/>
    <w:rsid w:val="00275C05"/>
    <w:rsid w:val="00277C98"/>
    <w:rsid w:val="0028388E"/>
    <w:rsid w:val="0028468F"/>
    <w:rsid w:val="00285B8C"/>
    <w:rsid w:val="00294FD9"/>
    <w:rsid w:val="0029639D"/>
    <w:rsid w:val="002A1391"/>
    <w:rsid w:val="002A1599"/>
    <w:rsid w:val="002A1A5D"/>
    <w:rsid w:val="002A318C"/>
    <w:rsid w:val="002A57D2"/>
    <w:rsid w:val="002A6047"/>
    <w:rsid w:val="002A632F"/>
    <w:rsid w:val="002A63AD"/>
    <w:rsid w:val="002A6E22"/>
    <w:rsid w:val="002B0E4A"/>
    <w:rsid w:val="002B2C18"/>
    <w:rsid w:val="002B47BA"/>
    <w:rsid w:val="002B5A29"/>
    <w:rsid w:val="002B5D37"/>
    <w:rsid w:val="002B60BF"/>
    <w:rsid w:val="002B6603"/>
    <w:rsid w:val="002B7B98"/>
    <w:rsid w:val="002C1891"/>
    <w:rsid w:val="002C30F7"/>
    <w:rsid w:val="002C3269"/>
    <w:rsid w:val="002C3D41"/>
    <w:rsid w:val="002C5B69"/>
    <w:rsid w:val="002C787B"/>
    <w:rsid w:val="002D0759"/>
    <w:rsid w:val="002D0C3B"/>
    <w:rsid w:val="002D19AE"/>
    <w:rsid w:val="002D3834"/>
    <w:rsid w:val="002D4CB6"/>
    <w:rsid w:val="002D655B"/>
    <w:rsid w:val="002D6EC8"/>
    <w:rsid w:val="002D72F4"/>
    <w:rsid w:val="002D7652"/>
    <w:rsid w:val="002D7B1E"/>
    <w:rsid w:val="002E1C38"/>
    <w:rsid w:val="002E407C"/>
    <w:rsid w:val="002E5A98"/>
    <w:rsid w:val="002E6D14"/>
    <w:rsid w:val="002F0C8E"/>
    <w:rsid w:val="002F631F"/>
    <w:rsid w:val="003017A4"/>
    <w:rsid w:val="00302724"/>
    <w:rsid w:val="0030599C"/>
    <w:rsid w:val="00307B43"/>
    <w:rsid w:val="00310132"/>
    <w:rsid w:val="0031374A"/>
    <w:rsid w:val="00313E72"/>
    <w:rsid w:val="003161D4"/>
    <w:rsid w:val="00316603"/>
    <w:rsid w:val="00316A3A"/>
    <w:rsid w:val="0032063A"/>
    <w:rsid w:val="003211FA"/>
    <w:rsid w:val="00321A83"/>
    <w:rsid w:val="003235F4"/>
    <w:rsid w:val="00323914"/>
    <w:rsid w:val="00324B28"/>
    <w:rsid w:val="00325F79"/>
    <w:rsid w:val="003260BE"/>
    <w:rsid w:val="00326F90"/>
    <w:rsid w:val="0033155C"/>
    <w:rsid w:val="00332C7F"/>
    <w:rsid w:val="0033390F"/>
    <w:rsid w:val="00333EA2"/>
    <w:rsid w:val="0034115B"/>
    <w:rsid w:val="003428C7"/>
    <w:rsid w:val="00342B7F"/>
    <w:rsid w:val="00344B32"/>
    <w:rsid w:val="00345366"/>
    <w:rsid w:val="0034680B"/>
    <w:rsid w:val="00347032"/>
    <w:rsid w:val="0036158F"/>
    <w:rsid w:val="003634FC"/>
    <w:rsid w:val="00363DD3"/>
    <w:rsid w:val="00365F21"/>
    <w:rsid w:val="00367687"/>
    <w:rsid w:val="00367FE3"/>
    <w:rsid w:val="00371B22"/>
    <w:rsid w:val="0037252E"/>
    <w:rsid w:val="003728F7"/>
    <w:rsid w:val="00374677"/>
    <w:rsid w:val="00374777"/>
    <w:rsid w:val="00374E97"/>
    <w:rsid w:val="00375D34"/>
    <w:rsid w:val="003761CC"/>
    <w:rsid w:val="0037639F"/>
    <w:rsid w:val="0038053B"/>
    <w:rsid w:val="00380B9F"/>
    <w:rsid w:val="003825AC"/>
    <w:rsid w:val="00386E24"/>
    <w:rsid w:val="0039010A"/>
    <w:rsid w:val="00390770"/>
    <w:rsid w:val="00390CD2"/>
    <w:rsid w:val="00391C16"/>
    <w:rsid w:val="00392C3A"/>
    <w:rsid w:val="0039301D"/>
    <w:rsid w:val="00393341"/>
    <w:rsid w:val="00394F51"/>
    <w:rsid w:val="00396B2B"/>
    <w:rsid w:val="003A3DCD"/>
    <w:rsid w:val="003A4B7D"/>
    <w:rsid w:val="003A5277"/>
    <w:rsid w:val="003A5E08"/>
    <w:rsid w:val="003A6B0C"/>
    <w:rsid w:val="003B007F"/>
    <w:rsid w:val="003B47E4"/>
    <w:rsid w:val="003B4E13"/>
    <w:rsid w:val="003B6738"/>
    <w:rsid w:val="003C00CA"/>
    <w:rsid w:val="003C223A"/>
    <w:rsid w:val="003C24C7"/>
    <w:rsid w:val="003C40C5"/>
    <w:rsid w:val="003D08C2"/>
    <w:rsid w:val="003D5B75"/>
    <w:rsid w:val="003D6145"/>
    <w:rsid w:val="003E0852"/>
    <w:rsid w:val="003E0B28"/>
    <w:rsid w:val="003E5F66"/>
    <w:rsid w:val="003E61A4"/>
    <w:rsid w:val="003E706E"/>
    <w:rsid w:val="003E7E53"/>
    <w:rsid w:val="003F03E7"/>
    <w:rsid w:val="003F3CEB"/>
    <w:rsid w:val="003F3D4E"/>
    <w:rsid w:val="003F5317"/>
    <w:rsid w:val="003F55C2"/>
    <w:rsid w:val="003F66D9"/>
    <w:rsid w:val="00400F0F"/>
    <w:rsid w:val="004034D2"/>
    <w:rsid w:val="0040411B"/>
    <w:rsid w:val="00406E01"/>
    <w:rsid w:val="00411432"/>
    <w:rsid w:val="00411CF9"/>
    <w:rsid w:val="00413EB3"/>
    <w:rsid w:val="004161BC"/>
    <w:rsid w:val="00421DFF"/>
    <w:rsid w:val="004227AB"/>
    <w:rsid w:val="00425386"/>
    <w:rsid w:val="004312EC"/>
    <w:rsid w:val="00433EB4"/>
    <w:rsid w:val="0043453A"/>
    <w:rsid w:val="00434D2E"/>
    <w:rsid w:val="004362D7"/>
    <w:rsid w:val="0043638D"/>
    <w:rsid w:val="004364C0"/>
    <w:rsid w:val="004376F0"/>
    <w:rsid w:val="00442982"/>
    <w:rsid w:val="004444A3"/>
    <w:rsid w:val="0044563A"/>
    <w:rsid w:val="00445F04"/>
    <w:rsid w:val="00446285"/>
    <w:rsid w:val="0044722E"/>
    <w:rsid w:val="00447FC2"/>
    <w:rsid w:val="004506FA"/>
    <w:rsid w:val="00450A61"/>
    <w:rsid w:val="00452550"/>
    <w:rsid w:val="004533BD"/>
    <w:rsid w:val="00453DCE"/>
    <w:rsid w:val="004546C1"/>
    <w:rsid w:val="0045598E"/>
    <w:rsid w:val="00456C67"/>
    <w:rsid w:val="00460B29"/>
    <w:rsid w:val="00460CEF"/>
    <w:rsid w:val="00461012"/>
    <w:rsid w:val="00463502"/>
    <w:rsid w:val="004648FC"/>
    <w:rsid w:val="00466FC8"/>
    <w:rsid w:val="00471C74"/>
    <w:rsid w:val="004725E4"/>
    <w:rsid w:val="004753D1"/>
    <w:rsid w:val="0047642D"/>
    <w:rsid w:val="0047673E"/>
    <w:rsid w:val="00476C77"/>
    <w:rsid w:val="00480BD5"/>
    <w:rsid w:val="00483641"/>
    <w:rsid w:val="00483655"/>
    <w:rsid w:val="0048424F"/>
    <w:rsid w:val="00485BCD"/>
    <w:rsid w:val="00486C06"/>
    <w:rsid w:val="004871C7"/>
    <w:rsid w:val="00493DEC"/>
    <w:rsid w:val="004944E5"/>
    <w:rsid w:val="00497770"/>
    <w:rsid w:val="00497F72"/>
    <w:rsid w:val="004A0C0F"/>
    <w:rsid w:val="004A3CA5"/>
    <w:rsid w:val="004A5013"/>
    <w:rsid w:val="004A585A"/>
    <w:rsid w:val="004B04A4"/>
    <w:rsid w:val="004B6D6D"/>
    <w:rsid w:val="004C1291"/>
    <w:rsid w:val="004C256F"/>
    <w:rsid w:val="004C2636"/>
    <w:rsid w:val="004C3D52"/>
    <w:rsid w:val="004C4450"/>
    <w:rsid w:val="004C57D4"/>
    <w:rsid w:val="004D2A30"/>
    <w:rsid w:val="004D3C4E"/>
    <w:rsid w:val="004D4F97"/>
    <w:rsid w:val="004E30F1"/>
    <w:rsid w:val="004E5D0C"/>
    <w:rsid w:val="004E6184"/>
    <w:rsid w:val="004E7183"/>
    <w:rsid w:val="004F060D"/>
    <w:rsid w:val="004F15B9"/>
    <w:rsid w:val="004F4454"/>
    <w:rsid w:val="004F611D"/>
    <w:rsid w:val="00501D36"/>
    <w:rsid w:val="00502AEE"/>
    <w:rsid w:val="00503813"/>
    <w:rsid w:val="00505264"/>
    <w:rsid w:val="00506088"/>
    <w:rsid w:val="005060F8"/>
    <w:rsid w:val="00511A29"/>
    <w:rsid w:val="0051296C"/>
    <w:rsid w:val="00513895"/>
    <w:rsid w:val="00514DE1"/>
    <w:rsid w:val="00515744"/>
    <w:rsid w:val="00516ACE"/>
    <w:rsid w:val="00517E0F"/>
    <w:rsid w:val="00520440"/>
    <w:rsid w:val="00523447"/>
    <w:rsid w:val="005271CA"/>
    <w:rsid w:val="00527249"/>
    <w:rsid w:val="00527C1A"/>
    <w:rsid w:val="00530A69"/>
    <w:rsid w:val="00530B28"/>
    <w:rsid w:val="00533720"/>
    <w:rsid w:val="00533957"/>
    <w:rsid w:val="005367F7"/>
    <w:rsid w:val="00536BC5"/>
    <w:rsid w:val="00537B0A"/>
    <w:rsid w:val="00537DAF"/>
    <w:rsid w:val="00541B7E"/>
    <w:rsid w:val="00543738"/>
    <w:rsid w:val="00544EE9"/>
    <w:rsid w:val="005478F4"/>
    <w:rsid w:val="005479AF"/>
    <w:rsid w:val="00550D7C"/>
    <w:rsid w:val="00551293"/>
    <w:rsid w:val="005536A6"/>
    <w:rsid w:val="00553917"/>
    <w:rsid w:val="00553983"/>
    <w:rsid w:val="00555ACD"/>
    <w:rsid w:val="00555CDB"/>
    <w:rsid w:val="0055694B"/>
    <w:rsid w:val="00556FD3"/>
    <w:rsid w:val="005571C8"/>
    <w:rsid w:val="00560F86"/>
    <w:rsid w:val="005649A5"/>
    <w:rsid w:val="005678D1"/>
    <w:rsid w:val="005716FA"/>
    <w:rsid w:val="005720B7"/>
    <w:rsid w:val="005721D8"/>
    <w:rsid w:val="00573108"/>
    <w:rsid w:val="0057323A"/>
    <w:rsid w:val="00573928"/>
    <w:rsid w:val="00574899"/>
    <w:rsid w:val="00576499"/>
    <w:rsid w:val="00576B1B"/>
    <w:rsid w:val="00576D04"/>
    <w:rsid w:val="0057741A"/>
    <w:rsid w:val="00581C47"/>
    <w:rsid w:val="00584756"/>
    <w:rsid w:val="00585A30"/>
    <w:rsid w:val="00585DA6"/>
    <w:rsid w:val="005879ED"/>
    <w:rsid w:val="00587BFB"/>
    <w:rsid w:val="00590E8C"/>
    <w:rsid w:val="00591795"/>
    <w:rsid w:val="005919F3"/>
    <w:rsid w:val="005922A4"/>
    <w:rsid w:val="0059239D"/>
    <w:rsid w:val="00594AFD"/>
    <w:rsid w:val="005A00B7"/>
    <w:rsid w:val="005A0B0D"/>
    <w:rsid w:val="005A33C8"/>
    <w:rsid w:val="005A4F91"/>
    <w:rsid w:val="005A50F6"/>
    <w:rsid w:val="005A7544"/>
    <w:rsid w:val="005B0317"/>
    <w:rsid w:val="005B102A"/>
    <w:rsid w:val="005B104B"/>
    <w:rsid w:val="005B1670"/>
    <w:rsid w:val="005B3473"/>
    <w:rsid w:val="005B5DDE"/>
    <w:rsid w:val="005B6752"/>
    <w:rsid w:val="005B6854"/>
    <w:rsid w:val="005C0243"/>
    <w:rsid w:val="005C3955"/>
    <w:rsid w:val="005D3376"/>
    <w:rsid w:val="005E11CE"/>
    <w:rsid w:val="005E1F0B"/>
    <w:rsid w:val="005E2F6A"/>
    <w:rsid w:val="005E342B"/>
    <w:rsid w:val="005E3B41"/>
    <w:rsid w:val="005E509A"/>
    <w:rsid w:val="005E6652"/>
    <w:rsid w:val="005E7779"/>
    <w:rsid w:val="005F2530"/>
    <w:rsid w:val="005F64C3"/>
    <w:rsid w:val="00602313"/>
    <w:rsid w:val="00605633"/>
    <w:rsid w:val="0060697D"/>
    <w:rsid w:val="00614BBA"/>
    <w:rsid w:val="00615FD5"/>
    <w:rsid w:val="0061630F"/>
    <w:rsid w:val="00616740"/>
    <w:rsid w:val="0062013E"/>
    <w:rsid w:val="0062606D"/>
    <w:rsid w:val="00633135"/>
    <w:rsid w:val="00636531"/>
    <w:rsid w:val="00636849"/>
    <w:rsid w:val="00637E1B"/>
    <w:rsid w:val="00640111"/>
    <w:rsid w:val="00640A54"/>
    <w:rsid w:val="00641BD0"/>
    <w:rsid w:val="00642EBF"/>
    <w:rsid w:val="00645F89"/>
    <w:rsid w:val="0064647E"/>
    <w:rsid w:val="00646C08"/>
    <w:rsid w:val="006501F2"/>
    <w:rsid w:val="00651872"/>
    <w:rsid w:val="00651C8E"/>
    <w:rsid w:val="0065251B"/>
    <w:rsid w:val="00657699"/>
    <w:rsid w:val="006629EB"/>
    <w:rsid w:val="00663284"/>
    <w:rsid w:val="00665F9B"/>
    <w:rsid w:val="0066675E"/>
    <w:rsid w:val="00667103"/>
    <w:rsid w:val="00671779"/>
    <w:rsid w:val="006735C6"/>
    <w:rsid w:val="00673C53"/>
    <w:rsid w:val="00674830"/>
    <w:rsid w:val="00674D82"/>
    <w:rsid w:val="00675388"/>
    <w:rsid w:val="00677D74"/>
    <w:rsid w:val="00680CDF"/>
    <w:rsid w:val="00681740"/>
    <w:rsid w:val="00681A97"/>
    <w:rsid w:val="00682D28"/>
    <w:rsid w:val="0068394A"/>
    <w:rsid w:val="006853B1"/>
    <w:rsid w:val="00686042"/>
    <w:rsid w:val="00690A8F"/>
    <w:rsid w:val="00690FBF"/>
    <w:rsid w:val="006930E9"/>
    <w:rsid w:val="006940B4"/>
    <w:rsid w:val="006965EC"/>
    <w:rsid w:val="0069783D"/>
    <w:rsid w:val="00697998"/>
    <w:rsid w:val="006A28F9"/>
    <w:rsid w:val="006A2A2C"/>
    <w:rsid w:val="006A2B03"/>
    <w:rsid w:val="006A54D4"/>
    <w:rsid w:val="006A65E5"/>
    <w:rsid w:val="006B0036"/>
    <w:rsid w:val="006B1002"/>
    <w:rsid w:val="006B1808"/>
    <w:rsid w:val="006B2DB5"/>
    <w:rsid w:val="006B4B3A"/>
    <w:rsid w:val="006B73DA"/>
    <w:rsid w:val="006B74AC"/>
    <w:rsid w:val="006C0E72"/>
    <w:rsid w:val="006C1652"/>
    <w:rsid w:val="006C1F85"/>
    <w:rsid w:val="006C2CC9"/>
    <w:rsid w:val="006C3950"/>
    <w:rsid w:val="006C4C81"/>
    <w:rsid w:val="006C519B"/>
    <w:rsid w:val="006C7187"/>
    <w:rsid w:val="006D1BEB"/>
    <w:rsid w:val="006D31A4"/>
    <w:rsid w:val="006D4428"/>
    <w:rsid w:val="006D4584"/>
    <w:rsid w:val="006D4BB2"/>
    <w:rsid w:val="006D5135"/>
    <w:rsid w:val="006D5DFD"/>
    <w:rsid w:val="006E051B"/>
    <w:rsid w:val="006E0BB6"/>
    <w:rsid w:val="006E121F"/>
    <w:rsid w:val="006E2546"/>
    <w:rsid w:val="006E3762"/>
    <w:rsid w:val="006E416B"/>
    <w:rsid w:val="006E54D4"/>
    <w:rsid w:val="006E7890"/>
    <w:rsid w:val="006E7F53"/>
    <w:rsid w:val="006F06A3"/>
    <w:rsid w:val="006F0A03"/>
    <w:rsid w:val="006F2F52"/>
    <w:rsid w:val="006F4ADC"/>
    <w:rsid w:val="006F6338"/>
    <w:rsid w:val="006F75C8"/>
    <w:rsid w:val="006F79E2"/>
    <w:rsid w:val="006F7F22"/>
    <w:rsid w:val="0070209F"/>
    <w:rsid w:val="007054BC"/>
    <w:rsid w:val="007059D9"/>
    <w:rsid w:val="00707293"/>
    <w:rsid w:val="0071123D"/>
    <w:rsid w:val="007129A9"/>
    <w:rsid w:val="00712B03"/>
    <w:rsid w:val="0071322C"/>
    <w:rsid w:val="007163D3"/>
    <w:rsid w:val="00720406"/>
    <w:rsid w:val="0072064D"/>
    <w:rsid w:val="007216E8"/>
    <w:rsid w:val="0072288E"/>
    <w:rsid w:val="00723A6C"/>
    <w:rsid w:val="00724A20"/>
    <w:rsid w:val="007263CA"/>
    <w:rsid w:val="0073036A"/>
    <w:rsid w:val="007305A7"/>
    <w:rsid w:val="00732BCE"/>
    <w:rsid w:val="00734F8C"/>
    <w:rsid w:val="0073509D"/>
    <w:rsid w:val="0073681B"/>
    <w:rsid w:val="007401F5"/>
    <w:rsid w:val="00741218"/>
    <w:rsid w:val="007414B6"/>
    <w:rsid w:val="0074178D"/>
    <w:rsid w:val="0074330E"/>
    <w:rsid w:val="007447AF"/>
    <w:rsid w:val="00746664"/>
    <w:rsid w:val="00747F9B"/>
    <w:rsid w:val="00751C1B"/>
    <w:rsid w:val="007521D4"/>
    <w:rsid w:val="00752924"/>
    <w:rsid w:val="007529C1"/>
    <w:rsid w:val="00753DBD"/>
    <w:rsid w:val="0075582F"/>
    <w:rsid w:val="0076358A"/>
    <w:rsid w:val="007645C6"/>
    <w:rsid w:val="00765EBE"/>
    <w:rsid w:val="00770A00"/>
    <w:rsid w:val="00771674"/>
    <w:rsid w:val="00774D5D"/>
    <w:rsid w:val="0077571D"/>
    <w:rsid w:val="0078107E"/>
    <w:rsid w:val="007820D2"/>
    <w:rsid w:val="007838CB"/>
    <w:rsid w:val="00784402"/>
    <w:rsid w:val="00786005"/>
    <w:rsid w:val="007870E7"/>
    <w:rsid w:val="00787618"/>
    <w:rsid w:val="00791F73"/>
    <w:rsid w:val="007924F7"/>
    <w:rsid w:val="00792E4C"/>
    <w:rsid w:val="0079784A"/>
    <w:rsid w:val="007A2295"/>
    <w:rsid w:val="007A3A9D"/>
    <w:rsid w:val="007A438D"/>
    <w:rsid w:val="007A6B86"/>
    <w:rsid w:val="007B03D7"/>
    <w:rsid w:val="007B0444"/>
    <w:rsid w:val="007B22F8"/>
    <w:rsid w:val="007B5BCC"/>
    <w:rsid w:val="007B70AE"/>
    <w:rsid w:val="007B7436"/>
    <w:rsid w:val="007B79BD"/>
    <w:rsid w:val="007C0BDB"/>
    <w:rsid w:val="007C45E4"/>
    <w:rsid w:val="007C4A80"/>
    <w:rsid w:val="007C5334"/>
    <w:rsid w:val="007C5B01"/>
    <w:rsid w:val="007C610F"/>
    <w:rsid w:val="007C67F1"/>
    <w:rsid w:val="007C7282"/>
    <w:rsid w:val="007D3D12"/>
    <w:rsid w:val="007D467E"/>
    <w:rsid w:val="007D4C8D"/>
    <w:rsid w:val="007D5284"/>
    <w:rsid w:val="007D5ACF"/>
    <w:rsid w:val="007D5E17"/>
    <w:rsid w:val="007D7396"/>
    <w:rsid w:val="007D7F42"/>
    <w:rsid w:val="007E23C1"/>
    <w:rsid w:val="007E252F"/>
    <w:rsid w:val="007E275F"/>
    <w:rsid w:val="007E3265"/>
    <w:rsid w:val="007E346A"/>
    <w:rsid w:val="007E47CB"/>
    <w:rsid w:val="007E5AC3"/>
    <w:rsid w:val="007E76EC"/>
    <w:rsid w:val="007E77B9"/>
    <w:rsid w:val="007F0CC4"/>
    <w:rsid w:val="007F1AA1"/>
    <w:rsid w:val="007F1E28"/>
    <w:rsid w:val="007F3AA6"/>
    <w:rsid w:val="007F3ADC"/>
    <w:rsid w:val="007F48AA"/>
    <w:rsid w:val="007F490C"/>
    <w:rsid w:val="007F5E2F"/>
    <w:rsid w:val="007F6C81"/>
    <w:rsid w:val="00800867"/>
    <w:rsid w:val="00800B7F"/>
    <w:rsid w:val="008017B7"/>
    <w:rsid w:val="0080285B"/>
    <w:rsid w:val="00802BA9"/>
    <w:rsid w:val="00811BE1"/>
    <w:rsid w:val="00813099"/>
    <w:rsid w:val="0081525F"/>
    <w:rsid w:val="008167E3"/>
    <w:rsid w:val="008212DD"/>
    <w:rsid w:val="00830A79"/>
    <w:rsid w:val="00831392"/>
    <w:rsid w:val="00835E0D"/>
    <w:rsid w:val="00840299"/>
    <w:rsid w:val="00840C21"/>
    <w:rsid w:val="00841265"/>
    <w:rsid w:val="00843154"/>
    <w:rsid w:val="00847FE7"/>
    <w:rsid w:val="00853FD1"/>
    <w:rsid w:val="00855615"/>
    <w:rsid w:val="008607FC"/>
    <w:rsid w:val="00860E11"/>
    <w:rsid w:val="00861ADE"/>
    <w:rsid w:val="00863218"/>
    <w:rsid w:val="00864E10"/>
    <w:rsid w:val="00864EB4"/>
    <w:rsid w:val="0086688C"/>
    <w:rsid w:val="0087167D"/>
    <w:rsid w:val="008743CD"/>
    <w:rsid w:val="008760A8"/>
    <w:rsid w:val="008761F8"/>
    <w:rsid w:val="0088012F"/>
    <w:rsid w:val="00881512"/>
    <w:rsid w:val="0088251C"/>
    <w:rsid w:val="008825B2"/>
    <w:rsid w:val="008857E9"/>
    <w:rsid w:val="00886124"/>
    <w:rsid w:val="008908E7"/>
    <w:rsid w:val="00892305"/>
    <w:rsid w:val="00894DA5"/>
    <w:rsid w:val="00895910"/>
    <w:rsid w:val="0089612C"/>
    <w:rsid w:val="0089683E"/>
    <w:rsid w:val="00896E85"/>
    <w:rsid w:val="00897C1C"/>
    <w:rsid w:val="00897D37"/>
    <w:rsid w:val="00897FE1"/>
    <w:rsid w:val="00897FEE"/>
    <w:rsid w:val="008A1C5A"/>
    <w:rsid w:val="008A1F09"/>
    <w:rsid w:val="008A2C92"/>
    <w:rsid w:val="008B0231"/>
    <w:rsid w:val="008B02B8"/>
    <w:rsid w:val="008B0FA9"/>
    <w:rsid w:val="008B3289"/>
    <w:rsid w:val="008B3E0E"/>
    <w:rsid w:val="008B4B38"/>
    <w:rsid w:val="008B60D2"/>
    <w:rsid w:val="008C089D"/>
    <w:rsid w:val="008C1615"/>
    <w:rsid w:val="008C2978"/>
    <w:rsid w:val="008C4B62"/>
    <w:rsid w:val="008C66C0"/>
    <w:rsid w:val="008C786F"/>
    <w:rsid w:val="008D03BC"/>
    <w:rsid w:val="008D15C2"/>
    <w:rsid w:val="008D1DA9"/>
    <w:rsid w:val="008D2276"/>
    <w:rsid w:val="008D7094"/>
    <w:rsid w:val="008D71A8"/>
    <w:rsid w:val="008E11E6"/>
    <w:rsid w:val="008E1900"/>
    <w:rsid w:val="008E2EE0"/>
    <w:rsid w:val="008E3746"/>
    <w:rsid w:val="008E5EE9"/>
    <w:rsid w:val="008F044A"/>
    <w:rsid w:val="008F3518"/>
    <w:rsid w:val="008F3CE6"/>
    <w:rsid w:val="008F45C9"/>
    <w:rsid w:val="008F5407"/>
    <w:rsid w:val="00902DF8"/>
    <w:rsid w:val="00903991"/>
    <w:rsid w:val="00903A5D"/>
    <w:rsid w:val="00903DE7"/>
    <w:rsid w:val="009050FB"/>
    <w:rsid w:val="009070C9"/>
    <w:rsid w:val="00907215"/>
    <w:rsid w:val="00910090"/>
    <w:rsid w:val="00912711"/>
    <w:rsid w:val="0091353E"/>
    <w:rsid w:val="0091381A"/>
    <w:rsid w:val="00913BE6"/>
    <w:rsid w:val="009163B9"/>
    <w:rsid w:val="0092040D"/>
    <w:rsid w:val="00921E65"/>
    <w:rsid w:val="00922F96"/>
    <w:rsid w:val="00924953"/>
    <w:rsid w:val="00925079"/>
    <w:rsid w:val="009254B5"/>
    <w:rsid w:val="00925C42"/>
    <w:rsid w:val="00926079"/>
    <w:rsid w:val="00926719"/>
    <w:rsid w:val="00926EEE"/>
    <w:rsid w:val="009302E3"/>
    <w:rsid w:val="00931FEE"/>
    <w:rsid w:val="00937956"/>
    <w:rsid w:val="009403EA"/>
    <w:rsid w:val="009440A6"/>
    <w:rsid w:val="009440AF"/>
    <w:rsid w:val="009456A5"/>
    <w:rsid w:val="00946342"/>
    <w:rsid w:val="0094663E"/>
    <w:rsid w:val="00947798"/>
    <w:rsid w:val="0094788D"/>
    <w:rsid w:val="0095092B"/>
    <w:rsid w:val="00952CE0"/>
    <w:rsid w:val="00960C7A"/>
    <w:rsid w:val="00962039"/>
    <w:rsid w:val="00962310"/>
    <w:rsid w:val="0096244E"/>
    <w:rsid w:val="00964134"/>
    <w:rsid w:val="009671B0"/>
    <w:rsid w:val="00970054"/>
    <w:rsid w:val="00971EEB"/>
    <w:rsid w:val="009775DA"/>
    <w:rsid w:val="00977C5A"/>
    <w:rsid w:val="00977E59"/>
    <w:rsid w:val="00980619"/>
    <w:rsid w:val="00980636"/>
    <w:rsid w:val="00986AF8"/>
    <w:rsid w:val="009875FC"/>
    <w:rsid w:val="00992348"/>
    <w:rsid w:val="009937ED"/>
    <w:rsid w:val="00995923"/>
    <w:rsid w:val="00996402"/>
    <w:rsid w:val="00996ED1"/>
    <w:rsid w:val="009A1528"/>
    <w:rsid w:val="009A1AF4"/>
    <w:rsid w:val="009A595C"/>
    <w:rsid w:val="009A6D4D"/>
    <w:rsid w:val="009A6E98"/>
    <w:rsid w:val="009B0DEE"/>
    <w:rsid w:val="009B4384"/>
    <w:rsid w:val="009B70BE"/>
    <w:rsid w:val="009C258B"/>
    <w:rsid w:val="009C26AC"/>
    <w:rsid w:val="009C28D6"/>
    <w:rsid w:val="009C39F3"/>
    <w:rsid w:val="009C53F9"/>
    <w:rsid w:val="009D0940"/>
    <w:rsid w:val="009D0CAB"/>
    <w:rsid w:val="009D0DA0"/>
    <w:rsid w:val="009D12E4"/>
    <w:rsid w:val="009E0649"/>
    <w:rsid w:val="009E3508"/>
    <w:rsid w:val="009E361B"/>
    <w:rsid w:val="009E4F47"/>
    <w:rsid w:val="009E585D"/>
    <w:rsid w:val="009E75B3"/>
    <w:rsid w:val="009F0068"/>
    <w:rsid w:val="009F07B6"/>
    <w:rsid w:val="009F2EB7"/>
    <w:rsid w:val="009F3A4C"/>
    <w:rsid w:val="009F3E48"/>
    <w:rsid w:val="009F4782"/>
    <w:rsid w:val="009F4FAE"/>
    <w:rsid w:val="009F5214"/>
    <w:rsid w:val="009F55A9"/>
    <w:rsid w:val="009F61C6"/>
    <w:rsid w:val="009F67C9"/>
    <w:rsid w:val="00A010BB"/>
    <w:rsid w:val="00A0145B"/>
    <w:rsid w:val="00A047DD"/>
    <w:rsid w:val="00A05534"/>
    <w:rsid w:val="00A05CE3"/>
    <w:rsid w:val="00A10261"/>
    <w:rsid w:val="00A11397"/>
    <w:rsid w:val="00A11B19"/>
    <w:rsid w:val="00A12CF3"/>
    <w:rsid w:val="00A132AC"/>
    <w:rsid w:val="00A13641"/>
    <w:rsid w:val="00A14895"/>
    <w:rsid w:val="00A1544C"/>
    <w:rsid w:val="00A17D7A"/>
    <w:rsid w:val="00A21714"/>
    <w:rsid w:val="00A223B8"/>
    <w:rsid w:val="00A259DB"/>
    <w:rsid w:val="00A42999"/>
    <w:rsid w:val="00A42AA0"/>
    <w:rsid w:val="00A4443B"/>
    <w:rsid w:val="00A45562"/>
    <w:rsid w:val="00A46A31"/>
    <w:rsid w:val="00A50A81"/>
    <w:rsid w:val="00A52F81"/>
    <w:rsid w:val="00A5478F"/>
    <w:rsid w:val="00A570F1"/>
    <w:rsid w:val="00A60D98"/>
    <w:rsid w:val="00A62289"/>
    <w:rsid w:val="00A64947"/>
    <w:rsid w:val="00A649A5"/>
    <w:rsid w:val="00A654F6"/>
    <w:rsid w:val="00A66075"/>
    <w:rsid w:val="00A6655E"/>
    <w:rsid w:val="00A670ED"/>
    <w:rsid w:val="00A765EE"/>
    <w:rsid w:val="00A767BE"/>
    <w:rsid w:val="00A76C6E"/>
    <w:rsid w:val="00A82F5E"/>
    <w:rsid w:val="00A871E3"/>
    <w:rsid w:val="00A90FEA"/>
    <w:rsid w:val="00A915E8"/>
    <w:rsid w:val="00A948B8"/>
    <w:rsid w:val="00A951DB"/>
    <w:rsid w:val="00A95D2C"/>
    <w:rsid w:val="00A973A0"/>
    <w:rsid w:val="00AA08FC"/>
    <w:rsid w:val="00AA1D8D"/>
    <w:rsid w:val="00AA2074"/>
    <w:rsid w:val="00AA2727"/>
    <w:rsid w:val="00AA5566"/>
    <w:rsid w:val="00AA5F54"/>
    <w:rsid w:val="00AA617C"/>
    <w:rsid w:val="00AA75CE"/>
    <w:rsid w:val="00AB1F26"/>
    <w:rsid w:val="00AB2A5E"/>
    <w:rsid w:val="00AB6990"/>
    <w:rsid w:val="00AB77FE"/>
    <w:rsid w:val="00AC2D57"/>
    <w:rsid w:val="00AC4496"/>
    <w:rsid w:val="00AC773F"/>
    <w:rsid w:val="00AD393B"/>
    <w:rsid w:val="00AD6048"/>
    <w:rsid w:val="00AD740F"/>
    <w:rsid w:val="00AE1536"/>
    <w:rsid w:val="00AE21B3"/>
    <w:rsid w:val="00AE323C"/>
    <w:rsid w:val="00AE6FEC"/>
    <w:rsid w:val="00AF3154"/>
    <w:rsid w:val="00AF4252"/>
    <w:rsid w:val="00AF4A6E"/>
    <w:rsid w:val="00AF6F87"/>
    <w:rsid w:val="00AF73C2"/>
    <w:rsid w:val="00AF7A16"/>
    <w:rsid w:val="00AF7BBD"/>
    <w:rsid w:val="00B00021"/>
    <w:rsid w:val="00B0203D"/>
    <w:rsid w:val="00B0275C"/>
    <w:rsid w:val="00B04649"/>
    <w:rsid w:val="00B100E2"/>
    <w:rsid w:val="00B1269F"/>
    <w:rsid w:val="00B131C6"/>
    <w:rsid w:val="00B15041"/>
    <w:rsid w:val="00B15669"/>
    <w:rsid w:val="00B1628F"/>
    <w:rsid w:val="00B212A0"/>
    <w:rsid w:val="00B2451D"/>
    <w:rsid w:val="00B245D8"/>
    <w:rsid w:val="00B25618"/>
    <w:rsid w:val="00B2640E"/>
    <w:rsid w:val="00B267DA"/>
    <w:rsid w:val="00B26940"/>
    <w:rsid w:val="00B3109A"/>
    <w:rsid w:val="00B32A50"/>
    <w:rsid w:val="00B33FC5"/>
    <w:rsid w:val="00B43157"/>
    <w:rsid w:val="00B43EB7"/>
    <w:rsid w:val="00B452F2"/>
    <w:rsid w:val="00B4663E"/>
    <w:rsid w:val="00B47730"/>
    <w:rsid w:val="00B51BA0"/>
    <w:rsid w:val="00B532FD"/>
    <w:rsid w:val="00B54BC9"/>
    <w:rsid w:val="00B57FE2"/>
    <w:rsid w:val="00B6026B"/>
    <w:rsid w:val="00B61B27"/>
    <w:rsid w:val="00B62281"/>
    <w:rsid w:val="00B62BE3"/>
    <w:rsid w:val="00B638DB"/>
    <w:rsid w:val="00B63A7F"/>
    <w:rsid w:val="00B642B9"/>
    <w:rsid w:val="00B6561B"/>
    <w:rsid w:val="00B6760E"/>
    <w:rsid w:val="00B709D8"/>
    <w:rsid w:val="00B71929"/>
    <w:rsid w:val="00B770E5"/>
    <w:rsid w:val="00B81F33"/>
    <w:rsid w:val="00B83FB5"/>
    <w:rsid w:val="00B842FE"/>
    <w:rsid w:val="00B84DC2"/>
    <w:rsid w:val="00B87EBB"/>
    <w:rsid w:val="00B9112C"/>
    <w:rsid w:val="00B91193"/>
    <w:rsid w:val="00B916C5"/>
    <w:rsid w:val="00B941A6"/>
    <w:rsid w:val="00B956F6"/>
    <w:rsid w:val="00BA0533"/>
    <w:rsid w:val="00BA1C7B"/>
    <w:rsid w:val="00BA2ACF"/>
    <w:rsid w:val="00BA2B8D"/>
    <w:rsid w:val="00BA33CB"/>
    <w:rsid w:val="00BA45F6"/>
    <w:rsid w:val="00BA5810"/>
    <w:rsid w:val="00BA63FA"/>
    <w:rsid w:val="00BA7AAF"/>
    <w:rsid w:val="00BA7FCA"/>
    <w:rsid w:val="00BB018F"/>
    <w:rsid w:val="00BB4B6C"/>
    <w:rsid w:val="00BC0401"/>
    <w:rsid w:val="00BC29AB"/>
    <w:rsid w:val="00BC3734"/>
    <w:rsid w:val="00BC4817"/>
    <w:rsid w:val="00BC4B98"/>
    <w:rsid w:val="00BC6A13"/>
    <w:rsid w:val="00BC6AB8"/>
    <w:rsid w:val="00BD1C08"/>
    <w:rsid w:val="00BD3A96"/>
    <w:rsid w:val="00BD4E05"/>
    <w:rsid w:val="00BD578C"/>
    <w:rsid w:val="00BD62F1"/>
    <w:rsid w:val="00BD7009"/>
    <w:rsid w:val="00BD7114"/>
    <w:rsid w:val="00BD7279"/>
    <w:rsid w:val="00BD73EE"/>
    <w:rsid w:val="00BF2DC0"/>
    <w:rsid w:val="00BF2E89"/>
    <w:rsid w:val="00BF2F47"/>
    <w:rsid w:val="00BF4B82"/>
    <w:rsid w:val="00BF4D91"/>
    <w:rsid w:val="00BF56F5"/>
    <w:rsid w:val="00BF694E"/>
    <w:rsid w:val="00BF7BB5"/>
    <w:rsid w:val="00C015E4"/>
    <w:rsid w:val="00C02775"/>
    <w:rsid w:val="00C02BCA"/>
    <w:rsid w:val="00C0319A"/>
    <w:rsid w:val="00C044D1"/>
    <w:rsid w:val="00C07801"/>
    <w:rsid w:val="00C13A79"/>
    <w:rsid w:val="00C13EFC"/>
    <w:rsid w:val="00C1783F"/>
    <w:rsid w:val="00C22CB8"/>
    <w:rsid w:val="00C247A3"/>
    <w:rsid w:val="00C24D64"/>
    <w:rsid w:val="00C27982"/>
    <w:rsid w:val="00C30C75"/>
    <w:rsid w:val="00C30ECA"/>
    <w:rsid w:val="00C310A8"/>
    <w:rsid w:val="00C31BBE"/>
    <w:rsid w:val="00C31CE8"/>
    <w:rsid w:val="00C320BC"/>
    <w:rsid w:val="00C32B2E"/>
    <w:rsid w:val="00C33A2E"/>
    <w:rsid w:val="00C33CAE"/>
    <w:rsid w:val="00C347AF"/>
    <w:rsid w:val="00C34C8C"/>
    <w:rsid w:val="00C3676F"/>
    <w:rsid w:val="00C37D55"/>
    <w:rsid w:val="00C40850"/>
    <w:rsid w:val="00C42030"/>
    <w:rsid w:val="00C431C2"/>
    <w:rsid w:val="00C4518C"/>
    <w:rsid w:val="00C465D3"/>
    <w:rsid w:val="00C46A14"/>
    <w:rsid w:val="00C515D6"/>
    <w:rsid w:val="00C53BBD"/>
    <w:rsid w:val="00C55A27"/>
    <w:rsid w:val="00C55A4E"/>
    <w:rsid w:val="00C55AD7"/>
    <w:rsid w:val="00C574C8"/>
    <w:rsid w:val="00C57AC2"/>
    <w:rsid w:val="00C60726"/>
    <w:rsid w:val="00C608F1"/>
    <w:rsid w:val="00C60E8C"/>
    <w:rsid w:val="00C61FA4"/>
    <w:rsid w:val="00C62A5C"/>
    <w:rsid w:val="00C62AB2"/>
    <w:rsid w:val="00C63D33"/>
    <w:rsid w:val="00C64E68"/>
    <w:rsid w:val="00C6778F"/>
    <w:rsid w:val="00C725CE"/>
    <w:rsid w:val="00C726EE"/>
    <w:rsid w:val="00C77146"/>
    <w:rsid w:val="00C82A1B"/>
    <w:rsid w:val="00C8334A"/>
    <w:rsid w:val="00C83DA9"/>
    <w:rsid w:val="00C855AA"/>
    <w:rsid w:val="00C85D87"/>
    <w:rsid w:val="00C85EE8"/>
    <w:rsid w:val="00C85FD3"/>
    <w:rsid w:val="00C87C62"/>
    <w:rsid w:val="00C90164"/>
    <w:rsid w:val="00C910C7"/>
    <w:rsid w:val="00C9117F"/>
    <w:rsid w:val="00C91B94"/>
    <w:rsid w:val="00C946CD"/>
    <w:rsid w:val="00C964E8"/>
    <w:rsid w:val="00C97F0A"/>
    <w:rsid w:val="00CA733C"/>
    <w:rsid w:val="00CB0664"/>
    <w:rsid w:val="00CB4158"/>
    <w:rsid w:val="00CB4BEC"/>
    <w:rsid w:val="00CB5A33"/>
    <w:rsid w:val="00CB610E"/>
    <w:rsid w:val="00CB6557"/>
    <w:rsid w:val="00CB7C7C"/>
    <w:rsid w:val="00CC1302"/>
    <w:rsid w:val="00CC132C"/>
    <w:rsid w:val="00CC3022"/>
    <w:rsid w:val="00CC3395"/>
    <w:rsid w:val="00CC3483"/>
    <w:rsid w:val="00CC5928"/>
    <w:rsid w:val="00CC66EE"/>
    <w:rsid w:val="00CD0292"/>
    <w:rsid w:val="00CD0F2C"/>
    <w:rsid w:val="00CD4449"/>
    <w:rsid w:val="00CD5A05"/>
    <w:rsid w:val="00CD710E"/>
    <w:rsid w:val="00CD7D67"/>
    <w:rsid w:val="00CE3ACB"/>
    <w:rsid w:val="00CE3F68"/>
    <w:rsid w:val="00CE41AB"/>
    <w:rsid w:val="00CF047D"/>
    <w:rsid w:val="00CF11F0"/>
    <w:rsid w:val="00CF4832"/>
    <w:rsid w:val="00CF5855"/>
    <w:rsid w:val="00CF77CF"/>
    <w:rsid w:val="00D03579"/>
    <w:rsid w:val="00D0563C"/>
    <w:rsid w:val="00D05A04"/>
    <w:rsid w:val="00D07B8C"/>
    <w:rsid w:val="00D11342"/>
    <w:rsid w:val="00D1350E"/>
    <w:rsid w:val="00D2042B"/>
    <w:rsid w:val="00D20B84"/>
    <w:rsid w:val="00D20F3F"/>
    <w:rsid w:val="00D220BF"/>
    <w:rsid w:val="00D2461E"/>
    <w:rsid w:val="00D25B0B"/>
    <w:rsid w:val="00D27040"/>
    <w:rsid w:val="00D31493"/>
    <w:rsid w:val="00D40D9C"/>
    <w:rsid w:val="00D41449"/>
    <w:rsid w:val="00D41B2C"/>
    <w:rsid w:val="00D449A5"/>
    <w:rsid w:val="00D470BB"/>
    <w:rsid w:val="00D556F9"/>
    <w:rsid w:val="00D559FA"/>
    <w:rsid w:val="00D55EE3"/>
    <w:rsid w:val="00D5773E"/>
    <w:rsid w:val="00D57E07"/>
    <w:rsid w:val="00D604CF"/>
    <w:rsid w:val="00D624C1"/>
    <w:rsid w:val="00D672D4"/>
    <w:rsid w:val="00D709AB"/>
    <w:rsid w:val="00D74D7B"/>
    <w:rsid w:val="00D76F75"/>
    <w:rsid w:val="00D77F98"/>
    <w:rsid w:val="00D80AC6"/>
    <w:rsid w:val="00D83781"/>
    <w:rsid w:val="00D847AA"/>
    <w:rsid w:val="00D876D4"/>
    <w:rsid w:val="00D87C20"/>
    <w:rsid w:val="00D9096B"/>
    <w:rsid w:val="00D93245"/>
    <w:rsid w:val="00D9373A"/>
    <w:rsid w:val="00D93827"/>
    <w:rsid w:val="00D939DB"/>
    <w:rsid w:val="00D95163"/>
    <w:rsid w:val="00D96507"/>
    <w:rsid w:val="00DA1800"/>
    <w:rsid w:val="00DA2226"/>
    <w:rsid w:val="00DA76D2"/>
    <w:rsid w:val="00DB0E2F"/>
    <w:rsid w:val="00DB484F"/>
    <w:rsid w:val="00DB4B89"/>
    <w:rsid w:val="00DB66F1"/>
    <w:rsid w:val="00DB6D05"/>
    <w:rsid w:val="00DB79FF"/>
    <w:rsid w:val="00DC5079"/>
    <w:rsid w:val="00DC5D8B"/>
    <w:rsid w:val="00DD151E"/>
    <w:rsid w:val="00DD18B6"/>
    <w:rsid w:val="00DD4BEF"/>
    <w:rsid w:val="00DD5132"/>
    <w:rsid w:val="00DD589C"/>
    <w:rsid w:val="00DD6B69"/>
    <w:rsid w:val="00DD6F8D"/>
    <w:rsid w:val="00DE2FCA"/>
    <w:rsid w:val="00DE3189"/>
    <w:rsid w:val="00DE31EF"/>
    <w:rsid w:val="00DE402E"/>
    <w:rsid w:val="00DE40A6"/>
    <w:rsid w:val="00DE630B"/>
    <w:rsid w:val="00DE6CDE"/>
    <w:rsid w:val="00DF035A"/>
    <w:rsid w:val="00DF7F76"/>
    <w:rsid w:val="00E002F1"/>
    <w:rsid w:val="00E00EF4"/>
    <w:rsid w:val="00E01A39"/>
    <w:rsid w:val="00E05373"/>
    <w:rsid w:val="00E058CF"/>
    <w:rsid w:val="00E10D36"/>
    <w:rsid w:val="00E128E7"/>
    <w:rsid w:val="00E16830"/>
    <w:rsid w:val="00E16EDA"/>
    <w:rsid w:val="00E1750E"/>
    <w:rsid w:val="00E17547"/>
    <w:rsid w:val="00E24453"/>
    <w:rsid w:val="00E25F00"/>
    <w:rsid w:val="00E26192"/>
    <w:rsid w:val="00E27B52"/>
    <w:rsid w:val="00E3035B"/>
    <w:rsid w:val="00E30B4A"/>
    <w:rsid w:val="00E31818"/>
    <w:rsid w:val="00E3218E"/>
    <w:rsid w:val="00E33DA0"/>
    <w:rsid w:val="00E341BC"/>
    <w:rsid w:val="00E34C3C"/>
    <w:rsid w:val="00E34D37"/>
    <w:rsid w:val="00E374A6"/>
    <w:rsid w:val="00E401E7"/>
    <w:rsid w:val="00E4061D"/>
    <w:rsid w:val="00E455E9"/>
    <w:rsid w:val="00E516EB"/>
    <w:rsid w:val="00E56094"/>
    <w:rsid w:val="00E566E5"/>
    <w:rsid w:val="00E566FF"/>
    <w:rsid w:val="00E579A6"/>
    <w:rsid w:val="00E63719"/>
    <w:rsid w:val="00E65FE0"/>
    <w:rsid w:val="00E67E68"/>
    <w:rsid w:val="00E711C9"/>
    <w:rsid w:val="00E72F04"/>
    <w:rsid w:val="00E739DB"/>
    <w:rsid w:val="00E74763"/>
    <w:rsid w:val="00E74BCE"/>
    <w:rsid w:val="00E75B2B"/>
    <w:rsid w:val="00E80605"/>
    <w:rsid w:val="00E849DF"/>
    <w:rsid w:val="00E8502A"/>
    <w:rsid w:val="00E8625F"/>
    <w:rsid w:val="00E86F16"/>
    <w:rsid w:val="00E9303D"/>
    <w:rsid w:val="00E93654"/>
    <w:rsid w:val="00E941FA"/>
    <w:rsid w:val="00E94CD6"/>
    <w:rsid w:val="00E95889"/>
    <w:rsid w:val="00E95F34"/>
    <w:rsid w:val="00E96513"/>
    <w:rsid w:val="00EA1484"/>
    <w:rsid w:val="00EA1D59"/>
    <w:rsid w:val="00EA4258"/>
    <w:rsid w:val="00EA4730"/>
    <w:rsid w:val="00EA496A"/>
    <w:rsid w:val="00EA49FE"/>
    <w:rsid w:val="00EA68FA"/>
    <w:rsid w:val="00EB0CCC"/>
    <w:rsid w:val="00EB0EEA"/>
    <w:rsid w:val="00EB109C"/>
    <w:rsid w:val="00EB2509"/>
    <w:rsid w:val="00EB3663"/>
    <w:rsid w:val="00EC18C1"/>
    <w:rsid w:val="00EC2641"/>
    <w:rsid w:val="00ED1025"/>
    <w:rsid w:val="00ED23D0"/>
    <w:rsid w:val="00ED269C"/>
    <w:rsid w:val="00ED2FCB"/>
    <w:rsid w:val="00ED510F"/>
    <w:rsid w:val="00ED6D57"/>
    <w:rsid w:val="00ED753C"/>
    <w:rsid w:val="00ED7716"/>
    <w:rsid w:val="00EE0B2B"/>
    <w:rsid w:val="00EE135C"/>
    <w:rsid w:val="00EE162E"/>
    <w:rsid w:val="00EE1DEE"/>
    <w:rsid w:val="00EE2F75"/>
    <w:rsid w:val="00EE70D2"/>
    <w:rsid w:val="00EF4694"/>
    <w:rsid w:val="00EF4D59"/>
    <w:rsid w:val="00EF6BA1"/>
    <w:rsid w:val="00F0044E"/>
    <w:rsid w:val="00F016E8"/>
    <w:rsid w:val="00F0181B"/>
    <w:rsid w:val="00F01F1C"/>
    <w:rsid w:val="00F02712"/>
    <w:rsid w:val="00F03EA3"/>
    <w:rsid w:val="00F041A5"/>
    <w:rsid w:val="00F0430B"/>
    <w:rsid w:val="00F05D8C"/>
    <w:rsid w:val="00F07D82"/>
    <w:rsid w:val="00F10060"/>
    <w:rsid w:val="00F1131C"/>
    <w:rsid w:val="00F116CF"/>
    <w:rsid w:val="00F128B1"/>
    <w:rsid w:val="00F13140"/>
    <w:rsid w:val="00F14100"/>
    <w:rsid w:val="00F15CEB"/>
    <w:rsid w:val="00F15E1C"/>
    <w:rsid w:val="00F1605B"/>
    <w:rsid w:val="00F175B3"/>
    <w:rsid w:val="00F17C7C"/>
    <w:rsid w:val="00F20EEC"/>
    <w:rsid w:val="00F22E53"/>
    <w:rsid w:val="00F23E98"/>
    <w:rsid w:val="00F245AC"/>
    <w:rsid w:val="00F24653"/>
    <w:rsid w:val="00F30EE7"/>
    <w:rsid w:val="00F3176A"/>
    <w:rsid w:val="00F3333A"/>
    <w:rsid w:val="00F33DC4"/>
    <w:rsid w:val="00F3711B"/>
    <w:rsid w:val="00F37DA4"/>
    <w:rsid w:val="00F4041B"/>
    <w:rsid w:val="00F4137C"/>
    <w:rsid w:val="00F44682"/>
    <w:rsid w:val="00F452C6"/>
    <w:rsid w:val="00F5033A"/>
    <w:rsid w:val="00F515D5"/>
    <w:rsid w:val="00F54102"/>
    <w:rsid w:val="00F5525A"/>
    <w:rsid w:val="00F57D07"/>
    <w:rsid w:val="00F629BB"/>
    <w:rsid w:val="00F63D22"/>
    <w:rsid w:val="00F64242"/>
    <w:rsid w:val="00F6633D"/>
    <w:rsid w:val="00F66F7A"/>
    <w:rsid w:val="00F702F8"/>
    <w:rsid w:val="00F7065A"/>
    <w:rsid w:val="00F70D21"/>
    <w:rsid w:val="00F73360"/>
    <w:rsid w:val="00F74D31"/>
    <w:rsid w:val="00F75B5E"/>
    <w:rsid w:val="00F769B9"/>
    <w:rsid w:val="00F76AF9"/>
    <w:rsid w:val="00F8000E"/>
    <w:rsid w:val="00F81BAD"/>
    <w:rsid w:val="00F81D6B"/>
    <w:rsid w:val="00F83014"/>
    <w:rsid w:val="00F83E9E"/>
    <w:rsid w:val="00F865FD"/>
    <w:rsid w:val="00F94414"/>
    <w:rsid w:val="00F95D99"/>
    <w:rsid w:val="00FA2624"/>
    <w:rsid w:val="00FA388B"/>
    <w:rsid w:val="00FA4B28"/>
    <w:rsid w:val="00FA5DF3"/>
    <w:rsid w:val="00FA764B"/>
    <w:rsid w:val="00FA7AE9"/>
    <w:rsid w:val="00FA7F29"/>
    <w:rsid w:val="00FB1FE2"/>
    <w:rsid w:val="00FB4F98"/>
    <w:rsid w:val="00FB5180"/>
    <w:rsid w:val="00FB623C"/>
    <w:rsid w:val="00FC07B0"/>
    <w:rsid w:val="00FC4E52"/>
    <w:rsid w:val="00FC693F"/>
    <w:rsid w:val="00FD2DE3"/>
    <w:rsid w:val="00FD3A9F"/>
    <w:rsid w:val="00FD4803"/>
    <w:rsid w:val="00FD4A66"/>
    <w:rsid w:val="00FD5922"/>
    <w:rsid w:val="00FD71F5"/>
    <w:rsid w:val="00FE22BE"/>
    <w:rsid w:val="00FE2651"/>
    <w:rsid w:val="00FE3A71"/>
    <w:rsid w:val="00FE3FDA"/>
    <w:rsid w:val="00FF094E"/>
    <w:rsid w:val="00FF3716"/>
    <w:rsid w:val="00FF3B39"/>
    <w:rsid w:val="00FF4686"/>
    <w:rsid w:val="00FF4C36"/>
    <w:rsid w:val="00FF4C39"/>
    <w:rsid w:val="00FF59B9"/>
    <w:rsid w:val="02C8DEDD"/>
    <w:rsid w:val="036AF3D8"/>
    <w:rsid w:val="03EF2C41"/>
    <w:rsid w:val="03FC6521"/>
    <w:rsid w:val="06559D64"/>
    <w:rsid w:val="0BB5B3F1"/>
    <w:rsid w:val="0C1B4EB8"/>
    <w:rsid w:val="0C7BFAAE"/>
    <w:rsid w:val="0CD0886E"/>
    <w:rsid w:val="0E21785C"/>
    <w:rsid w:val="0F2C3274"/>
    <w:rsid w:val="11D94299"/>
    <w:rsid w:val="126C1E39"/>
    <w:rsid w:val="15126B20"/>
    <w:rsid w:val="1556FB21"/>
    <w:rsid w:val="15FB7879"/>
    <w:rsid w:val="160D5580"/>
    <w:rsid w:val="167B821B"/>
    <w:rsid w:val="1B9C3306"/>
    <w:rsid w:val="1BA9B544"/>
    <w:rsid w:val="1C8CCA65"/>
    <w:rsid w:val="1DAA7BF9"/>
    <w:rsid w:val="1FF751F9"/>
    <w:rsid w:val="2024FD34"/>
    <w:rsid w:val="20EE7222"/>
    <w:rsid w:val="21CF7E6A"/>
    <w:rsid w:val="221B9593"/>
    <w:rsid w:val="244F08E2"/>
    <w:rsid w:val="284D8AFB"/>
    <w:rsid w:val="286E6562"/>
    <w:rsid w:val="29374000"/>
    <w:rsid w:val="299C6D22"/>
    <w:rsid w:val="2F4B14FA"/>
    <w:rsid w:val="325AE1D5"/>
    <w:rsid w:val="32D1E0F1"/>
    <w:rsid w:val="363C2EFC"/>
    <w:rsid w:val="37F82F7B"/>
    <w:rsid w:val="391BD684"/>
    <w:rsid w:val="39457B2B"/>
    <w:rsid w:val="3A38CCF9"/>
    <w:rsid w:val="3E172238"/>
    <w:rsid w:val="3E2E3C1B"/>
    <w:rsid w:val="42CA3DA2"/>
    <w:rsid w:val="45986FBC"/>
    <w:rsid w:val="45F25E9B"/>
    <w:rsid w:val="461D99EC"/>
    <w:rsid w:val="463D03CA"/>
    <w:rsid w:val="46444E28"/>
    <w:rsid w:val="4752B4E8"/>
    <w:rsid w:val="4AE870CD"/>
    <w:rsid w:val="4C6CD083"/>
    <w:rsid w:val="52E693FF"/>
    <w:rsid w:val="53B472B9"/>
    <w:rsid w:val="591B131A"/>
    <w:rsid w:val="5DC8176B"/>
    <w:rsid w:val="5F4F3B81"/>
    <w:rsid w:val="604EBD29"/>
    <w:rsid w:val="60ECE737"/>
    <w:rsid w:val="62DD867E"/>
    <w:rsid w:val="62DF309C"/>
    <w:rsid w:val="62FAB241"/>
    <w:rsid w:val="64CA611D"/>
    <w:rsid w:val="684757E3"/>
    <w:rsid w:val="699A91C6"/>
    <w:rsid w:val="6A67D0E8"/>
    <w:rsid w:val="6AA0B06E"/>
    <w:rsid w:val="6ABBA401"/>
    <w:rsid w:val="6C502328"/>
    <w:rsid w:val="6D1A4003"/>
    <w:rsid w:val="6E2AA280"/>
    <w:rsid w:val="6E8337F8"/>
    <w:rsid w:val="6ECCE338"/>
    <w:rsid w:val="6F80A82B"/>
    <w:rsid w:val="7106AACD"/>
    <w:rsid w:val="72579EE8"/>
    <w:rsid w:val="732D5EF5"/>
    <w:rsid w:val="74D73B86"/>
    <w:rsid w:val="778B1C7C"/>
    <w:rsid w:val="77A9E3DE"/>
    <w:rsid w:val="780D90CC"/>
    <w:rsid w:val="7C801664"/>
    <w:rsid w:val="7DCEB3DC"/>
    <w:rsid w:val="7F62D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3F8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Plain Table 4" w:uiPriority="44"/>
    <w:lsdException w:name="Plain Table 5" w:uiPriority="45"/>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DBD"/>
    <w:pPr>
      <w:spacing w:after="120" w:line="240" w:lineRule="auto"/>
    </w:pPr>
    <w:rPr>
      <w:rFonts w:ascii="Arial" w:hAnsi="Arial"/>
      <w:sz w:val="24"/>
    </w:rPr>
  </w:style>
  <w:style w:type="paragraph" w:styleId="Heading1">
    <w:name w:val="heading 1"/>
    <w:basedOn w:val="Normal"/>
    <w:next w:val="Normal"/>
    <w:link w:val="Heading1Char"/>
    <w:qFormat/>
    <w:rsid w:val="001E779F"/>
    <w:pPr>
      <w:keepNext/>
      <w:keepLines/>
      <w:spacing w:before="480" w:after="0"/>
      <w:jc w:val="center"/>
      <w:outlineLvl w:val="0"/>
    </w:pPr>
    <w:rPr>
      <w:rFonts w:eastAsiaTheme="majorEastAsia" w:cs="Arial"/>
      <w:b/>
      <w:bCs/>
      <w:sz w:val="48"/>
      <w:szCs w:val="48"/>
    </w:rPr>
  </w:style>
  <w:style w:type="paragraph" w:styleId="Heading2">
    <w:name w:val="heading 2"/>
    <w:basedOn w:val="Heading1"/>
    <w:next w:val="Normal"/>
    <w:link w:val="Heading2Char"/>
    <w:unhideWhenUsed/>
    <w:qFormat/>
    <w:rsid w:val="00B81F33"/>
    <w:pPr>
      <w:spacing w:before="240" w:after="120"/>
      <w:jc w:val="left"/>
      <w:outlineLvl w:val="1"/>
    </w:pPr>
    <w:rPr>
      <w:sz w:val="36"/>
      <w:szCs w:val="36"/>
    </w:rPr>
  </w:style>
  <w:style w:type="paragraph" w:styleId="Heading3">
    <w:name w:val="heading 3"/>
    <w:basedOn w:val="Heading2"/>
    <w:next w:val="Normal"/>
    <w:link w:val="Heading3Char"/>
    <w:uiPriority w:val="9"/>
    <w:unhideWhenUsed/>
    <w:qFormat/>
    <w:rsid w:val="00B81F33"/>
    <w:pPr>
      <w:outlineLvl w:val="2"/>
    </w:pPr>
    <w:rPr>
      <w:sz w:val="32"/>
      <w:szCs w:val="32"/>
    </w:rPr>
  </w:style>
  <w:style w:type="paragraph" w:styleId="Heading4">
    <w:name w:val="heading 4"/>
    <w:basedOn w:val="Heading3"/>
    <w:next w:val="Normal"/>
    <w:link w:val="Heading4Char"/>
    <w:uiPriority w:val="9"/>
    <w:unhideWhenUsed/>
    <w:qFormat/>
    <w:rsid w:val="00B81F33"/>
    <w:pPr>
      <w:outlineLvl w:val="3"/>
    </w:pPr>
    <w:rPr>
      <w:sz w:val="28"/>
      <w:szCs w:val="28"/>
    </w:rPr>
  </w:style>
  <w:style w:type="paragraph" w:styleId="Heading5">
    <w:name w:val="heading 5"/>
    <w:basedOn w:val="Heading4"/>
    <w:next w:val="Normal"/>
    <w:link w:val="Heading5Char"/>
    <w:uiPriority w:val="9"/>
    <w:unhideWhenUsed/>
    <w:qFormat/>
    <w:rsid w:val="00843154"/>
    <w:pPr>
      <w:spacing w:after="60"/>
      <w:jc w:val="center"/>
      <w:outlineLvl w:val="4"/>
    </w:pPr>
    <w:rPr>
      <w:iCs/>
      <w:sz w:val="24"/>
      <w:szCs w:val="24"/>
    </w:rPr>
  </w:style>
  <w:style w:type="paragraph" w:styleId="Heading6">
    <w:name w:val="heading 6"/>
    <w:basedOn w:val="Normal"/>
    <w:next w:val="Normal"/>
    <w:link w:val="Heading6Char"/>
    <w:uiPriority w:val="9"/>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079"/>
    <w:pPr>
      <w:tabs>
        <w:tab w:val="center" w:pos="4680"/>
        <w:tab w:val="right" w:pos="9360"/>
      </w:tabs>
    </w:pPr>
    <w:rPr>
      <w:rFonts w:ascii="Arial Narrow" w:hAnsi="Arial Narrow"/>
    </w:rPr>
  </w:style>
  <w:style w:type="character" w:customStyle="1" w:styleId="HeaderChar">
    <w:name w:val="Header Char"/>
    <w:basedOn w:val="DefaultParagraphFont"/>
    <w:link w:val="Header"/>
    <w:uiPriority w:val="99"/>
    <w:rsid w:val="00DC5079"/>
    <w:rPr>
      <w:rFonts w:ascii="Arial Narrow" w:hAnsi="Arial Narrow"/>
      <w:sz w:val="24"/>
    </w:rPr>
  </w:style>
  <w:style w:type="paragraph" w:styleId="Footer">
    <w:name w:val="footer"/>
    <w:basedOn w:val="Normal"/>
    <w:link w:val="FooterChar"/>
    <w:uiPriority w:val="99"/>
    <w:unhideWhenUsed/>
    <w:rsid w:val="00DC5079"/>
    <w:pPr>
      <w:tabs>
        <w:tab w:val="center" w:pos="4680"/>
        <w:tab w:val="right" w:pos="9360"/>
      </w:tabs>
      <w:spacing w:before="120" w:after="0"/>
    </w:pPr>
    <w:rPr>
      <w:rFonts w:ascii="Arial Narrow" w:hAnsi="Arial Narrow"/>
    </w:rPr>
  </w:style>
  <w:style w:type="character" w:customStyle="1" w:styleId="FooterChar">
    <w:name w:val="Footer Char"/>
    <w:basedOn w:val="DefaultParagraphFont"/>
    <w:link w:val="Footer"/>
    <w:uiPriority w:val="99"/>
    <w:rsid w:val="00DC5079"/>
    <w:rPr>
      <w:rFonts w:ascii="Arial Narrow" w:hAnsi="Arial Narrow"/>
      <w:sz w:val="24"/>
    </w:rPr>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rsid w:val="001E779F"/>
    <w:rPr>
      <w:rFonts w:ascii="Arial" w:eastAsiaTheme="majorEastAsia" w:hAnsi="Arial" w:cs="Arial"/>
      <w:b/>
      <w:bCs/>
      <w:sz w:val="48"/>
      <w:szCs w:val="48"/>
    </w:rPr>
  </w:style>
  <w:style w:type="character" w:customStyle="1" w:styleId="Heading2Char">
    <w:name w:val="Heading 2 Char"/>
    <w:basedOn w:val="DefaultParagraphFont"/>
    <w:link w:val="Heading2"/>
    <w:rsid w:val="00B81F33"/>
    <w:rPr>
      <w:rFonts w:ascii="Arial" w:eastAsiaTheme="majorEastAsia" w:hAnsi="Arial" w:cs="Arial"/>
      <w:b/>
      <w:bCs/>
      <w:sz w:val="36"/>
      <w:szCs w:val="36"/>
    </w:rPr>
  </w:style>
  <w:style w:type="character" w:customStyle="1" w:styleId="Heading3Char">
    <w:name w:val="Heading 3 Char"/>
    <w:basedOn w:val="DefaultParagraphFont"/>
    <w:link w:val="Heading3"/>
    <w:uiPriority w:val="9"/>
    <w:rsid w:val="00B81F33"/>
    <w:rPr>
      <w:rFonts w:ascii="Arial" w:eastAsiaTheme="majorEastAsia" w:hAnsi="Arial" w:cs="Arial"/>
      <w:b/>
      <w:bCs/>
      <w:sz w:val="32"/>
      <w:szCs w:val="32"/>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B81F33"/>
    <w:rPr>
      <w:rFonts w:ascii="Arial" w:eastAsiaTheme="majorEastAsia" w:hAnsi="Arial" w:cs="Arial"/>
      <w:b/>
      <w:bCs/>
      <w:sz w:val="28"/>
      <w:szCs w:val="28"/>
    </w:rPr>
  </w:style>
  <w:style w:type="character" w:customStyle="1" w:styleId="Heading5Char">
    <w:name w:val="Heading 5 Char"/>
    <w:basedOn w:val="DefaultParagraphFont"/>
    <w:link w:val="Heading5"/>
    <w:uiPriority w:val="9"/>
    <w:rsid w:val="00843154"/>
    <w:rPr>
      <w:rFonts w:ascii="Arial" w:eastAsiaTheme="majorEastAsia" w:hAnsi="Arial" w:cs="Arial"/>
      <w:b/>
      <w:bCs/>
      <w:iCs/>
      <w:sz w:val="24"/>
      <w:szCs w:val="24"/>
    </w:rPr>
  </w:style>
  <w:style w:type="character" w:customStyle="1" w:styleId="Heading6Char">
    <w:name w:val="Heading 6 Char"/>
    <w:basedOn w:val="DefaultParagraphFont"/>
    <w:link w:val="Heading6"/>
    <w:uiPriority w:val="9"/>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next w:val="Normal"/>
    <w:uiPriority w:val="39"/>
    <w:unhideWhenUsed/>
    <w:qFormat/>
    <w:rsid w:val="003211FA"/>
    <w:pPr>
      <w:spacing w:after="120" w:line="240" w:lineRule="auto"/>
    </w:pPr>
    <w:rPr>
      <w:rFonts w:ascii="Arial" w:eastAsiaTheme="majorEastAsia" w:hAnsi="Arial" w:cs="Arial"/>
      <w:b/>
      <w:bCs/>
      <w:sz w:val="36"/>
      <w:szCs w:val="36"/>
    </w:r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A733C"/>
    <w:rPr>
      <w:color w:val="0000FF"/>
      <w:u w:val="single"/>
    </w:rPr>
  </w:style>
  <w:style w:type="paragraph" w:styleId="TOC1">
    <w:name w:val="toc 1"/>
    <w:basedOn w:val="Normal"/>
    <w:next w:val="Normal"/>
    <w:link w:val="TOC1Char"/>
    <w:uiPriority w:val="39"/>
    <w:qFormat/>
    <w:rsid w:val="00AF73C2"/>
    <w:pPr>
      <w:keepNext/>
      <w:tabs>
        <w:tab w:val="right" w:leader="dot" w:pos="9907"/>
      </w:tabs>
      <w:spacing w:before="40" w:after="0"/>
      <w:ind w:left="72" w:hanging="72"/>
    </w:pPr>
    <w:rPr>
      <w:rFonts w:eastAsia="SimSun" w:cs="Arial"/>
      <w:b/>
      <w:noProof/>
      <w:color w:val="0000FF"/>
      <w:szCs w:val="24"/>
    </w:rPr>
  </w:style>
  <w:style w:type="paragraph" w:styleId="TOC2">
    <w:name w:val="toc 2"/>
    <w:basedOn w:val="Normal"/>
    <w:next w:val="Normal"/>
    <w:link w:val="TOC2Char"/>
    <w:uiPriority w:val="39"/>
    <w:qFormat/>
    <w:rsid w:val="00AF73C2"/>
    <w:pPr>
      <w:tabs>
        <w:tab w:val="right" w:leader="dot" w:pos="9907"/>
      </w:tabs>
      <w:spacing w:before="10" w:after="0"/>
      <w:ind w:left="504" w:hanging="216"/>
    </w:pPr>
    <w:rPr>
      <w:rFonts w:eastAsia="SimSun" w:cs="Arial"/>
      <w:noProof/>
      <w:color w:val="0000FF"/>
      <w:szCs w:val="24"/>
    </w:rPr>
  </w:style>
  <w:style w:type="paragraph" w:styleId="TOC3">
    <w:name w:val="toc 3"/>
    <w:basedOn w:val="Normal"/>
    <w:next w:val="Normal"/>
    <w:link w:val="TOC3Char"/>
    <w:uiPriority w:val="39"/>
    <w:qFormat/>
    <w:rsid w:val="00AF73C2"/>
    <w:pPr>
      <w:tabs>
        <w:tab w:val="right" w:leader="dot" w:pos="9907"/>
      </w:tabs>
      <w:spacing w:before="10" w:after="0"/>
      <w:ind w:left="792" w:hanging="216"/>
    </w:pPr>
    <w:rPr>
      <w:rFonts w:eastAsia="SimSun" w:cs="Arial"/>
      <w:color w:val="0000FF"/>
      <w:szCs w:val="24"/>
    </w:rPr>
  </w:style>
  <w:style w:type="paragraph" w:styleId="Revision">
    <w:name w:val="Revision"/>
    <w:hidden/>
    <w:uiPriority w:val="99"/>
    <w:semiHidden/>
    <w:rsid w:val="008825B2"/>
    <w:pPr>
      <w:spacing w:after="0" w:line="240" w:lineRule="auto"/>
    </w:pPr>
    <w:rPr>
      <w:rFonts w:ascii="Calibri" w:hAnsi="Calibri"/>
    </w:rPr>
  </w:style>
  <w:style w:type="character" w:customStyle="1" w:styleId="NoSpacingChar">
    <w:name w:val="No Spacing Char"/>
    <w:basedOn w:val="DefaultParagraphFont"/>
    <w:link w:val="NoSpacing"/>
    <w:uiPriority w:val="1"/>
    <w:rsid w:val="004A3CA5"/>
  </w:style>
  <w:style w:type="paragraph" w:customStyle="1" w:styleId="TableHead">
    <w:name w:val="TableHead"/>
    <w:link w:val="TableHeadChar"/>
    <w:rsid w:val="006F79E2"/>
    <w:pPr>
      <w:keepNext/>
      <w:spacing w:before="10" w:after="10" w:line="240" w:lineRule="auto"/>
      <w:jc w:val="center"/>
    </w:pPr>
    <w:rPr>
      <w:rFonts w:ascii="Arial" w:eastAsia="SimSun" w:hAnsi="Arial" w:cs="Arial"/>
      <w:b/>
      <w:bCs/>
      <w:noProof/>
      <w:sz w:val="24"/>
    </w:rPr>
  </w:style>
  <w:style w:type="character" w:customStyle="1" w:styleId="TableHeadChar">
    <w:name w:val="TableHead Char"/>
    <w:link w:val="TableHead"/>
    <w:rsid w:val="006F79E2"/>
    <w:rPr>
      <w:rFonts w:ascii="Arial" w:eastAsia="SimSun" w:hAnsi="Arial" w:cs="Arial"/>
      <w:b/>
      <w:bCs/>
      <w:noProof/>
      <w:sz w:val="24"/>
    </w:rPr>
  </w:style>
  <w:style w:type="paragraph" w:customStyle="1" w:styleId="TableTextLeft">
    <w:name w:val="TableTextLeft"/>
    <w:basedOn w:val="Normal"/>
    <w:uiPriority w:val="99"/>
    <w:rsid w:val="002B7B98"/>
    <w:pPr>
      <w:spacing w:before="20" w:after="20"/>
    </w:pPr>
    <w:rPr>
      <w:rFonts w:eastAsia="SimSun" w:cs="Arial"/>
      <w:noProof/>
      <w:szCs w:val="20"/>
    </w:rPr>
  </w:style>
  <w:style w:type="paragraph" w:customStyle="1" w:styleId="TableText">
    <w:name w:val="TableText"/>
    <w:link w:val="TableTextChar"/>
    <w:qFormat/>
    <w:rsid w:val="002B7B98"/>
    <w:pPr>
      <w:spacing w:before="20" w:after="20" w:line="240" w:lineRule="auto"/>
      <w:jc w:val="right"/>
    </w:pPr>
    <w:rPr>
      <w:rFonts w:ascii="Arial" w:eastAsia="SimSun" w:hAnsi="Arial" w:cs="Arial"/>
      <w:noProof/>
      <w:sz w:val="24"/>
    </w:rPr>
  </w:style>
  <w:style w:type="character" w:customStyle="1" w:styleId="TableTextChar">
    <w:name w:val="TableText Char"/>
    <w:basedOn w:val="DefaultParagraphFont"/>
    <w:link w:val="TableText"/>
    <w:rsid w:val="002B7B98"/>
    <w:rPr>
      <w:rFonts w:ascii="Arial" w:eastAsia="SimSun" w:hAnsi="Arial" w:cs="Arial"/>
      <w:noProof/>
      <w:sz w:val="24"/>
    </w:rPr>
  </w:style>
  <w:style w:type="paragraph" w:customStyle="1" w:styleId="Cross-Reference">
    <w:name w:val="Cross-Reference"/>
    <w:next w:val="Normal"/>
    <w:link w:val="Cross-ReferenceChar"/>
    <w:qFormat/>
    <w:rsid w:val="007D5284"/>
    <w:pPr>
      <w:keepNext/>
      <w:spacing w:after="0" w:line="240" w:lineRule="auto"/>
    </w:pPr>
    <w:rPr>
      <w:rFonts w:ascii="Arial" w:eastAsia="SimSun" w:hAnsi="Arial" w:cs="Arial"/>
      <w:color w:val="0000FF"/>
      <w:sz w:val="24"/>
      <w:szCs w:val="24"/>
      <w:u w:val="single"/>
    </w:rPr>
  </w:style>
  <w:style w:type="character" w:customStyle="1" w:styleId="Cross-ReferenceChar">
    <w:name w:val="Cross-Reference Char"/>
    <w:basedOn w:val="DefaultParagraphFont"/>
    <w:link w:val="Cross-Reference"/>
    <w:rsid w:val="007D5284"/>
    <w:rPr>
      <w:rFonts w:ascii="Arial" w:eastAsia="SimSun" w:hAnsi="Arial" w:cs="Arial"/>
      <w:color w:val="0000FF"/>
      <w:sz w:val="24"/>
      <w:szCs w:val="24"/>
      <w:u w:val="single"/>
    </w:rPr>
  </w:style>
  <w:style w:type="table" w:customStyle="1" w:styleId="Connectors">
    <w:name w:val="Connectors"/>
    <w:basedOn w:val="TableNormal"/>
    <w:uiPriority w:val="99"/>
    <w:rsid w:val="00F6633D"/>
    <w:pPr>
      <w:spacing w:after="0" w:line="240" w:lineRule="auto"/>
    </w:pPr>
    <w:rPr>
      <w:rFonts w:ascii="Arial" w:hAnsi="Arial"/>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pPr>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bottom"/>
      </w:tcPr>
    </w:tblStylePr>
  </w:style>
  <w:style w:type="paragraph" w:customStyle="1" w:styleId="bullets">
    <w:name w:val="bullets"/>
    <w:basedOn w:val="Normal"/>
    <w:link w:val="bulletsCharChar"/>
    <w:rsid w:val="00022112"/>
    <w:pPr>
      <w:numPr>
        <w:numId w:val="10"/>
      </w:numPr>
      <w:tabs>
        <w:tab w:val="clear" w:pos="727"/>
      </w:tabs>
      <w:spacing w:before="10"/>
      <w:ind w:left="576" w:hanging="288"/>
    </w:pPr>
    <w:rPr>
      <w:rFonts w:eastAsia="SimSun" w:cs="Times New Roman"/>
      <w:color w:val="000000"/>
      <w:szCs w:val="24"/>
    </w:rPr>
  </w:style>
  <w:style w:type="character" w:customStyle="1" w:styleId="bulletsCharChar">
    <w:name w:val="bullets Char Char"/>
    <w:link w:val="bullets"/>
    <w:rsid w:val="00022112"/>
    <w:rPr>
      <w:rFonts w:ascii="Arial" w:eastAsia="SimSun" w:hAnsi="Arial" w:cs="Times New Roman"/>
      <w:color w:val="000000"/>
      <w:sz w:val="24"/>
      <w:szCs w:val="24"/>
    </w:rPr>
  </w:style>
  <w:style w:type="table" w:customStyle="1" w:styleId="TRsBorders">
    <w:name w:val="TRs Borders"/>
    <w:basedOn w:val="TableNormal"/>
    <w:uiPriority w:val="99"/>
    <w:rsid w:val="0073509D"/>
    <w:pPr>
      <w:spacing w:after="0" w:line="240" w:lineRule="auto"/>
    </w:pPr>
    <w:rPr>
      <w:rFonts w:ascii="Arial" w:eastAsia="SimSun" w:hAnsi="Arial" w:cs="Times New Roman"/>
      <w:sz w:val="24"/>
      <w:szCs w:val="20"/>
    </w:rPr>
    <w:tblPr>
      <w:jc w:val="center"/>
      <w:tblBorders>
        <w:top w:val="single" w:sz="12" w:space="0" w:color="auto"/>
        <w:bottom w:val="single" w:sz="12" w:space="0" w:color="auto"/>
        <w:insideH w:val="single" w:sz="4" w:space="0" w:color="auto"/>
        <w:insideV w:val="single" w:sz="4" w:space="0" w:color="auto"/>
      </w:tblBorders>
    </w:tblPr>
    <w:trPr>
      <w:cantSplit/>
      <w:jc w:val="center"/>
    </w:trPr>
    <w:tblStylePr w:type="firstRow">
      <w:rPr>
        <w:rFonts w:ascii="Arial" w:hAnsi="Arial"/>
        <w:b/>
        <w:sz w:val="24"/>
      </w:rPr>
      <w:tblPr/>
      <w:trPr>
        <w:tblHeader/>
      </w:trPr>
      <w:tcPr>
        <w:tcBorders>
          <w:top w:val="single" w:sz="12" w:space="0" w:color="auto"/>
          <w:left w:val="nil"/>
          <w:bottom w:val="single" w:sz="4" w:space="0" w:color="auto"/>
          <w:right w:val="nil"/>
          <w:insideH w:val="nil"/>
          <w:insideV w:val="single" w:sz="4" w:space="0" w:color="auto"/>
          <w:tl2br w:val="nil"/>
          <w:tr2bl w:val="nil"/>
        </w:tcBorders>
        <w:vAlign w:val="bottom"/>
      </w:tcPr>
    </w:tblStylePr>
  </w:style>
  <w:style w:type="character" w:styleId="CommentReference">
    <w:name w:val="annotation reference"/>
    <w:basedOn w:val="DefaultParagraphFont"/>
    <w:uiPriority w:val="99"/>
    <w:unhideWhenUsed/>
    <w:rsid w:val="00EB0EEA"/>
    <w:rPr>
      <w:sz w:val="16"/>
      <w:szCs w:val="16"/>
    </w:rPr>
  </w:style>
  <w:style w:type="paragraph" w:styleId="CommentText">
    <w:name w:val="annotation text"/>
    <w:basedOn w:val="Normal"/>
    <w:link w:val="CommentTextChar"/>
    <w:uiPriority w:val="99"/>
    <w:unhideWhenUsed/>
    <w:rsid w:val="00EB0EEA"/>
    <w:rPr>
      <w:sz w:val="20"/>
      <w:szCs w:val="20"/>
    </w:rPr>
  </w:style>
  <w:style w:type="character" w:customStyle="1" w:styleId="CommentTextChar">
    <w:name w:val="Comment Text Char"/>
    <w:basedOn w:val="DefaultParagraphFont"/>
    <w:link w:val="CommentText"/>
    <w:uiPriority w:val="99"/>
    <w:rsid w:val="00EB0E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B0EEA"/>
    <w:rPr>
      <w:b/>
      <w:bCs/>
    </w:rPr>
  </w:style>
  <w:style w:type="character" w:customStyle="1" w:styleId="CommentSubjectChar">
    <w:name w:val="Comment Subject Char"/>
    <w:basedOn w:val="CommentTextChar"/>
    <w:link w:val="CommentSubject"/>
    <w:uiPriority w:val="99"/>
    <w:semiHidden/>
    <w:rsid w:val="00EB0EEA"/>
    <w:rPr>
      <w:rFonts w:ascii="Arial" w:hAnsi="Arial"/>
      <w:b/>
      <w:bCs/>
      <w:sz w:val="20"/>
      <w:szCs w:val="20"/>
    </w:rPr>
  </w:style>
  <w:style w:type="character" w:customStyle="1" w:styleId="TOC1Char">
    <w:name w:val="TOC 1 Char"/>
    <w:link w:val="TOC1"/>
    <w:uiPriority w:val="39"/>
    <w:rsid w:val="00AF73C2"/>
    <w:rPr>
      <w:rFonts w:ascii="Arial" w:eastAsia="SimSun" w:hAnsi="Arial" w:cs="Arial"/>
      <w:b/>
      <w:noProof/>
      <w:color w:val="0000FF"/>
      <w:sz w:val="24"/>
      <w:szCs w:val="24"/>
    </w:rPr>
  </w:style>
  <w:style w:type="character" w:customStyle="1" w:styleId="TOC2Char">
    <w:name w:val="TOC 2 Char"/>
    <w:link w:val="TOC2"/>
    <w:uiPriority w:val="39"/>
    <w:rsid w:val="00AF73C2"/>
    <w:rPr>
      <w:rFonts w:ascii="Arial" w:eastAsia="SimSun" w:hAnsi="Arial" w:cs="Arial"/>
      <w:noProof/>
      <w:color w:val="0000FF"/>
      <w:sz w:val="24"/>
      <w:szCs w:val="24"/>
    </w:rPr>
  </w:style>
  <w:style w:type="character" w:customStyle="1" w:styleId="TOC3Char">
    <w:name w:val="TOC 3 Char"/>
    <w:link w:val="TOC3"/>
    <w:uiPriority w:val="39"/>
    <w:rsid w:val="00AF73C2"/>
    <w:rPr>
      <w:rFonts w:ascii="Arial" w:eastAsia="SimSun" w:hAnsi="Arial" w:cs="Arial"/>
      <w:color w:val="0000FF"/>
      <w:sz w:val="24"/>
      <w:szCs w:val="24"/>
    </w:rPr>
  </w:style>
  <w:style w:type="paragraph" w:styleId="TOC4">
    <w:name w:val="toc 4"/>
    <w:basedOn w:val="Normal"/>
    <w:next w:val="Normal"/>
    <w:uiPriority w:val="39"/>
    <w:rsid w:val="007F3AA6"/>
    <w:pPr>
      <w:tabs>
        <w:tab w:val="right" w:leader="dot" w:pos="9907"/>
      </w:tabs>
      <w:spacing w:before="10" w:after="0"/>
      <w:ind w:left="288" w:hanging="144"/>
    </w:pPr>
    <w:rPr>
      <w:rFonts w:eastAsia="SimSun" w:cs="Arial"/>
      <w:bCs/>
      <w:noProof/>
      <w:color w:val="0000FF"/>
      <w:szCs w:val="24"/>
      <w:u w:val="single"/>
    </w:rPr>
  </w:style>
  <w:style w:type="paragraph" w:styleId="TOC5">
    <w:name w:val="toc 5"/>
    <w:basedOn w:val="TOC4"/>
    <w:next w:val="Normal"/>
    <w:uiPriority w:val="39"/>
    <w:rsid w:val="00AF73C2"/>
    <w:pPr>
      <w:ind w:left="144"/>
    </w:pPr>
    <w:rPr>
      <w:u w:val="none"/>
    </w:rPr>
  </w:style>
  <w:style w:type="paragraph" w:styleId="BalloonText">
    <w:name w:val="Balloon Text"/>
    <w:basedOn w:val="Normal"/>
    <w:link w:val="BalloonTextChar"/>
    <w:uiPriority w:val="99"/>
    <w:semiHidden/>
    <w:unhideWhenUsed/>
    <w:rsid w:val="00AF73C2"/>
    <w:pPr>
      <w:spacing w:after="0"/>
      <w:ind w:left="144"/>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F73C2"/>
    <w:rPr>
      <w:rFonts w:ascii="Segoe UI" w:eastAsia="SimSun" w:hAnsi="Segoe UI" w:cs="Segoe UI"/>
      <w:sz w:val="18"/>
      <w:szCs w:val="18"/>
    </w:rPr>
  </w:style>
  <w:style w:type="paragraph" w:customStyle="1" w:styleId="bullets2">
    <w:name w:val="bullets2"/>
    <w:basedOn w:val="Normal"/>
    <w:uiPriority w:val="99"/>
    <w:rsid w:val="00AF73C2"/>
    <w:pPr>
      <w:numPr>
        <w:numId w:val="11"/>
      </w:numPr>
      <w:spacing w:before="10"/>
      <w:ind w:left="1224"/>
    </w:pPr>
    <w:rPr>
      <w:rFonts w:eastAsia="SimSun"/>
      <w:szCs w:val="24"/>
    </w:rPr>
  </w:style>
  <w:style w:type="paragraph" w:customStyle="1" w:styleId="bullets2-one">
    <w:name w:val="bullets2-one"/>
    <w:basedOn w:val="Normal"/>
    <w:uiPriority w:val="99"/>
    <w:rsid w:val="00AF73C2"/>
    <w:pPr>
      <w:numPr>
        <w:numId w:val="12"/>
      </w:numPr>
      <w:spacing w:before="10"/>
      <w:ind w:left="1224" w:hanging="360"/>
      <w:contextualSpacing/>
    </w:pPr>
    <w:rPr>
      <w:rFonts w:eastAsia="SimSun" w:cs="Times New Roman"/>
      <w:szCs w:val="24"/>
    </w:rPr>
  </w:style>
  <w:style w:type="paragraph" w:customStyle="1" w:styleId="bulletsIndented">
    <w:name w:val="bulletsIndented"/>
    <w:basedOn w:val="bullets"/>
    <w:uiPriority w:val="99"/>
    <w:rsid w:val="00AF73C2"/>
  </w:style>
  <w:style w:type="paragraph" w:customStyle="1" w:styleId="bullets-one">
    <w:name w:val="bullets-one"/>
    <w:basedOn w:val="bullets"/>
    <w:rsid w:val="00AF73C2"/>
    <w:pPr>
      <w:numPr>
        <w:numId w:val="13"/>
      </w:numPr>
      <w:tabs>
        <w:tab w:val="clear" w:pos="727"/>
      </w:tabs>
      <w:ind w:left="576" w:hanging="288"/>
    </w:pPr>
  </w:style>
  <w:style w:type="paragraph" w:styleId="NormalWeb">
    <w:name w:val="Normal (Web)"/>
    <w:basedOn w:val="Normal"/>
    <w:uiPriority w:val="99"/>
    <w:semiHidden/>
    <w:unhideWhenUsed/>
    <w:rsid w:val="00AF73C2"/>
    <w:pPr>
      <w:spacing w:before="10"/>
      <w:ind w:left="144"/>
    </w:pPr>
    <w:rPr>
      <w:rFonts w:ascii="Times New Roman" w:eastAsia="SimSun" w:hAnsi="Times New Roman" w:cs="Times New Roman"/>
      <w:szCs w:val="24"/>
    </w:rPr>
  </w:style>
  <w:style w:type="character" w:customStyle="1" w:styleId="CaptionChar">
    <w:name w:val="Caption Char"/>
    <w:link w:val="Caption"/>
    <w:locked/>
    <w:rsid w:val="00AF73C2"/>
    <w:rPr>
      <w:rFonts w:ascii="Arial" w:hAnsi="Arial"/>
      <w:b/>
      <w:bCs/>
      <w:color w:val="4F81BD" w:themeColor="accent1"/>
      <w:sz w:val="18"/>
      <w:szCs w:val="18"/>
    </w:rPr>
  </w:style>
  <w:style w:type="paragraph" w:customStyle="1" w:styleId="Captionwide">
    <w:name w:val="Captionwide"/>
    <w:basedOn w:val="Caption"/>
    <w:link w:val="CaptionwideChar"/>
    <w:rsid w:val="00AF73C2"/>
  </w:style>
  <w:style w:type="character" w:customStyle="1" w:styleId="CaptionwideChar">
    <w:name w:val="Captionwide Char"/>
    <w:link w:val="Captionwide"/>
    <w:locked/>
    <w:rsid w:val="00AF73C2"/>
    <w:rPr>
      <w:rFonts w:ascii="Arial" w:hAnsi="Arial"/>
      <w:b/>
      <w:bCs/>
      <w:color w:val="4F81BD" w:themeColor="accent1"/>
      <w:sz w:val="18"/>
      <w:szCs w:val="18"/>
    </w:rPr>
  </w:style>
  <w:style w:type="paragraph" w:customStyle="1" w:styleId="equation">
    <w:name w:val="equation"/>
    <w:basedOn w:val="Normal"/>
    <w:uiPriority w:val="99"/>
    <w:rsid w:val="00AF73C2"/>
    <w:pPr>
      <w:spacing w:before="10" w:after="60"/>
      <w:ind w:left="1080"/>
    </w:pPr>
    <w:rPr>
      <w:rFonts w:eastAsia="SimSun"/>
      <w:szCs w:val="24"/>
    </w:rPr>
  </w:style>
  <w:style w:type="character" w:styleId="FollowedHyperlink">
    <w:name w:val="FollowedHyperlink"/>
    <w:basedOn w:val="DefaultParagraphFont"/>
    <w:uiPriority w:val="99"/>
    <w:semiHidden/>
    <w:unhideWhenUsed/>
    <w:rsid w:val="00AF73C2"/>
    <w:rPr>
      <w:color w:val="800080" w:themeColor="followedHyperlink"/>
      <w:u w:val="single"/>
    </w:rPr>
  </w:style>
  <w:style w:type="paragraph" w:customStyle="1" w:styleId="Footnote">
    <w:name w:val="Footnote"/>
    <w:basedOn w:val="Normal"/>
    <w:uiPriority w:val="99"/>
    <w:rsid w:val="00AF73C2"/>
    <w:pPr>
      <w:spacing w:after="60"/>
      <w:ind w:left="144"/>
    </w:pPr>
    <w:rPr>
      <w:rFonts w:eastAsia="SimSun" w:cs="Arial"/>
      <w:color w:val="000000" w:themeColor="text1"/>
      <w:sz w:val="20"/>
      <w:szCs w:val="20"/>
    </w:rPr>
  </w:style>
  <w:style w:type="character" w:styleId="FootnoteReference">
    <w:name w:val="footnote reference"/>
    <w:basedOn w:val="DefaultParagraphFont"/>
    <w:rsid w:val="00AF73C2"/>
    <w:rPr>
      <w:rFonts w:ascii="Arial" w:hAnsi="Arial"/>
      <w:vertAlign w:val="superscript"/>
    </w:rPr>
  </w:style>
  <w:style w:type="character" w:styleId="UnresolvedMention">
    <w:name w:val="Unresolved Mention"/>
    <w:basedOn w:val="DefaultParagraphFont"/>
    <w:uiPriority w:val="99"/>
    <w:unhideWhenUsed/>
    <w:rsid w:val="00AF73C2"/>
    <w:rPr>
      <w:color w:val="605E5C"/>
      <w:shd w:val="clear" w:color="auto" w:fill="E1DFDD"/>
    </w:rPr>
  </w:style>
  <w:style w:type="paragraph" w:customStyle="1" w:styleId="Image">
    <w:name w:val="Image"/>
    <w:basedOn w:val="Normal"/>
    <w:uiPriority w:val="99"/>
    <w:qFormat/>
    <w:rsid w:val="00AF73C2"/>
    <w:pPr>
      <w:keepNext/>
      <w:spacing w:before="240" w:after="60"/>
      <w:ind w:left="144"/>
      <w:jc w:val="center"/>
    </w:pPr>
    <w:rPr>
      <w:rFonts w:eastAsia="SimSun"/>
      <w:szCs w:val="24"/>
    </w:rPr>
  </w:style>
  <w:style w:type="paragraph" w:styleId="NormalIndent">
    <w:name w:val="Normal Indent"/>
    <w:basedOn w:val="Normal"/>
    <w:uiPriority w:val="99"/>
    <w:semiHidden/>
    <w:unhideWhenUsed/>
    <w:rsid w:val="00AF73C2"/>
    <w:pPr>
      <w:spacing w:before="10"/>
      <w:ind w:left="720"/>
    </w:pPr>
    <w:rPr>
      <w:rFonts w:eastAsia="SimSun"/>
      <w:szCs w:val="24"/>
    </w:rPr>
  </w:style>
  <w:style w:type="paragraph" w:customStyle="1" w:styleId="NormalIndent2">
    <w:name w:val="NormalIndent2"/>
    <w:basedOn w:val="Normal"/>
    <w:uiPriority w:val="99"/>
    <w:rsid w:val="00AF73C2"/>
    <w:pPr>
      <w:spacing w:before="10"/>
      <w:ind w:left="360"/>
    </w:pPr>
    <w:rPr>
      <w:rFonts w:eastAsia="SimSun"/>
      <w:szCs w:val="24"/>
    </w:rPr>
  </w:style>
  <w:style w:type="paragraph" w:customStyle="1" w:styleId="Numbered">
    <w:name w:val="Numbered"/>
    <w:basedOn w:val="Normal"/>
    <w:link w:val="NumberedChar"/>
    <w:qFormat/>
    <w:rsid w:val="00AF73C2"/>
    <w:pPr>
      <w:numPr>
        <w:numId w:val="27"/>
      </w:numPr>
    </w:pPr>
    <w:rPr>
      <w:rFonts w:eastAsia="SimSun"/>
      <w:szCs w:val="24"/>
    </w:rPr>
  </w:style>
  <w:style w:type="character" w:customStyle="1" w:styleId="NumberedChar">
    <w:name w:val="Numbered Char"/>
    <w:link w:val="Numbered"/>
    <w:rsid w:val="00AF73C2"/>
    <w:rPr>
      <w:rFonts w:ascii="Arial" w:eastAsia="SimSun" w:hAnsi="Arial"/>
      <w:sz w:val="24"/>
      <w:szCs w:val="24"/>
    </w:rPr>
  </w:style>
  <w:style w:type="paragraph" w:customStyle="1" w:styleId="Numbered-One">
    <w:name w:val="Numbered-One"/>
    <w:basedOn w:val="Numbered"/>
    <w:uiPriority w:val="99"/>
    <w:rsid w:val="00AF73C2"/>
    <w:pPr>
      <w:numPr>
        <w:numId w:val="25"/>
      </w:numPr>
      <w:tabs>
        <w:tab w:val="num" w:pos="360"/>
      </w:tabs>
      <w:ind w:left="864" w:hanging="288"/>
      <w:contextualSpacing/>
    </w:pPr>
  </w:style>
  <w:style w:type="paragraph" w:customStyle="1" w:styleId="References">
    <w:name w:val="References"/>
    <w:basedOn w:val="Normal"/>
    <w:uiPriority w:val="99"/>
    <w:rsid w:val="00AF73C2"/>
    <w:pPr>
      <w:keepLines/>
      <w:spacing w:before="10" w:after="180"/>
      <w:ind w:left="432" w:hanging="216"/>
    </w:pPr>
    <w:rPr>
      <w:rFonts w:eastAsia="SimSun"/>
      <w:szCs w:val="24"/>
    </w:rPr>
  </w:style>
  <w:style w:type="table" w:styleId="PlainTable5">
    <w:name w:val="Plain Table 5"/>
    <w:basedOn w:val="TableNormal"/>
    <w:uiPriority w:val="45"/>
    <w:rsid w:val="00AF73C2"/>
    <w:pPr>
      <w:spacing w:after="0" w:line="240" w:lineRule="auto"/>
    </w:pPr>
    <w:rPr>
      <w:rFonts w:ascii="Arial" w:eastAsia="SimSun" w:hAnsi="Arial"/>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AF73C2"/>
    <w:pPr>
      <w:spacing w:after="0" w:line="240" w:lineRule="auto"/>
    </w:pPr>
    <w:rPr>
      <w:rFonts w:ascii="Arial" w:eastAsia="SimSun"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bleofFigures">
    <w:name w:val="table of figures"/>
    <w:aliases w:val="Exhibits"/>
    <w:basedOn w:val="Normal"/>
    <w:next w:val="Normal"/>
    <w:uiPriority w:val="99"/>
    <w:rsid w:val="00AF73C2"/>
    <w:pPr>
      <w:spacing w:before="10" w:after="0"/>
      <w:ind w:left="446" w:hanging="446"/>
    </w:pPr>
    <w:rPr>
      <w:rFonts w:eastAsia="SimSun" w:cs="Arial"/>
      <w:color w:val="0000FF"/>
      <w:szCs w:val="24"/>
    </w:rPr>
  </w:style>
  <w:style w:type="paragraph" w:customStyle="1" w:styleId="tablebullets2">
    <w:name w:val="tablebullets2"/>
    <w:basedOn w:val="Normal"/>
    <w:uiPriority w:val="99"/>
    <w:rsid w:val="00AF73C2"/>
    <w:pPr>
      <w:numPr>
        <w:numId w:val="14"/>
      </w:numPr>
      <w:spacing w:before="20" w:after="20"/>
      <w:ind w:left="576" w:hanging="288"/>
    </w:pPr>
    <w:rPr>
      <w:rFonts w:eastAsia="SimSun" w:cs="Arial"/>
      <w:color w:val="000000" w:themeColor="text1"/>
      <w:szCs w:val="24"/>
    </w:rPr>
  </w:style>
  <w:style w:type="paragraph" w:customStyle="1" w:styleId="TableNumbered-a">
    <w:name w:val="TableNumbered-a"/>
    <w:basedOn w:val="TableText"/>
    <w:uiPriority w:val="99"/>
    <w:rsid w:val="00AF73C2"/>
    <w:pPr>
      <w:numPr>
        <w:numId w:val="15"/>
      </w:numPr>
    </w:pPr>
    <w:rPr>
      <w:szCs w:val="24"/>
    </w:rPr>
  </w:style>
  <w:style w:type="paragraph" w:customStyle="1" w:styleId="TableNumbered">
    <w:name w:val="TableNumbered"/>
    <w:basedOn w:val="TableText"/>
    <w:link w:val="TableNumberedChar"/>
    <w:qFormat/>
    <w:rsid w:val="00AF73C2"/>
    <w:pPr>
      <w:numPr>
        <w:numId w:val="16"/>
      </w:numPr>
    </w:pPr>
    <w:rPr>
      <w:szCs w:val="24"/>
    </w:rPr>
  </w:style>
  <w:style w:type="character" w:customStyle="1" w:styleId="TableNumberedChar">
    <w:name w:val="TableNumbered Char"/>
    <w:basedOn w:val="TableTextChar"/>
    <w:link w:val="TableNumbered"/>
    <w:rsid w:val="00AF73C2"/>
    <w:rPr>
      <w:rFonts w:ascii="Arial" w:eastAsia="SimSun" w:hAnsi="Arial" w:cs="Arial"/>
      <w:noProof/>
      <w:sz w:val="24"/>
      <w:szCs w:val="24"/>
    </w:rPr>
  </w:style>
  <w:style w:type="paragraph" w:customStyle="1" w:styleId="TOCHead">
    <w:name w:val="TOC Head"/>
    <w:basedOn w:val="Heading2"/>
    <w:uiPriority w:val="99"/>
    <w:rsid w:val="00AF73C2"/>
    <w:pPr>
      <w:keepNext w:val="0"/>
      <w:keepLines w:val="0"/>
      <w:pageBreakBefore/>
      <w:spacing w:before="10"/>
      <w:ind w:left="360" w:hanging="360"/>
    </w:pPr>
    <w:rPr>
      <w:rFonts w:eastAsia="SimSun"/>
      <w:bCs w:val="0"/>
      <w:color w:val="000000"/>
      <w:sz w:val="32"/>
      <w:szCs w:val="24"/>
    </w:rPr>
  </w:style>
  <w:style w:type="paragraph" w:customStyle="1" w:styleId="TOCHead-2">
    <w:name w:val="TOC Head-2"/>
    <w:basedOn w:val="TOCHeading"/>
    <w:uiPriority w:val="99"/>
    <w:rsid w:val="00AF73C2"/>
    <w:pPr>
      <w:spacing w:before="240" w:after="60"/>
      <w:ind w:left="360" w:hanging="360"/>
      <w:outlineLvl w:val="2"/>
    </w:pPr>
    <w:rPr>
      <w:rFonts w:eastAsia="Times New Roman" w:cs="Times New Roman"/>
      <w:color w:val="000000" w:themeColor="text1"/>
      <w:sz w:val="32"/>
      <w:szCs w:val="28"/>
    </w:rPr>
  </w:style>
  <w:style w:type="table" w:customStyle="1" w:styleId="TRs">
    <w:name w:val="TRs"/>
    <w:basedOn w:val="TableNormal"/>
    <w:uiPriority w:val="99"/>
    <w:rsid w:val="00AF73C2"/>
    <w:pPr>
      <w:spacing w:after="0" w:line="240" w:lineRule="auto"/>
    </w:pPr>
    <w:rPr>
      <w:rFonts w:ascii="Arial" w:hAnsi="Arial"/>
      <w:sz w:val="24"/>
      <w:szCs w:val="24"/>
      <w:lang w:eastAsia="zh-CN"/>
    </w:rPr>
    <w:tblPr>
      <w:jc w:val="center"/>
      <w:tblBorders>
        <w:top w:val="single" w:sz="12" w:space="0" w:color="auto"/>
        <w:bottom w:val="single" w:sz="12" w:space="0" w:color="auto"/>
      </w:tblBorders>
    </w:tblPr>
    <w:trPr>
      <w:cantSplit/>
      <w:jc w:val="center"/>
    </w:trPr>
    <w:tblStylePr w:type="firstRow">
      <w:pPr>
        <w:wordWrap/>
        <w:spacing w:beforeLines="0" w:before="20" w:beforeAutospacing="0" w:afterLines="0" w:after="20" w:afterAutospacing="0"/>
        <w:contextualSpacing w:val="0"/>
        <w:jc w:val="center"/>
      </w:pPr>
      <w:rPr>
        <w:rFonts w:ascii="Arial" w:hAnsi="Arial"/>
        <w:b/>
        <w:sz w:val="24"/>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paragraph" w:customStyle="1" w:styleId="NormalIndent0">
    <w:name w:val="NormalIndent"/>
    <w:basedOn w:val="Normal"/>
    <w:uiPriority w:val="99"/>
    <w:rsid w:val="00AF73C2"/>
    <w:pPr>
      <w:spacing w:before="10"/>
      <w:ind w:left="720"/>
    </w:pPr>
    <w:rPr>
      <w:rFonts w:eastAsia="SimSun" w:cs="Arial"/>
      <w:color w:val="000000"/>
      <w:szCs w:val="24"/>
    </w:rPr>
  </w:style>
  <w:style w:type="paragraph" w:customStyle="1" w:styleId="tablebullets">
    <w:name w:val="tablebullets"/>
    <w:basedOn w:val="Normal"/>
    <w:uiPriority w:val="99"/>
    <w:rsid w:val="00AF73C2"/>
    <w:pPr>
      <w:numPr>
        <w:numId w:val="26"/>
      </w:numPr>
      <w:spacing w:before="60" w:after="60"/>
      <w:ind w:left="288" w:hanging="288"/>
    </w:pPr>
    <w:rPr>
      <w:rFonts w:eastAsia="SimSun" w:cs="Times New Roman"/>
      <w:color w:val="000000"/>
      <w:szCs w:val="20"/>
      <w:lang w:val="x-none" w:eastAsia="x-none"/>
    </w:rPr>
  </w:style>
  <w:style w:type="table" w:styleId="PlainTable3">
    <w:name w:val="Plain Table 3"/>
    <w:basedOn w:val="TableNormal"/>
    <w:uiPriority w:val="43"/>
    <w:rsid w:val="00AF73C2"/>
    <w:pPr>
      <w:spacing w:after="0" w:line="240" w:lineRule="auto"/>
    </w:pPr>
    <w:rPr>
      <w:rFonts w:ascii="Arial" w:eastAsia="SimSun" w:hAnsi="Arial"/>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FootnoteText">
    <w:name w:val="footnote text"/>
    <w:basedOn w:val="Normal"/>
    <w:link w:val="FootnoteTextChar"/>
    <w:uiPriority w:val="99"/>
    <w:semiHidden/>
    <w:unhideWhenUsed/>
    <w:rsid w:val="00AF73C2"/>
    <w:pPr>
      <w:spacing w:after="0"/>
      <w:ind w:left="144"/>
    </w:pPr>
    <w:rPr>
      <w:rFonts w:eastAsia="SimSun"/>
      <w:sz w:val="20"/>
      <w:szCs w:val="20"/>
    </w:rPr>
  </w:style>
  <w:style w:type="character" w:customStyle="1" w:styleId="FootnoteTextChar">
    <w:name w:val="Footnote Text Char"/>
    <w:basedOn w:val="DefaultParagraphFont"/>
    <w:link w:val="FootnoteText"/>
    <w:uiPriority w:val="99"/>
    <w:semiHidden/>
    <w:rsid w:val="00AF73C2"/>
    <w:rPr>
      <w:rFonts w:ascii="Arial" w:eastAsia="SimSun" w:hAnsi="Arial"/>
      <w:sz w:val="20"/>
      <w:szCs w:val="20"/>
    </w:rPr>
  </w:style>
  <w:style w:type="character" w:styleId="PlaceholderText">
    <w:name w:val="Placeholder Text"/>
    <w:basedOn w:val="DefaultParagraphFont"/>
    <w:uiPriority w:val="99"/>
    <w:semiHidden/>
    <w:rsid w:val="00AF73C2"/>
    <w:rPr>
      <w:color w:val="808080"/>
    </w:rPr>
  </w:style>
  <w:style w:type="paragraph" w:customStyle="1" w:styleId="msonormal0">
    <w:name w:val="msonormal"/>
    <w:basedOn w:val="Normal"/>
    <w:uiPriority w:val="99"/>
    <w:semiHidden/>
    <w:rsid w:val="00AF73C2"/>
    <w:pPr>
      <w:spacing w:before="10"/>
      <w:ind w:left="144"/>
    </w:pPr>
    <w:rPr>
      <w:rFonts w:ascii="Times New Roman" w:eastAsia="SimSun" w:hAnsi="Times New Roman" w:cs="Times New Roman"/>
      <w:szCs w:val="24"/>
    </w:rPr>
  </w:style>
  <w:style w:type="character" w:styleId="Mention">
    <w:name w:val="Mention"/>
    <w:basedOn w:val="DefaultParagraphFont"/>
    <w:uiPriority w:val="99"/>
    <w:unhideWhenUsed/>
    <w:rsid w:val="00AF73C2"/>
    <w:rPr>
      <w:color w:val="2B579A"/>
      <w:shd w:val="clear" w:color="auto" w:fill="E1DFDD"/>
    </w:rPr>
  </w:style>
  <w:style w:type="paragraph" w:styleId="TOC6">
    <w:name w:val="toc 6"/>
    <w:basedOn w:val="Normal"/>
    <w:next w:val="Normal"/>
    <w:autoRedefine/>
    <w:uiPriority w:val="39"/>
    <w:unhideWhenUsed/>
    <w:rsid w:val="00AF73C2"/>
    <w:pPr>
      <w:spacing w:after="100" w:line="259" w:lineRule="auto"/>
      <w:ind w:left="1100"/>
    </w:pPr>
    <w:rPr>
      <w:rFonts w:asciiTheme="minorHAnsi" w:hAnsiTheme="minorHAnsi"/>
      <w:kern w:val="2"/>
      <w:sz w:val="22"/>
      <w14:ligatures w14:val="standardContextual"/>
    </w:rPr>
  </w:style>
  <w:style w:type="paragraph" w:styleId="TOC7">
    <w:name w:val="toc 7"/>
    <w:basedOn w:val="Normal"/>
    <w:next w:val="Normal"/>
    <w:autoRedefine/>
    <w:uiPriority w:val="39"/>
    <w:unhideWhenUsed/>
    <w:rsid w:val="00AF73C2"/>
    <w:pPr>
      <w:spacing w:after="100" w:line="259" w:lineRule="auto"/>
      <w:ind w:left="1320"/>
    </w:pPr>
    <w:rPr>
      <w:rFonts w:asciiTheme="minorHAnsi" w:hAnsiTheme="minorHAnsi"/>
      <w:kern w:val="2"/>
      <w:sz w:val="22"/>
      <w14:ligatures w14:val="standardContextual"/>
    </w:rPr>
  </w:style>
  <w:style w:type="paragraph" w:styleId="TOC8">
    <w:name w:val="toc 8"/>
    <w:basedOn w:val="Normal"/>
    <w:next w:val="Normal"/>
    <w:autoRedefine/>
    <w:uiPriority w:val="39"/>
    <w:unhideWhenUsed/>
    <w:rsid w:val="00AF73C2"/>
    <w:pPr>
      <w:spacing w:after="100" w:line="259" w:lineRule="auto"/>
      <w:ind w:left="1540"/>
    </w:pPr>
    <w:rPr>
      <w:rFonts w:asciiTheme="minorHAnsi" w:hAnsiTheme="minorHAnsi"/>
      <w:kern w:val="2"/>
      <w:sz w:val="22"/>
      <w14:ligatures w14:val="standardContextual"/>
    </w:rPr>
  </w:style>
  <w:style w:type="paragraph" w:styleId="TOC9">
    <w:name w:val="toc 9"/>
    <w:basedOn w:val="Normal"/>
    <w:next w:val="Normal"/>
    <w:autoRedefine/>
    <w:uiPriority w:val="39"/>
    <w:unhideWhenUsed/>
    <w:rsid w:val="00AF73C2"/>
    <w:pPr>
      <w:spacing w:after="100" w:line="259" w:lineRule="auto"/>
      <w:ind w:left="1760"/>
    </w:pPr>
    <w:rPr>
      <w:rFonts w:asciiTheme="minorHAnsi" w:hAnsiTheme="minorHAnsi"/>
      <w:kern w:val="2"/>
      <w:sz w:val="22"/>
      <w14:ligatures w14:val="standardContextual"/>
    </w:rPr>
  </w:style>
  <w:style w:type="paragraph" w:customStyle="1" w:styleId="tablebullet">
    <w:name w:val="tablebullet"/>
    <w:basedOn w:val="Normal"/>
    <w:rsid w:val="00AF73C2"/>
    <w:pPr>
      <w:spacing w:before="20" w:after="20"/>
      <w:ind w:left="3240" w:hanging="360"/>
    </w:pPr>
    <w:rPr>
      <w:rFonts w:eastAsia="SimSun"/>
      <w:szCs w:val="20"/>
    </w:rPr>
  </w:style>
  <w:style w:type="paragraph" w:customStyle="1" w:styleId="tablebullets3">
    <w:name w:val="tablebullets3"/>
    <w:basedOn w:val="tablebullets2"/>
    <w:rsid w:val="00AF73C2"/>
    <w:pPr>
      <w:numPr>
        <w:ilvl w:val="1"/>
      </w:numPr>
      <w:spacing w:after="60"/>
      <w:ind w:left="1030"/>
    </w:pPr>
    <w:rPr>
      <w:szCs w:val="20"/>
    </w:rPr>
  </w:style>
  <w:style w:type="paragraph" w:customStyle="1" w:styleId="TableNumber-a">
    <w:name w:val="TableNumber-a"/>
    <w:basedOn w:val="Normal"/>
    <w:rsid w:val="00AF73C2"/>
    <w:pPr>
      <w:spacing w:before="20" w:after="20"/>
      <w:ind w:left="4500" w:hanging="360"/>
      <w:jc w:val="right"/>
    </w:pPr>
    <w:rPr>
      <w:rFonts w:eastAsia="SimSun" w:cs="Arial"/>
      <w:noProof/>
      <w:szCs w:val="24"/>
    </w:rPr>
  </w:style>
  <w:style w:type="character" w:customStyle="1" w:styleId="TitleChar1">
    <w:name w:val="Title Char1"/>
    <w:basedOn w:val="DefaultParagraphFont"/>
    <w:rsid w:val="00AF73C2"/>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AF73C2"/>
    <w:rPr>
      <w:rFonts w:asciiTheme="minorHAnsi" w:eastAsiaTheme="minorEastAsia" w:hAnsiTheme="minorHAnsi"/>
      <w:color w:val="5A5A5A" w:themeColor="text1" w:themeTint="A5"/>
      <w:spacing w:val="15"/>
      <w:sz w:val="22"/>
      <w:szCs w:val="22"/>
    </w:rPr>
  </w:style>
  <w:style w:type="character" w:customStyle="1" w:styleId="IntenseQuoteChar1">
    <w:name w:val="Intense Quote Char1"/>
    <w:basedOn w:val="DefaultParagraphFont"/>
    <w:uiPriority w:val="30"/>
    <w:rsid w:val="00AF73C2"/>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505047">
      <w:bodyDiv w:val="1"/>
      <w:marLeft w:val="0"/>
      <w:marRight w:val="0"/>
      <w:marTop w:val="0"/>
      <w:marBottom w:val="0"/>
      <w:divBdr>
        <w:top w:val="none" w:sz="0" w:space="0" w:color="auto"/>
        <w:left w:val="none" w:sz="0" w:space="0" w:color="auto"/>
        <w:bottom w:val="none" w:sz="0" w:space="0" w:color="auto"/>
        <w:right w:val="none" w:sz="0" w:space="0" w:color="auto"/>
      </w:divBdr>
    </w:div>
    <w:div w:id="1062168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27882</Words>
  <Characters>153074</Characters>
  <Application>Microsoft Office Word</Application>
  <DocSecurity>0</DocSecurity>
  <Lines>4638</Lines>
  <Paragraphs>3850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NGSS Core Content Connectors - CAASPP (CA Dept of Education)</dc:title>
  <dc:subject>This document provides the California Next Generation Science Standards (NGSS) Science Connectors for all domains of the California Alternate Assessment for Science.</dc:subject>
  <dc:creator/>
  <cp:keywords/>
  <dc:description/>
  <cp:lastModifiedBy/>
  <cp:revision>1</cp:revision>
  <dcterms:created xsi:type="dcterms:W3CDTF">2025-11-19T18:23:00Z</dcterms:created>
  <dcterms:modified xsi:type="dcterms:W3CDTF">2025-11-19T18:23:00Z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e95dd96e748268ab3f4cc740959e799f06bb8bfce01493a8d755a1dad82565ab</vt:lpwstr>
  </property>
</Properties>
</file>