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24B6" w14:textId="5108BFCF" w:rsidR="00C30375" w:rsidRPr="00351390" w:rsidRDefault="00C30375" w:rsidP="00351390">
      <w:pPr>
        <w:pStyle w:val="Heading1"/>
        <w:jc w:val="left"/>
      </w:pPr>
      <w:r w:rsidRPr="00351390">
        <w:t>Attachment 1: Fiscal Year 2024–25: Grantee</w:t>
      </w:r>
      <w:r w:rsidR="00EA2999" w:rsidRPr="00351390">
        <w:t xml:space="preserve"> Counts Broken Down </w:t>
      </w:r>
      <w:r w:rsidRPr="00351390">
        <w:t>by County (with County Numbers)</w:t>
      </w:r>
    </w:p>
    <w:p w14:paraId="310F8F37" w14:textId="77777777" w:rsidR="00C30375" w:rsidRDefault="00C30375" w:rsidP="00C30375">
      <w:pPr>
        <w:spacing w:after="0" w:line="240" w:lineRule="auto"/>
        <w:ind w:right="-93"/>
        <w:rPr>
          <w:rFonts w:ascii="Arial" w:eastAsia="Times New Roman" w:hAnsi="Arial" w:cs="Arial"/>
          <w:b/>
          <w:bCs/>
          <w:sz w:val="32"/>
          <w:szCs w:val="32"/>
        </w:rPr>
      </w:pPr>
    </w:p>
    <w:p w14:paraId="11C87598" w14:textId="601F8672" w:rsidR="00C30375" w:rsidRPr="00F7338A" w:rsidRDefault="00C30375" w:rsidP="00EA2999">
      <w:pPr>
        <w:spacing w:after="240" w:line="240" w:lineRule="auto"/>
        <w:ind w:right="-93"/>
        <w:rPr>
          <w:rFonts w:ascii="Arial" w:hAnsi="Arial" w:cs="Arial"/>
        </w:rPr>
      </w:pPr>
      <w:r w:rsidRPr="00F7338A">
        <w:rPr>
          <w:rFonts w:ascii="Arial" w:hAnsi="Arial" w:cs="Arial"/>
        </w:rPr>
        <w:t xml:space="preserve">The following </w:t>
      </w:r>
      <w:r>
        <w:rPr>
          <w:rFonts w:ascii="Arial" w:hAnsi="Arial" w:cs="Arial"/>
        </w:rPr>
        <w:t>table</w:t>
      </w:r>
      <w:r w:rsidRPr="00F7338A">
        <w:rPr>
          <w:rFonts w:ascii="Arial" w:hAnsi="Arial" w:cs="Arial"/>
        </w:rPr>
        <w:t xml:space="preserve"> reflects </w:t>
      </w:r>
      <w:r>
        <w:rPr>
          <w:rFonts w:ascii="Arial" w:hAnsi="Arial" w:cs="Arial"/>
        </w:rPr>
        <w:t xml:space="preserve">the number of </w:t>
      </w:r>
      <w:r w:rsidRPr="00F7338A">
        <w:rPr>
          <w:rFonts w:ascii="Arial" w:hAnsi="Arial" w:cs="Arial"/>
        </w:rPr>
        <w:t xml:space="preserve">grantees </w:t>
      </w:r>
      <w:r>
        <w:rPr>
          <w:rFonts w:ascii="Arial" w:hAnsi="Arial" w:cs="Arial"/>
        </w:rPr>
        <w:t>awarded in each county for</w:t>
      </w:r>
      <w:r w:rsidRPr="00F7338A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>se</w:t>
      </w:r>
      <w:r w:rsidRPr="00F7338A">
        <w:rPr>
          <w:rFonts w:ascii="Arial" w:hAnsi="Arial" w:cs="Arial"/>
        </w:rPr>
        <w:t xml:space="preserve"> Kindergarten through grade twelve (K–12) career technical education (CTE) grants distributed by the California Department of Education and the California Community Colleges Chancellor’s Office:</w:t>
      </w:r>
    </w:p>
    <w:p w14:paraId="5253F7CC" w14:textId="48A35EF0" w:rsidR="00C30375" w:rsidRPr="00F7338A" w:rsidRDefault="00C30375" w:rsidP="00C30375">
      <w:pPr>
        <w:pStyle w:val="ListParagraph"/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F7338A">
        <w:rPr>
          <w:rFonts w:ascii="Arial" w:hAnsi="Arial" w:cs="Arial"/>
        </w:rPr>
        <w:t>Kindergarten through Grade Twelve Strong Workforce Program</w:t>
      </w:r>
    </w:p>
    <w:p w14:paraId="7A56340F" w14:textId="6C2B5ABA" w:rsidR="00C30375" w:rsidRPr="00F7338A" w:rsidRDefault="00C30375" w:rsidP="00C30375">
      <w:pPr>
        <w:pStyle w:val="ListParagraph"/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F7338A">
        <w:rPr>
          <w:rFonts w:ascii="Arial" w:hAnsi="Arial" w:cs="Arial"/>
        </w:rPr>
        <w:t>Strengthening Career and Technical Education for the 21</w:t>
      </w:r>
      <w:r w:rsidRPr="00F7338A">
        <w:rPr>
          <w:rFonts w:ascii="Arial" w:hAnsi="Arial" w:cs="Arial"/>
          <w:vertAlign w:val="superscript"/>
        </w:rPr>
        <w:t>st</w:t>
      </w:r>
      <w:r w:rsidRPr="00F7338A">
        <w:rPr>
          <w:rFonts w:ascii="Arial" w:hAnsi="Arial" w:cs="Arial"/>
        </w:rPr>
        <w:t xml:space="preserve"> Century</w:t>
      </w:r>
    </w:p>
    <w:p w14:paraId="58181351" w14:textId="2D90AEBB" w:rsidR="00C30375" w:rsidRDefault="00C30375" w:rsidP="00EA2999">
      <w:pPr>
        <w:pStyle w:val="ListParagraph"/>
        <w:numPr>
          <w:ilvl w:val="0"/>
          <w:numId w:val="10"/>
        </w:numPr>
        <w:spacing w:after="240" w:line="278" w:lineRule="auto"/>
        <w:rPr>
          <w:rFonts w:ascii="Arial" w:hAnsi="Arial" w:cs="Arial"/>
        </w:rPr>
      </w:pPr>
      <w:r w:rsidRPr="00F7338A">
        <w:rPr>
          <w:rFonts w:ascii="Arial" w:hAnsi="Arial" w:cs="Arial"/>
        </w:rPr>
        <w:t>Career Technical Education Incentive Grant</w:t>
      </w:r>
    </w:p>
    <w:p w14:paraId="5526237B" w14:textId="4AFBD553" w:rsidR="004E08C6" w:rsidRPr="00351390" w:rsidRDefault="004E08C6" w:rsidP="00351390">
      <w:pPr>
        <w:pStyle w:val="Heading2"/>
        <w:spacing w:before="120" w:after="240"/>
      </w:pPr>
      <w:r w:rsidRPr="00351390">
        <w:t>Grantee Counts Broken Down by County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Grantee Counts Brolken Down by County"/>
      </w:tblPr>
      <w:tblGrid>
        <w:gridCol w:w="2160"/>
        <w:gridCol w:w="2160"/>
        <w:gridCol w:w="2160"/>
      </w:tblGrid>
      <w:tr w:rsidR="00E55382" w:rsidRPr="007E7599" w14:paraId="50A2D1FF" w14:textId="77777777" w:rsidTr="00272DCD">
        <w:trPr>
          <w:cantSplit/>
          <w:trHeight w:val="331"/>
          <w:tblHeader/>
        </w:trPr>
        <w:tc>
          <w:tcPr>
            <w:tcW w:w="2160" w:type="dxa"/>
            <w:shd w:val="clear" w:color="auto" w:fill="D9D9D9" w:themeFill="background1" w:themeFillShade="D9"/>
          </w:tcPr>
          <w:p w14:paraId="254091C1" w14:textId="6AB87C39" w:rsidR="00E55382" w:rsidRPr="00C30375" w:rsidRDefault="00EA2999" w:rsidP="00C303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0375">
              <w:rPr>
                <w:rFonts w:ascii="Arial" w:hAnsi="Arial" w:cs="Arial"/>
                <w:b/>
                <w:bCs/>
                <w:sz w:val="24"/>
                <w:szCs w:val="24"/>
              </w:rPr>
              <w:t>County</w:t>
            </w:r>
            <w:r w:rsidR="00C3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30375">
              <w:rPr>
                <w:rFonts w:ascii="Arial" w:hAnsi="Arial" w:cs="Arial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39244CE4" w14:textId="7E699297" w:rsidR="00E55382" w:rsidRPr="00C30375" w:rsidRDefault="00EA2999" w:rsidP="00C303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0375">
              <w:rPr>
                <w:rFonts w:ascii="Arial" w:hAnsi="Arial" w:cs="Arial"/>
                <w:b/>
                <w:bCs/>
                <w:sz w:val="24"/>
                <w:szCs w:val="24"/>
              </w:rPr>
              <w:t>County</w:t>
            </w:r>
            <w:r w:rsidR="007E7599" w:rsidRPr="00C3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0A68E03" w14:textId="225DCE70" w:rsidR="00E55382" w:rsidRPr="00C30375" w:rsidRDefault="007E7599" w:rsidP="00C303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0375">
              <w:rPr>
                <w:rFonts w:ascii="Arial" w:hAnsi="Arial" w:cs="Arial"/>
                <w:b/>
                <w:bCs/>
                <w:sz w:val="24"/>
                <w:szCs w:val="24"/>
              </w:rPr>
              <w:t>Grantee</w:t>
            </w:r>
            <w:r w:rsidR="00C3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2999" w:rsidRPr="00C30375">
              <w:rPr>
                <w:rFonts w:ascii="Arial" w:hAnsi="Arial" w:cs="Arial"/>
                <w:b/>
                <w:bCs/>
                <w:sz w:val="24"/>
                <w:szCs w:val="24"/>
              </w:rPr>
              <w:t>Count</w:t>
            </w:r>
          </w:p>
        </w:tc>
      </w:tr>
      <w:tr w:rsidR="00E55382" w:rsidRPr="007E7599" w14:paraId="495F339D" w14:textId="77777777" w:rsidTr="00272DCD">
        <w:trPr>
          <w:cantSplit/>
          <w:trHeight w:val="331"/>
        </w:trPr>
        <w:tc>
          <w:tcPr>
            <w:tcW w:w="2160" w:type="dxa"/>
          </w:tcPr>
          <w:p w14:paraId="115EF35D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02AAF475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Alameda</w:t>
            </w:r>
          </w:p>
        </w:tc>
        <w:tc>
          <w:tcPr>
            <w:tcW w:w="2160" w:type="dxa"/>
          </w:tcPr>
          <w:p w14:paraId="7370CC6C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7E7599" w:rsidRPr="007E7599" w14:paraId="2BBC2290" w14:textId="77777777" w:rsidTr="00272DCD">
        <w:trPr>
          <w:cantSplit/>
          <w:trHeight w:val="331"/>
        </w:trPr>
        <w:tc>
          <w:tcPr>
            <w:tcW w:w="2160" w:type="dxa"/>
          </w:tcPr>
          <w:p w14:paraId="2BB65A71" w14:textId="6B86A5AF" w:rsidR="007E7599" w:rsidRPr="007E7599" w:rsidRDefault="007E75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0DB87653" w14:textId="447B2242" w:rsidR="007E7599" w:rsidRPr="007E7599" w:rsidRDefault="007E75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Alpine</w:t>
            </w:r>
          </w:p>
        </w:tc>
        <w:tc>
          <w:tcPr>
            <w:tcW w:w="2160" w:type="dxa"/>
          </w:tcPr>
          <w:p w14:paraId="789FF663" w14:textId="42DE26E0" w:rsidR="007E7599" w:rsidRPr="007E7599" w:rsidRDefault="007E75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5382" w:rsidRPr="007E7599" w14:paraId="3D339C0B" w14:textId="77777777" w:rsidTr="00272DCD">
        <w:trPr>
          <w:cantSplit/>
          <w:trHeight w:val="331"/>
        </w:trPr>
        <w:tc>
          <w:tcPr>
            <w:tcW w:w="2160" w:type="dxa"/>
          </w:tcPr>
          <w:p w14:paraId="644BD97C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4CE366E0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Amador</w:t>
            </w:r>
          </w:p>
        </w:tc>
        <w:tc>
          <w:tcPr>
            <w:tcW w:w="2160" w:type="dxa"/>
          </w:tcPr>
          <w:p w14:paraId="4AEE90BE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55382" w:rsidRPr="007E7599" w14:paraId="04FC614A" w14:textId="77777777" w:rsidTr="00272DCD">
        <w:trPr>
          <w:cantSplit/>
          <w:trHeight w:val="331"/>
        </w:trPr>
        <w:tc>
          <w:tcPr>
            <w:tcW w:w="2160" w:type="dxa"/>
          </w:tcPr>
          <w:p w14:paraId="7FF635B9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2377F158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Butte</w:t>
            </w:r>
          </w:p>
        </w:tc>
        <w:tc>
          <w:tcPr>
            <w:tcW w:w="2160" w:type="dxa"/>
          </w:tcPr>
          <w:p w14:paraId="4B728F9D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468A7F9F" w14:textId="77777777" w:rsidTr="00272DCD">
        <w:trPr>
          <w:cantSplit/>
          <w:trHeight w:val="331"/>
        </w:trPr>
        <w:tc>
          <w:tcPr>
            <w:tcW w:w="2160" w:type="dxa"/>
          </w:tcPr>
          <w:p w14:paraId="612D12E5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193AD22E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Calaveras</w:t>
            </w:r>
          </w:p>
        </w:tc>
        <w:tc>
          <w:tcPr>
            <w:tcW w:w="2160" w:type="dxa"/>
          </w:tcPr>
          <w:p w14:paraId="009DF346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55382" w:rsidRPr="007E7599" w14:paraId="316A7B62" w14:textId="77777777" w:rsidTr="00272DCD">
        <w:trPr>
          <w:cantSplit/>
          <w:trHeight w:val="331"/>
        </w:trPr>
        <w:tc>
          <w:tcPr>
            <w:tcW w:w="2160" w:type="dxa"/>
          </w:tcPr>
          <w:p w14:paraId="4A4EE3A2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4F7FA03B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Colusa</w:t>
            </w:r>
          </w:p>
        </w:tc>
        <w:tc>
          <w:tcPr>
            <w:tcW w:w="2160" w:type="dxa"/>
          </w:tcPr>
          <w:p w14:paraId="6E32E43A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5382" w:rsidRPr="007E7599" w14:paraId="48078A57" w14:textId="77777777" w:rsidTr="00272DCD">
        <w:trPr>
          <w:cantSplit/>
          <w:trHeight w:val="331"/>
        </w:trPr>
        <w:tc>
          <w:tcPr>
            <w:tcW w:w="2160" w:type="dxa"/>
          </w:tcPr>
          <w:p w14:paraId="5D0C313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14:paraId="37CA2524" w14:textId="3EC0551E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Contra Costa</w:t>
            </w:r>
          </w:p>
        </w:tc>
        <w:tc>
          <w:tcPr>
            <w:tcW w:w="2160" w:type="dxa"/>
          </w:tcPr>
          <w:p w14:paraId="60FF9517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55382" w:rsidRPr="007E7599" w14:paraId="76AD19FC" w14:textId="77777777" w:rsidTr="00272DCD">
        <w:trPr>
          <w:cantSplit/>
          <w:trHeight w:val="331"/>
        </w:trPr>
        <w:tc>
          <w:tcPr>
            <w:tcW w:w="2160" w:type="dxa"/>
          </w:tcPr>
          <w:p w14:paraId="6DCC6EE6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14:paraId="56C74E49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Del Norte</w:t>
            </w:r>
          </w:p>
        </w:tc>
        <w:tc>
          <w:tcPr>
            <w:tcW w:w="2160" w:type="dxa"/>
          </w:tcPr>
          <w:p w14:paraId="3713338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55382" w:rsidRPr="007E7599" w14:paraId="14E5CC1E" w14:textId="77777777" w:rsidTr="00272DCD">
        <w:trPr>
          <w:cantSplit/>
          <w:trHeight w:val="331"/>
        </w:trPr>
        <w:tc>
          <w:tcPr>
            <w:tcW w:w="2160" w:type="dxa"/>
          </w:tcPr>
          <w:p w14:paraId="69CAC51E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14:paraId="22F8F162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El Dorado</w:t>
            </w:r>
          </w:p>
        </w:tc>
        <w:tc>
          <w:tcPr>
            <w:tcW w:w="2160" w:type="dxa"/>
          </w:tcPr>
          <w:p w14:paraId="4350FC24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5382" w:rsidRPr="007E7599" w14:paraId="6980FB74" w14:textId="77777777" w:rsidTr="00272DCD">
        <w:trPr>
          <w:cantSplit/>
          <w:trHeight w:val="331"/>
        </w:trPr>
        <w:tc>
          <w:tcPr>
            <w:tcW w:w="2160" w:type="dxa"/>
          </w:tcPr>
          <w:p w14:paraId="4ED468F9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14:paraId="45CBFCA3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Fresno</w:t>
            </w:r>
          </w:p>
        </w:tc>
        <w:tc>
          <w:tcPr>
            <w:tcW w:w="2160" w:type="dxa"/>
          </w:tcPr>
          <w:p w14:paraId="3DA7CD6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E55382" w:rsidRPr="007E7599" w14:paraId="7C4706FB" w14:textId="77777777" w:rsidTr="00272DCD">
        <w:trPr>
          <w:cantSplit/>
          <w:trHeight w:val="331"/>
        </w:trPr>
        <w:tc>
          <w:tcPr>
            <w:tcW w:w="2160" w:type="dxa"/>
          </w:tcPr>
          <w:p w14:paraId="143B9312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14:paraId="4C85CBAA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Glenn</w:t>
            </w:r>
          </w:p>
        </w:tc>
        <w:tc>
          <w:tcPr>
            <w:tcW w:w="2160" w:type="dxa"/>
          </w:tcPr>
          <w:p w14:paraId="43E32674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5382" w:rsidRPr="007E7599" w14:paraId="43A29ECA" w14:textId="77777777" w:rsidTr="00272DCD">
        <w:trPr>
          <w:cantSplit/>
          <w:trHeight w:val="331"/>
        </w:trPr>
        <w:tc>
          <w:tcPr>
            <w:tcW w:w="2160" w:type="dxa"/>
          </w:tcPr>
          <w:p w14:paraId="4BE3B907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14:paraId="7A3E2678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Humboldt</w:t>
            </w:r>
          </w:p>
        </w:tc>
        <w:tc>
          <w:tcPr>
            <w:tcW w:w="2160" w:type="dxa"/>
          </w:tcPr>
          <w:p w14:paraId="3D56BD22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194E1A6B" w14:textId="77777777" w:rsidTr="00272DCD">
        <w:trPr>
          <w:cantSplit/>
          <w:trHeight w:val="331"/>
        </w:trPr>
        <w:tc>
          <w:tcPr>
            <w:tcW w:w="2160" w:type="dxa"/>
          </w:tcPr>
          <w:p w14:paraId="50B27244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60" w:type="dxa"/>
          </w:tcPr>
          <w:p w14:paraId="68D66E19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Imperial</w:t>
            </w:r>
          </w:p>
        </w:tc>
        <w:tc>
          <w:tcPr>
            <w:tcW w:w="2160" w:type="dxa"/>
          </w:tcPr>
          <w:p w14:paraId="054A954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1EB3CC8A" w14:textId="77777777" w:rsidTr="00272DCD">
        <w:trPr>
          <w:cantSplit/>
          <w:trHeight w:val="331"/>
        </w:trPr>
        <w:tc>
          <w:tcPr>
            <w:tcW w:w="2160" w:type="dxa"/>
          </w:tcPr>
          <w:p w14:paraId="645828E0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14:paraId="25250772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Inyo</w:t>
            </w:r>
          </w:p>
        </w:tc>
        <w:tc>
          <w:tcPr>
            <w:tcW w:w="2160" w:type="dxa"/>
          </w:tcPr>
          <w:p w14:paraId="189B73BD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5382" w:rsidRPr="007E7599" w14:paraId="51840244" w14:textId="77777777" w:rsidTr="00272DCD">
        <w:trPr>
          <w:cantSplit/>
          <w:trHeight w:val="331"/>
        </w:trPr>
        <w:tc>
          <w:tcPr>
            <w:tcW w:w="2160" w:type="dxa"/>
          </w:tcPr>
          <w:p w14:paraId="72BA8A6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160" w:type="dxa"/>
          </w:tcPr>
          <w:p w14:paraId="795D253A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Kern</w:t>
            </w:r>
          </w:p>
        </w:tc>
        <w:tc>
          <w:tcPr>
            <w:tcW w:w="2160" w:type="dxa"/>
          </w:tcPr>
          <w:p w14:paraId="056A13BE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55382" w:rsidRPr="007E7599" w14:paraId="0C7F3B55" w14:textId="77777777" w:rsidTr="00272DCD">
        <w:trPr>
          <w:cantSplit/>
          <w:trHeight w:val="331"/>
        </w:trPr>
        <w:tc>
          <w:tcPr>
            <w:tcW w:w="2160" w:type="dxa"/>
          </w:tcPr>
          <w:p w14:paraId="5057C4E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60" w:type="dxa"/>
          </w:tcPr>
          <w:p w14:paraId="522A3985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Kings</w:t>
            </w:r>
          </w:p>
        </w:tc>
        <w:tc>
          <w:tcPr>
            <w:tcW w:w="2160" w:type="dxa"/>
          </w:tcPr>
          <w:p w14:paraId="38ED8E77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5382" w:rsidRPr="007E7599" w14:paraId="06989294" w14:textId="77777777" w:rsidTr="00272DCD">
        <w:trPr>
          <w:cantSplit/>
          <w:trHeight w:val="331"/>
        </w:trPr>
        <w:tc>
          <w:tcPr>
            <w:tcW w:w="2160" w:type="dxa"/>
          </w:tcPr>
          <w:p w14:paraId="0813E607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60" w:type="dxa"/>
          </w:tcPr>
          <w:p w14:paraId="7E6C4C38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Lake</w:t>
            </w:r>
          </w:p>
        </w:tc>
        <w:tc>
          <w:tcPr>
            <w:tcW w:w="2160" w:type="dxa"/>
          </w:tcPr>
          <w:p w14:paraId="1BB4EA98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5382" w:rsidRPr="007E7599" w14:paraId="0BB361C5" w14:textId="77777777" w:rsidTr="00272DCD">
        <w:trPr>
          <w:cantSplit/>
          <w:trHeight w:val="331"/>
        </w:trPr>
        <w:tc>
          <w:tcPr>
            <w:tcW w:w="2160" w:type="dxa"/>
          </w:tcPr>
          <w:p w14:paraId="263BE493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160" w:type="dxa"/>
          </w:tcPr>
          <w:p w14:paraId="62BCA6B4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Lassen</w:t>
            </w:r>
          </w:p>
        </w:tc>
        <w:tc>
          <w:tcPr>
            <w:tcW w:w="2160" w:type="dxa"/>
          </w:tcPr>
          <w:p w14:paraId="7A543648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5382" w:rsidRPr="007E7599" w14:paraId="72518D47" w14:textId="77777777" w:rsidTr="00272DCD">
        <w:trPr>
          <w:cantSplit/>
          <w:trHeight w:val="331"/>
        </w:trPr>
        <w:tc>
          <w:tcPr>
            <w:tcW w:w="2160" w:type="dxa"/>
          </w:tcPr>
          <w:p w14:paraId="7BBA6E8C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60" w:type="dxa"/>
          </w:tcPr>
          <w:p w14:paraId="3A2FE29A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Los Angeles</w:t>
            </w:r>
          </w:p>
        </w:tc>
        <w:tc>
          <w:tcPr>
            <w:tcW w:w="2160" w:type="dxa"/>
          </w:tcPr>
          <w:p w14:paraId="5A14FD98" w14:textId="51C59ADB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8</w:t>
            </w:r>
            <w:r w:rsidR="007E7599" w:rsidRPr="007E75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382" w:rsidRPr="007E7599" w14:paraId="001CA4B5" w14:textId="77777777" w:rsidTr="00272DCD">
        <w:trPr>
          <w:cantSplit/>
          <w:trHeight w:val="331"/>
        </w:trPr>
        <w:tc>
          <w:tcPr>
            <w:tcW w:w="2160" w:type="dxa"/>
          </w:tcPr>
          <w:p w14:paraId="3DA5CD8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60" w:type="dxa"/>
          </w:tcPr>
          <w:p w14:paraId="1CCBCF07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Madera</w:t>
            </w:r>
          </w:p>
        </w:tc>
        <w:tc>
          <w:tcPr>
            <w:tcW w:w="2160" w:type="dxa"/>
          </w:tcPr>
          <w:p w14:paraId="51D1FE7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04DD807E" w14:textId="77777777" w:rsidTr="00272DCD">
        <w:trPr>
          <w:cantSplit/>
          <w:trHeight w:val="331"/>
        </w:trPr>
        <w:tc>
          <w:tcPr>
            <w:tcW w:w="2160" w:type="dxa"/>
          </w:tcPr>
          <w:p w14:paraId="65E75612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60" w:type="dxa"/>
          </w:tcPr>
          <w:p w14:paraId="76DDD1B8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Marin</w:t>
            </w:r>
          </w:p>
        </w:tc>
        <w:tc>
          <w:tcPr>
            <w:tcW w:w="2160" w:type="dxa"/>
          </w:tcPr>
          <w:p w14:paraId="36C37EA0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56F358E4" w14:textId="77777777" w:rsidTr="00272DCD">
        <w:trPr>
          <w:cantSplit/>
          <w:trHeight w:val="331"/>
        </w:trPr>
        <w:tc>
          <w:tcPr>
            <w:tcW w:w="2160" w:type="dxa"/>
          </w:tcPr>
          <w:p w14:paraId="40971660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60" w:type="dxa"/>
          </w:tcPr>
          <w:p w14:paraId="7F4227FA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Mariposa</w:t>
            </w:r>
          </w:p>
        </w:tc>
        <w:tc>
          <w:tcPr>
            <w:tcW w:w="2160" w:type="dxa"/>
          </w:tcPr>
          <w:p w14:paraId="2804B07C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55382" w:rsidRPr="007E7599" w14:paraId="0BCECD82" w14:textId="77777777" w:rsidTr="00272DCD">
        <w:trPr>
          <w:cantSplit/>
          <w:trHeight w:val="331"/>
        </w:trPr>
        <w:tc>
          <w:tcPr>
            <w:tcW w:w="2160" w:type="dxa"/>
          </w:tcPr>
          <w:p w14:paraId="50A6067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160" w:type="dxa"/>
          </w:tcPr>
          <w:p w14:paraId="0C538CDB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Mendocino</w:t>
            </w:r>
          </w:p>
        </w:tc>
        <w:tc>
          <w:tcPr>
            <w:tcW w:w="2160" w:type="dxa"/>
          </w:tcPr>
          <w:p w14:paraId="7C4F5DC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55382" w:rsidRPr="007E7599" w14:paraId="55587990" w14:textId="77777777" w:rsidTr="00272DCD">
        <w:trPr>
          <w:cantSplit/>
          <w:trHeight w:val="331"/>
        </w:trPr>
        <w:tc>
          <w:tcPr>
            <w:tcW w:w="2160" w:type="dxa"/>
          </w:tcPr>
          <w:p w14:paraId="17AE98B8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60" w:type="dxa"/>
          </w:tcPr>
          <w:p w14:paraId="20258FEE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Merced</w:t>
            </w:r>
          </w:p>
        </w:tc>
        <w:tc>
          <w:tcPr>
            <w:tcW w:w="2160" w:type="dxa"/>
          </w:tcPr>
          <w:p w14:paraId="5C0F6311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3AC5628D" w14:textId="77777777" w:rsidTr="00272DCD">
        <w:trPr>
          <w:cantSplit/>
          <w:trHeight w:val="331"/>
        </w:trPr>
        <w:tc>
          <w:tcPr>
            <w:tcW w:w="2160" w:type="dxa"/>
          </w:tcPr>
          <w:p w14:paraId="3E3C62DA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60" w:type="dxa"/>
          </w:tcPr>
          <w:p w14:paraId="2DA9215C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Modoc</w:t>
            </w:r>
          </w:p>
        </w:tc>
        <w:tc>
          <w:tcPr>
            <w:tcW w:w="2160" w:type="dxa"/>
          </w:tcPr>
          <w:p w14:paraId="4C7189E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E7599" w:rsidRPr="007E7599" w14:paraId="6E552A53" w14:textId="77777777" w:rsidTr="00272DCD">
        <w:trPr>
          <w:cantSplit/>
          <w:trHeight w:val="331"/>
        </w:trPr>
        <w:tc>
          <w:tcPr>
            <w:tcW w:w="2160" w:type="dxa"/>
          </w:tcPr>
          <w:p w14:paraId="00ACB91A" w14:textId="0E543BC7" w:rsidR="007E7599" w:rsidRPr="007E7599" w:rsidRDefault="007E75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160" w:type="dxa"/>
          </w:tcPr>
          <w:p w14:paraId="7D45BDBC" w14:textId="12DD3395" w:rsidR="007E7599" w:rsidRPr="007E7599" w:rsidRDefault="007E75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Mono</w:t>
            </w:r>
          </w:p>
        </w:tc>
        <w:tc>
          <w:tcPr>
            <w:tcW w:w="2160" w:type="dxa"/>
          </w:tcPr>
          <w:p w14:paraId="778CC457" w14:textId="4B108371" w:rsidR="007E7599" w:rsidRPr="007E7599" w:rsidRDefault="007E75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5382" w:rsidRPr="007E7599" w14:paraId="3DBEA4FD" w14:textId="77777777" w:rsidTr="00272DCD">
        <w:trPr>
          <w:cantSplit/>
          <w:trHeight w:val="331"/>
        </w:trPr>
        <w:tc>
          <w:tcPr>
            <w:tcW w:w="2160" w:type="dxa"/>
          </w:tcPr>
          <w:p w14:paraId="41629510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160" w:type="dxa"/>
          </w:tcPr>
          <w:p w14:paraId="7DFD587B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Monterey</w:t>
            </w:r>
          </w:p>
        </w:tc>
        <w:tc>
          <w:tcPr>
            <w:tcW w:w="2160" w:type="dxa"/>
          </w:tcPr>
          <w:p w14:paraId="7B38666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44F37F4A" w14:textId="77777777" w:rsidTr="00272DCD">
        <w:trPr>
          <w:cantSplit/>
          <w:trHeight w:val="331"/>
        </w:trPr>
        <w:tc>
          <w:tcPr>
            <w:tcW w:w="2160" w:type="dxa"/>
          </w:tcPr>
          <w:p w14:paraId="55CC50B4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160" w:type="dxa"/>
          </w:tcPr>
          <w:p w14:paraId="1A40FE95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Napa</w:t>
            </w:r>
          </w:p>
        </w:tc>
        <w:tc>
          <w:tcPr>
            <w:tcW w:w="2160" w:type="dxa"/>
          </w:tcPr>
          <w:p w14:paraId="4A7350E7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382" w:rsidRPr="007E7599" w14:paraId="03062163" w14:textId="77777777" w:rsidTr="00272DCD">
        <w:trPr>
          <w:cantSplit/>
          <w:trHeight w:val="331"/>
        </w:trPr>
        <w:tc>
          <w:tcPr>
            <w:tcW w:w="2160" w:type="dxa"/>
          </w:tcPr>
          <w:p w14:paraId="4C671DC3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160" w:type="dxa"/>
          </w:tcPr>
          <w:p w14:paraId="2AEDA08D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Nevada</w:t>
            </w:r>
          </w:p>
        </w:tc>
        <w:tc>
          <w:tcPr>
            <w:tcW w:w="2160" w:type="dxa"/>
          </w:tcPr>
          <w:p w14:paraId="79350B79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382" w:rsidRPr="007E7599" w14:paraId="3F3A7EFB" w14:textId="77777777" w:rsidTr="00272DCD">
        <w:trPr>
          <w:cantSplit/>
          <w:trHeight w:val="331"/>
        </w:trPr>
        <w:tc>
          <w:tcPr>
            <w:tcW w:w="2160" w:type="dxa"/>
          </w:tcPr>
          <w:p w14:paraId="1D3B9355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160" w:type="dxa"/>
          </w:tcPr>
          <w:p w14:paraId="118FD87C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Orange</w:t>
            </w:r>
          </w:p>
        </w:tc>
        <w:tc>
          <w:tcPr>
            <w:tcW w:w="2160" w:type="dxa"/>
          </w:tcPr>
          <w:p w14:paraId="5670C4C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E55382" w:rsidRPr="007E7599" w14:paraId="30F97EBA" w14:textId="77777777" w:rsidTr="00272DCD">
        <w:trPr>
          <w:cantSplit/>
          <w:trHeight w:val="331"/>
        </w:trPr>
        <w:tc>
          <w:tcPr>
            <w:tcW w:w="2160" w:type="dxa"/>
          </w:tcPr>
          <w:p w14:paraId="422637DA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14:paraId="4F3989C6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Placer</w:t>
            </w:r>
          </w:p>
        </w:tc>
        <w:tc>
          <w:tcPr>
            <w:tcW w:w="2160" w:type="dxa"/>
          </w:tcPr>
          <w:p w14:paraId="6D675A20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5382" w:rsidRPr="007E7599" w14:paraId="55007D26" w14:textId="77777777" w:rsidTr="00272DCD">
        <w:trPr>
          <w:cantSplit/>
          <w:trHeight w:val="331"/>
        </w:trPr>
        <w:tc>
          <w:tcPr>
            <w:tcW w:w="2160" w:type="dxa"/>
          </w:tcPr>
          <w:p w14:paraId="6E7F7E35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160" w:type="dxa"/>
          </w:tcPr>
          <w:p w14:paraId="2C19B2E3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Plumas</w:t>
            </w:r>
          </w:p>
        </w:tc>
        <w:tc>
          <w:tcPr>
            <w:tcW w:w="2160" w:type="dxa"/>
          </w:tcPr>
          <w:p w14:paraId="70F07D36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2EA15F78" w14:textId="77777777" w:rsidTr="00272DCD">
        <w:trPr>
          <w:cantSplit/>
          <w:trHeight w:val="331"/>
        </w:trPr>
        <w:tc>
          <w:tcPr>
            <w:tcW w:w="2160" w:type="dxa"/>
          </w:tcPr>
          <w:p w14:paraId="0ECDF073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160" w:type="dxa"/>
          </w:tcPr>
          <w:p w14:paraId="0D8E36DC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Riverside</w:t>
            </w:r>
          </w:p>
        </w:tc>
        <w:tc>
          <w:tcPr>
            <w:tcW w:w="2160" w:type="dxa"/>
          </w:tcPr>
          <w:p w14:paraId="23DB498D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E55382" w:rsidRPr="007E7599" w14:paraId="736C15FC" w14:textId="77777777" w:rsidTr="00272DCD">
        <w:trPr>
          <w:cantSplit/>
          <w:trHeight w:val="331"/>
        </w:trPr>
        <w:tc>
          <w:tcPr>
            <w:tcW w:w="2160" w:type="dxa"/>
          </w:tcPr>
          <w:p w14:paraId="7FD84FBD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160" w:type="dxa"/>
          </w:tcPr>
          <w:p w14:paraId="2877FB00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Sacramento</w:t>
            </w:r>
          </w:p>
        </w:tc>
        <w:tc>
          <w:tcPr>
            <w:tcW w:w="2160" w:type="dxa"/>
          </w:tcPr>
          <w:p w14:paraId="1DE4F3DD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E55382" w:rsidRPr="007E7599" w14:paraId="14724423" w14:textId="77777777" w:rsidTr="00272DCD">
        <w:trPr>
          <w:cantSplit/>
          <w:trHeight w:val="331"/>
        </w:trPr>
        <w:tc>
          <w:tcPr>
            <w:tcW w:w="2160" w:type="dxa"/>
          </w:tcPr>
          <w:p w14:paraId="1494674D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160" w:type="dxa"/>
          </w:tcPr>
          <w:p w14:paraId="1C4BA71A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Benito</w:t>
            </w:r>
          </w:p>
        </w:tc>
        <w:tc>
          <w:tcPr>
            <w:tcW w:w="2160" w:type="dxa"/>
          </w:tcPr>
          <w:p w14:paraId="1D5657C8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382" w:rsidRPr="007E7599" w14:paraId="68604890" w14:textId="77777777" w:rsidTr="00272DCD">
        <w:trPr>
          <w:cantSplit/>
          <w:trHeight w:val="331"/>
        </w:trPr>
        <w:tc>
          <w:tcPr>
            <w:tcW w:w="2160" w:type="dxa"/>
          </w:tcPr>
          <w:p w14:paraId="7EACBA31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160" w:type="dxa"/>
          </w:tcPr>
          <w:p w14:paraId="436FF4F1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Bernardino</w:t>
            </w:r>
          </w:p>
        </w:tc>
        <w:tc>
          <w:tcPr>
            <w:tcW w:w="2160" w:type="dxa"/>
          </w:tcPr>
          <w:p w14:paraId="3914A73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E55382" w:rsidRPr="007E7599" w14:paraId="08A28BCE" w14:textId="77777777" w:rsidTr="00272DCD">
        <w:trPr>
          <w:cantSplit/>
          <w:trHeight w:val="331"/>
        </w:trPr>
        <w:tc>
          <w:tcPr>
            <w:tcW w:w="2160" w:type="dxa"/>
          </w:tcPr>
          <w:p w14:paraId="50CCBD1D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160" w:type="dxa"/>
          </w:tcPr>
          <w:p w14:paraId="597FE497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Diego</w:t>
            </w:r>
          </w:p>
        </w:tc>
        <w:tc>
          <w:tcPr>
            <w:tcW w:w="2160" w:type="dxa"/>
          </w:tcPr>
          <w:p w14:paraId="1A7153A4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</w:tr>
      <w:tr w:rsidR="00E55382" w:rsidRPr="007E7599" w14:paraId="6765C7B1" w14:textId="77777777" w:rsidTr="00272DCD">
        <w:trPr>
          <w:cantSplit/>
          <w:trHeight w:val="331"/>
        </w:trPr>
        <w:tc>
          <w:tcPr>
            <w:tcW w:w="2160" w:type="dxa"/>
          </w:tcPr>
          <w:p w14:paraId="5EDA0D6A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160" w:type="dxa"/>
          </w:tcPr>
          <w:p w14:paraId="6E418275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Francisco</w:t>
            </w:r>
          </w:p>
        </w:tc>
        <w:tc>
          <w:tcPr>
            <w:tcW w:w="2160" w:type="dxa"/>
          </w:tcPr>
          <w:p w14:paraId="6236B25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682EA536" w14:textId="77777777" w:rsidTr="00272DCD">
        <w:trPr>
          <w:cantSplit/>
          <w:trHeight w:val="331"/>
        </w:trPr>
        <w:tc>
          <w:tcPr>
            <w:tcW w:w="2160" w:type="dxa"/>
          </w:tcPr>
          <w:p w14:paraId="1E22BD29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14:paraId="35BF802C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Joaquin</w:t>
            </w:r>
          </w:p>
        </w:tc>
        <w:tc>
          <w:tcPr>
            <w:tcW w:w="2160" w:type="dxa"/>
          </w:tcPr>
          <w:p w14:paraId="0EA4ED42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55382" w:rsidRPr="007E7599" w14:paraId="3DB2D80D" w14:textId="77777777" w:rsidTr="00272DCD">
        <w:trPr>
          <w:cantSplit/>
          <w:trHeight w:val="331"/>
        </w:trPr>
        <w:tc>
          <w:tcPr>
            <w:tcW w:w="2160" w:type="dxa"/>
          </w:tcPr>
          <w:p w14:paraId="6084F736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160" w:type="dxa"/>
          </w:tcPr>
          <w:p w14:paraId="680CB05A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Luis Obispo</w:t>
            </w:r>
          </w:p>
        </w:tc>
        <w:tc>
          <w:tcPr>
            <w:tcW w:w="2160" w:type="dxa"/>
          </w:tcPr>
          <w:p w14:paraId="49D64F73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55382" w:rsidRPr="007E7599" w14:paraId="762EF7B3" w14:textId="77777777" w:rsidTr="00272DCD">
        <w:trPr>
          <w:cantSplit/>
          <w:trHeight w:val="331"/>
        </w:trPr>
        <w:tc>
          <w:tcPr>
            <w:tcW w:w="2160" w:type="dxa"/>
          </w:tcPr>
          <w:p w14:paraId="11174C6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160" w:type="dxa"/>
          </w:tcPr>
          <w:p w14:paraId="45DBEC68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Mateo</w:t>
            </w:r>
          </w:p>
        </w:tc>
        <w:tc>
          <w:tcPr>
            <w:tcW w:w="2160" w:type="dxa"/>
          </w:tcPr>
          <w:p w14:paraId="21092075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106F4127" w14:textId="77777777" w:rsidTr="00272DCD">
        <w:trPr>
          <w:cantSplit/>
          <w:trHeight w:val="331"/>
        </w:trPr>
        <w:tc>
          <w:tcPr>
            <w:tcW w:w="2160" w:type="dxa"/>
          </w:tcPr>
          <w:p w14:paraId="02E18E02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160" w:type="dxa"/>
          </w:tcPr>
          <w:p w14:paraId="22119F7F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Santa Barbara</w:t>
            </w:r>
          </w:p>
        </w:tc>
        <w:tc>
          <w:tcPr>
            <w:tcW w:w="2160" w:type="dxa"/>
          </w:tcPr>
          <w:p w14:paraId="19208A88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53884CC2" w14:textId="77777777" w:rsidTr="00272DCD">
        <w:trPr>
          <w:cantSplit/>
          <w:trHeight w:val="331"/>
        </w:trPr>
        <w:tc>
          <w:tcPr>
            <w:tcW w:w="2160" w:type="dxa"/>
          </w:tcPr>
          <w:p w14:paraId="17231C0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160" w:type="dxa"/>
          </w:tcPr>
          <w:p w14:paraId="38F82957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Santa Clara</w:t>
            </w:r>
          </w:p>
        </w:tc>
        <w:tc>
          <w:tcPr>
            <w:tcW w:w="2160" w:type="dxa"/>
          </w:tcPr>
          <w:p w14:paraId="2356C9CC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55382" w:rsidRPr="007E7599" w14:paraId="1693F2DD" w14:textId="77777777" w:rsidTr="00272DCD">
        <w:trPr>
          <w:cantSplit/>
          <w:trHeight w:val="331"/>
        </w:trPr>
        <w:tc>
          <w:tcPr>
            <w:tcW w:w="2160" w:type="dxa"/>
          </w:tcPr>
          <w:p w14:paraId="2EF58A6A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160" w:type="dxa"/>
          </w:tcPr>
          <w:p w14:paraId="1CCBD97B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Santa Cruz</w:t>
            </w:r>
          </w:p>
        </w:tc>
        <w:tc>
          <w:tcPr>
            <w:tcW w:w="2160" w:type="dxa"/>
          </w:tcPr>
          <w:p w14:paraId="5362F669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505C44E6" w14:textId="77777777" w:rsidTr="00272DCD">
        <w:trPr>
          <w:cantSplit/>
          <w:trHeight w:val="331"/>
        </w:trPr>
        <w:tc>
          <w:tcPr>
            <w:tcW w:w="2160" w:type="dxa"/>
          </w:tcPr>
          <w:p w14:paraId="44D8BE29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160" w:type="dxa"/>
          </w:tcPr>
          <w:p w14:paraId="4A03F55F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Shasta</w:t>
            </w:r>
          </w:p>
        </w:tc>
        <w:tc>
          <w:tcPr>
            <w:tcW w:w="2160" w:type="dxa"/>
          </w:tcPr>
          <w:p w14:paraId="14E92C7C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60241EC2" w14:textId="77777777" w:rsidTr="00272DCD">
        <w:trPr>
          <w:cantSplit/>
          <w:trHeight w:val="331"/>
        </w:trPr>
        <w:tc>
          <w:tcPr>
            <w:tcW w:w="2160" w:type="dxa"/>
          </w:tcPr>
          <w:p w14:paraId="7ECBF9B4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160" w:type="dxa"/>
          </w:tcPr>
          <w:p w14:paraId="72375989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Sierra</w:t>
            </w:r>
          </w:p>
        </w:tc>
        <w:tc>
          <w:tcPr>
            <w:tcW w:w="2160" w:type="dxa"/>
          </w:tcPr>
          <w:p w14:paraId="5072D361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55382" w:rsidRPr="007E7599" w14:paraId="6FB6C6DE" w14:textId="77777777" w:rsidTr="00272DCD">
        <w:trPr>
          <w:cantSplit/>
          <w:trHeight w:val="331"/>
        </w:trPr>
        <w:tc>
          <w:tcPr>
            <w:tcW w:w="2160" w:type="dxa"/>
          </w:tcPr>
          <w:p w14:paraId="64BCCF3E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160" w:type="dxa"/>
          </w:tcPr>
          <w:p w14:paraId="3A676467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Siskiyou</w:t>
            </w:r>
          </w:p>
        </w:tc>
        <w:tc>
          <w:tcPr>
            <w:tcW w:w="2160" w:type="dxa"/>
          </w:tcPr>
          <w:p w14:paraId="2B8385F5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55382" w:rsidRPr="007E7599" w14:paraId="5ADE8EFC" w14:textId="77777777" w:rsidTr="00272DCD">
        <w:trPr>
          <w:cantSplit/>
          <w:trHeight w:val="331"/>
        </w:trPr>
        <w:tc>
          <w:tcPr>
            <w:tcW w:w="2160" w:type="dxa"/>
          </w:tcPr>
          <w:p w14:paraId="51F81BB2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160" w:type="dxa"/>
          </w:tcPr>
          <w:p w14:paraId="364B6EFB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Solano</w:t>
            </w:r>
          </w:p>
        </w:tc>
        <w:tc>
          <w:tcPr>
            <w:tcW w:w="2160" w:type="dxa"/>
          </w:tcPr>
          <w:p w14:paraId="06ED5B91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5E3B665B" w14:textId="77777777" w:rsidTr="00272DCD">
        <w:trPr>
          <w:cantSplit/>
          <w:trHeight w:val="331"/>
        </w:trPr>
        <w:tc>
          <w:tcPr>
            <w:tcW w:w="2160" w:type="dxa"/>
          </w:tcPr>
          <w:p w14:paraId="27203410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160" w:type="dxa"/>
          </w:tcPr>
          <w:p w14:paraId="197A0D7A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Sonoma</w:t>
            </w:r>
          </w:p>
        </w:tc>
        <w:tc>
          <w:tcPr>
            <w:tcW w:w="2160" w:type="dxa"/>
          </w:tcPr>
          <w:p w14:paraId="7A63B59E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E55382" w:rsidRPr="007E7599" w14:paraId="32C9560A" w14:textId="77777777" w:rsidTr="00272DCD">
        <w:trPr>
          <w:cantSplit/>
          <w:trHeight w:val="331"/>
        </w:trPr>
        <w:tc>
          <w:tcPr>
            <w:tcW w:w="2160" w:type="dxa"/>
          </w:tcPr>
          <w:p w14:paraId="27D2A9E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160" w:type="dxa"/>
          </w:tcPr>
          <w:p w14:paraId="57CD75AF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Stanislaus</w:t>
            </w:r>
          </w:p>
        </w:tc>
        <w:tc>
          <w:tcPr>
            <w:tcW w:w="2160" w:type="dxa"/>
          </w:tcPr>
          <w:p w14:paraId="0028A833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55382" w:rsidRPr="007E7599" w14:paraId="783B9D71" w14:textId="77777777" w:rsidTr="00272DCD">
        <w:trPr>
          <w:cantSplit/>
          <w:trHeight w:val="331"/>
        </w:trPr>
        <w:tc>
          <w:tcPr>
            <w:tcW w:w="2160" w:type="dxa"/>
          </w:tcPr>
          <w:p w14:paraId="70F6893C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160" w:type="dxa"/>
          </w:tcPr>
          <w:p w14:paraId="3CFBB596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Sutter</w:t>
            </w:r>
          </w:p>
        </w:tc>
        <w:tc>
          <w:tcPr>
            <w:tcW w:w="2160" w:type="dxa"/>
          </w:tcPr>
          <w:p w14:paraId="1F721FD3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5382" w:rsidRPr="007E7599" w14:paraId="5C9D217D" w14:textId="77777777" w:rsidTr="00272DCD">
        <w:trPr>
          <w:cantSplit/>
          <w:trHeight w:val="331"/>
        </w:trPr>
        <w:tc>
          <w:tcPr>
            <w:tcW w:w="2160" w:type="dxa"/>
          </w:tcPr>
          <w:p w14:paraId="2213F64F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160" w:type="dxa"/>
          </w:tcPr>
          <w:p w14:paraId="72DCEAB8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Tehama</w:t>
            </w:r>
          </w:p>
        </w:tc>
        <w:tc>
          <w:tcPr>
            <w:tcW w:w="2160" w:type="dxa"/>
          </w:tcPr>
          <w:p w14:paraId="202593A0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342CC9E5" w14:textId="77777777" w:rsidTr="00272DCD">
        <w:trPr>
          <w:cantSplit/>
          <w:trHeight w:val="331"/>
        </w:trPr>
        <w:tc>
          <w:tcPr>
            <w:tcW w:w="2160" w:type="dxa"/>
          </w:tcPr>
          <w:p w14:paraId="131A9360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160" w:type="dxa"/>
          </w:tcPr>
          <w:p w14:paraId="7D9490FB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Trinity</w:t>
            </w:r>
          </w:p>
        </w:tc>
        <w:tc>
          <w:tcPr>
            <w:tcW w:w="2160" w:type="dxa"/>
          </w:tcPr>
          <w:p w14:paraId="478AD57C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642B0E80" w14:textId="77777777" w:rsidTr="00272DCD">
        <w:trPr>
          <w:cantSplit/>
          <w:trHeight w:val="331"/>
        </w:trPr>
        <w:tc>
          <w:tcPr>
            <w:tcW w:w="2160" w:type="dxa"/>
          </w:tcPr>
          <w:p w14:paraId="354A137C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160" w:type="dxa"/>
          </w:tcPr>
          <w:p w14:paraId="75DA45D9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Tulare</w:t>
            </w:r>
          </w:p>
        </w:tc>
        <w:tc>
          <w:tcPr>
            <w:tcW w:w="2160" w:type="dxa"/>
          </w:tcPr>
          <w:p w14:paraId="51B692D0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E55382" w:rsidRPr="007E7599" w14:paraId="33843A5C" w14:textId="77777777" w:rsidTr="00272DCD">
        <w:trPr>
          <w:cantSplit/>
          <w:trHeight w:val="331"/>
        </w:trPr>
        <w:tc>
          <w:tcPr>
            <w:tcW w:w="2160" w:type="dxa"/>
          </w:tcPr>
          <w:p w14:paraId="62D835A4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160" w:type="dxa"/>
          </w:tcPr>
          <w:p w14:paraId="1B8EB90F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Tuolumne</w:t>
            </w:r>
          </w:p>
        </w:tc>
        <w:tc>
          <w:tcPr>
            <w:tcW w:w="2160" w:type="dxa"/>
          </w:tcPr>
          <w:p w14:paraId="4D5E3E2E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7195767F" w14:textId="77777777" w:rsidTr="00272DCD">
        <w:trPr>
          <w:cantSplit/>
          <w:trHeight w:val="331"/>
        </w:trPr>
        <w:tc>
          <w:tcPr>
            <w:tcW w:w="2160" w:type="dxa"/>
          </w:tcPr>
          <w:p w14:paraId="72BFB87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160" w:type="dxa"/>
          </w:tcPr>
          <w:p w14:paraId="40153773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Ventura</w:t>
            </w:r>
          </w:p>
        </w:tc>
        <w:tc>
          <w:tcPr>
            <w:tcW w:w="2160" w:type="dxa"/>
          </w:tcPr>
          <w:p w14:paraId="08FD1ED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55382" w:rsidRPr="007E7599" w14:paraId="1B687165" w14:textId="77777777" w:rsidTr="00272DCD">
        <w:trPr>
          <w:cantSplit/>
          <w:trHeight w:val="331"/>
        </w:trPr>
        <w:tc>
          <w:tcPr>
            <w:tcW w:w="2160" w:type="dxa"/>
          </w:tcPr>
          <w:p w14:paraId="0DEFD628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160" w:type="dxa"/>
          </w:tcPr>
          <w:p w14:paraId="44F78549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Yolo</w:t>
            </w:r>
          </w:p>
        </w:tc>
        <w:tc>
          <w:tcPr>
            <w:tcW w:w="2160" w:type="dxa"/>
          </w:tcPr>
          <w:p w14:paraId="66C129AB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55382" w:rsidRPr="007E7599" w14:paraId="470DC44E" w14:textId="77777777" w:rsidTr="00272DCD">
        <w:trPr>
          <w:cantSplit/>
          <w:trHeight w:val="331"/>
        </w:trPr>
        <w:tc>
          <w:tcPr>
            <w:tcW w:w="2160" w:type="dxa"/>
          </w:tcPr>
          <w:p w14:paraId="10D2F53A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160" w:type="dxa"/>
          </w:tcPr>
          <w:p w14:paraId="08167B21" w14:textId="77777777" w:rsidR="00E55382" w:rsidRPr="007E7599" w:rsidRDefault="00EA2999">
            <w:pPr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Yuba</w:t>
            </w:r>
          </w:p>
        </w:tc>
        <w:tc>
          <w:tcPr>
            <w:tcW w:w="2160" w:type="dxa"/>
          </w:tcPr>
          <w:p w14:paraId="617E5849" w14:textId="77777777" w:rsidR="00E55382" w:rsidRPr="007E7599" w:rsidRDefault="00EA2999" w:rsidP="007E7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0F9221F4" w14:textId="43B7D01B" w:rsidR="00272DCD" w:rsidRPr="007E7599" w:rsidRDefault="0027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Posted by: California Department of Education – July 2025</w:t>
      </w:r>
    </w:p>
    <w:sectPr w:rsidR="00272DCD" w:rsidRPr="007E759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AC3C" w14:textId="77777777" w:rsidR="004F7A0C" w:rsidRDefault="004F7A0C" w:rsidP="00C30375">
      <w:pPr>
        <w:spacing w:after="0" w:line="240" w:lineRule="auto"/>
      </w:pPr>
      <w:r>
        <w:separator/>
      </w:r>
    </w:p>
  </w:endnote>
  <w:endnote w:type="continuationSeparator" w:id="0">
    <w:p w14:paraId="52F13A82" w14:textId="77777777" w:rsidR="004F7A0C" w:rsidRDefault="004F7A0C" w:rsidP="00C3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2057" w14:textId="77777777" w:rsidR="004F7A0C" w:rsidRDefault="004F7A0C" w:rsidP="00C30375">
      <w:pPr>
        <w:spacing w:after="0" w:line="240" w:lineRule="auto"/>
      </w:pPr>
      <w:r>
        <w:separator/>
      </w:r>
    </w:p>
  </w:footnote>
  <w:footnote w:type="continuationSeparator" w:id="0">
    <w:p w14:paraId="5B95F441" w14:textId="77777777" w:rsidR="004F7A0C" w:rsidRDefault="004F7A0C" w:rsidP="00C3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8381352"/>
      <w:docPartObj>
        <w:docPartGallery w:val="Page Numbers (Top of Page)"/>
        <w:docPartUnique/>
      </w:docPartObj>
    </w:sdtPr>
    <w:sdtContent>
      <w:p w14:paraId="3BEAEF0E" w14:textId="79E7DCDF" w:rsidR="00C30375" w:rsidRPr="00223EE6" w:rsidRDefault="00C30375" w:rsidP="00C30375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>cwpjac-july25item</w:t>
        </w:r>
        <w:r>
          <w:rPr>
            <w:rFonts w:ascii="Arial" w:hAnsi="Arial" w:cs="Arial"/>
          </w:rPr>
          <w:t>02</w:t>
        </w:r>
        <w:r w:rsidRPr="00223EE6">
          <w:rPr>
            <w:rFonts w:ascii="Arial" w:hAnsi="Arial" w:cs="Arial"/>
          </w:rPr>
          <w:t>a0</w:t>
        </w:r>
        <w:r>
          <w:rPr>
            <w:rFonts w:ascii="Arial" w:hAnsi="Arial" w:cs="Arial"/>
          </w:rPr>
          <w:t>2</w:t>
        </w:r>
      </w:p>
      <w:p w14:paraId="3EE1B4EB" w14:textId="12D094D3" w:rsidR="00C30375" w:rsidRPr="00223EE6" w:rsidRDefault="00C30375" w:rsidP="00C30375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Attachment </w:t>
        </w:r>
        <w:r>
          <w:rPr>
            <w:rFonts w:ascii="Arial" w:hAnsi="Arial" w:cs="Arial"/>
          </w:rPr>
          <w:t>2</w:t>
        </w:r>
      </w:p>
      <w:p w14:paraId="625CB3FC" w14:textId="74EE98D2" w:rsidR="00C30375" w:rsidRPr="00C30375" w:rsidRDefault="00C30375" w:rsidP="00C30375">
        <w:pPr>
          <w:pStyle w:val="Header"/>
          <w:spacing w:after="240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Page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PAGE </w:instrText>
        </w:r>
        <w:r w:rsidRPr="00223EE6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1</w:t>
        </w:r>
        <w:r w:rsidRPr="00223EE6">
          <w:rPr>
            <w:rFonts w:ascii="Arial" w:hAnsi="Arial" w:cs="Arial"/>
            <w:bCs/>
          </w:rPr>
          <w:fldChar w:fldCharType="end"/>
        </w:r>
        <w:r w:rsidRPr="00223EE6">
          <w:rPr>
            <w:rFonts w:ascii="Arial" w:hAnsi="Arial" w:cs="Arial"/>
          </w:rPr>
          <w:t xml:space="preserve"> of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NUMPAGES  </w:instrText>
        </w:r>
        <w:r w:rsidRPr="00223EE6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20</w:t>
        </w:r>
        <w:r w:rsidRPr="00223EE6">
          <w:rPr>
            <w:rFonts w:ascii="Arial" w:hAnsi="Arial" w:cs="Arial"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252B07"/>
    <w:multiLevelType w:val="hybridMultilevel"/>
    <w:tmpl w:val="E9F8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5252">
    <w:abstractNumId w:val="8"/>
  </w:num>
  <w:num w:numId="2" w16cid:durableId="1612130306">
    <w:abstractNumId w:val="6"/>
  </w:num>
  <w:num w:numId="3" w16cid:durableId="1995257679">
    <w:abstractNumId w:val="5"/>
  </w:num>
  <w:num w:numId="4" w16cid:durableId="527911275">
    <w:abstractNumId w:val="4"/>
  </w:num>
  <w:num w:numId="5" w16cid:durableId="144442787">
    <w:abstractNumId w:val="7"/>
  </w:num>
  <w:num w:numId="6" w16cid:durableId="1990674442">
    <w:abstractNumId w:val="3"/>
  </w:num>
  <w:num w:numId="7" w16cid:durableId="564410186">
    <w:abstractNumId w:val="2"/>
  </w:num>
  <w:num w:numId="8" w16cid:durableId="1687904242">
    <w:abstractNumId w:val="1"/>
  </w:num>
  <w:num w:numId="9" w16cid:durableId="1996372413">
    <w:abstractNumId w:val="0"/>
  </w:num>
  <w:num w:numId="10" w16cid:durableId="535777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51E"/>
    <w:rsid w:val="00272DCD"/>
    <w:rsid w:val="0029639D"/>
    <w:rsid w:val="00326F90"/>
    <w:rsid w:val="00351390"/>
    <w:rsid w:val="003C6123"/>
    <w:rsid w:val="003D5467"/>
    <w:rsid w:val="004E08C6"/>
    <w:rsid w:val="004F7A0C"/>
    <w:rsid w:val="00536B1A"/>
    <w:rsid w:val="00540356"/>
    <w:rsid w:val="00566B1B"/>
    <w:rsid w:val="005945B9"/>
    <w:rsid w:val="007E7599"/>
    <w:rsid w:val="00806829"/>
    <w:rsid w:val="00843A75"/>
    <w:rsid w:val="008A7C8A"/>
    <w:rsid w:val="009029A3"/>
    <w:rsid w:val="0092511C"/>
    <w:rsid w:val="00A150BE"/>
    <w:rsid w:val="00AA1D8D"/>
    <w:rsid w:val="00B47730"/>
    <w:rsid w:val="00C30375"/>
    <w:rsid w:val="00C61FC9"/>
    <w:rsid w:val="00CB0664"/>
    <w:rsid w:val="00D71FC4"/>
    <w:rsid w:val="00D83CAE"/>
    <w:rsid w:val="00E55382"/>
    <w:rsid w:val="00EA29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5A9A2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351390"/>
    <w:pPr>
      <w:spacing w:after="0" w:line="240" w:lineRule="auto"/>
      <w:ind w:right="-93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390"/>
    <w:pPr>
      <w:keepNext/>
      <w:keepLines/>
      <w:spacing w:before="200" w:after="0"/>
      <w:outlineLvl w:val="1"/>
    </w:pPr>
    <w:rPr>
      <w:rFonts w:ascii="Arial" w:eastAsiaTheme="majorEastAsia" w:hAnsi="Arial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51390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1390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Item 02 Att 2 - General Information (CA Dept of Education)</vt:lpstr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Item 02 Att 2 - General Information (CA Dept of Education)</dc:title>
  <dc:subject>Information on Grantee Counts by County for the California Workforce Pathways Joint Advisory Committee (CWPJAC) Agenda Item 02.</dc:subject>
  <dc:creator/>
  <cp:keywords/>
  <dc:description/>
  <cp:lastModifiedBy/>
  <cp:revision>1</cp:revision>
  <dcterms:created xsi:type="dcterms:W3CDTF">2025-07-08T23:55:00Z</dcterms:created>
  <dcterms:modified xsi:type="dcterms:W3CDTF">2025-07-09T18:11:00Z</dcterms:modified>
  <cp:category/>
</cp:coreProperties>
</file>